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985e" w14:textId="8c89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жылы Алматы қаласында жұмыссыздарды қоғамдық жұмыстарға жiберу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қаласының әкімдігінің 2007 жылғы 27 желтоқсандағы N 10/1245 қаулысы. Алматы қаласы Әділет департаментінде 2008 жылғы 17 қаңтарда N 765 тіркелді.
Күші жойылды - Алматы қаласы әкімдігінің 2008 жылғы 29 желтоқсандағы N 6/1019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Алматы қаласы әкімдігінің 2008.12.29 N 6/1019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, 2001 жылғы 23 қаңтардағы "Халықты жұмыспен қамту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Үкіметінің 2001 жылғы 19 маусымдағы "Қазақстан Республикасының 2001 жылғы 23 қаңтардағы "Халықты жұмыспен қамту туралы" Заңын жүзеге асыру жөніндегі шаралар туралы" N 836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 басшылыққа алып, Алматы қаласының әкімдігі 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2008 жылға арналған ұйымдар және қоғамдық жұмыстардың түрлерi мен көлемiнiң ұсынылған тiзбесi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қалалық жұмыспен қамту және әлеуметтiк бағдарламалар департаментiне жұмыс берушілермен қоғамдық жұмыстарды орындау туралы шарттар жасасуға өкілеттік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қалалық жұмыспен қамту және әлеуметтiк бағдарламалар департаментi қала бюджетiнiң 2008 жылға арналған қоғамдық жұмыстарын өткiзуге қарастырылған қаражат шегiнде жұмыссыздарды қоғамдық жұмыстарға жiберуін жүзеге асырсын;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жұмыстағы жұмыссыздардың еңбекақысын төлеу екiншi деңгейдегі банктердегi жеке есеп шоттарына аудару арқылы жүргiзілсiн.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 Қоғамдық жұмысқа қатысатын жұмыссыздардың еңбекақысы ең төменгі екі айлық жалақы мөлшерiнде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Алматы қаласы әкімдігінің 2006 жылғы 30 желтоқсандағы "2007 жылы жұмыссыздарды қоғамдық жұмыстарға жiберу туралы" N 8/1574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күші жойылды деп танылсын (нормативтік құқықтық актілерді мемлекеттік тіркеу тізілімінде ретпен тіркелген N 731, 2007 жылғы 30 қаңтарда N 21 "Вечерний Алматы", 2007 жылғы 10 ақпанда N 17 "Алматы Ақшамы" газеттерінде жарияланған).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Алматы қаласы әкiмiнiң бірінші орынбасары  М.Ш. Мұқашевқа 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  ресми жарияланған алғашқы күннен 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қаласының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Алматы қаласы әкiмдiгiнiң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2007 жылғы 27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10/1245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қаласындағы 2008 жылға арналған ұйымдар,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қоғамдық жұмыс көлемдері мен түрлерiнiң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ТIЗБЕСI*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573"/>
        <w:gridCol w:w="2473"/>
        <w:gridCol w:w="587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рлерi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 iстейтiн адам 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  аумақтарын жинауға көмек беру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тұрғын жай меншік иелері кооперативiнің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қауымдастығы, "Iсмер" тұрғын жай меншік иелері кооперативi-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қауымдастығы,   Алматы қаласы Әуезов ауданы әкімінің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коммуналдық шаруашылық бөлімі, Алматы қаласы Медеу ауданы әкімінің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коммуналдық шаруашылық бөлімі, Алматы қаласы Бостандық ауданы әкімі аппаратының көркейту бөлiмi, Алматы қаласы Әуезов ауданы әкімі аппараты көркейту бөлiмi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қауымдастығы" заңды тұлғалар бірлестігі, "Алтын қада" жауапкершілігі шектеулі серіктестігі, "Қарасу", "Ұлжан ұлысы", "Заря Востока ХХI"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бірлестіктері және тағы басқалар.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салу және оны жөндеу жұмыстары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- пайдалану учаскелерi және тағы басқалар.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экологиялық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(көгалдандыру және көркейту)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"Көгалдандыру" акционерлік қоғамы, "Тәртіп" акционерлік қоғамы және тағы басқалар.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 көрсету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"Правопорядок-Т"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қоры, құқық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органдары мен  халық жасақтарына көмек көрсету қоғамдық қоры, аудандық әділет басқармалары, "Қорғаныс істері  жөніндегі басқармасы" мемлекеттік мекемесі, жергілікті өзiн-өзi басқару комитеттері, "Қазақ тiлi"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 және тағы басқалар.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азаматтар мен мүгедектерге күтiм жасау, балалармен жұмыс жасау және басқа да әлеуметтiк қызмет көрсетуге байланысты жұмыстарды жүргiзу 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отбасын қолдау орталығы, "Қамқорлық" дағдарыс орталығы, "ЖКТБ алдын алу және оған қарсы күрес жөніндегі орталығы" мемлекеттік мекемесі, Түрксіб ауданы "Мүгедектер  ерікті қоғамы"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бірлестігі,  Алматы қаласының жастар саясатын дамыту мемлекеттік қоры, аулалық клубтар, балалар шығармашылық үйлерi, Жетісу, Түрксіб ауданы көп балалы отбасылар одағы, Түрксіб аудандық қайырымдылық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 балаларды қолдау орталығы, "Қазақтың зағиптар қоғамының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кәсіпорыны" жауапкершілігі шектеулі серіктестігі, Зағип және нашар көретін азаматтарға арналған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мемлекеттік мекемесі,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 "Әйелдер бастамасының қалалық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бірлестігі, көп балалы аналардың "Ғибрат" Республикалық қоғамдық бірлестігі, Алматы қаласы әкімдігінің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"Еңбек биржасы" коммуналдық мемлекеттік кәсіпорыны  және тағы басқалар.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Жұмыс түрлерiне қатысатын адам саны, қатысу ұзақтығы сұраныс пен ұсынысқа қарай қоғамдық жұмыстарды өткiзуге 2008 жылға арналған қала бюджетiнде қарастырылған қаражат шегiнде өзгеруi мүмкiн.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Жұмыссыздарды қоғамдық жұмыста пайдаланатын ұйымдар қосымша ақы төлей алады. Қолданыстағы халықты жұмыспен қамту заңының қоғамдық жұмыстарда еңбекке ақы төлеу бөлiгiнде өзгерiстер болған жағдайда еңбекақының мөлшерi өзгеруi мүмкiн.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