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6917" w14:textId="8ad6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мемлекеттік коммуналдық тұрғын үй қорынан тұрғын үйлерді жекешелендіру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IІІ сайланған Алматы қаласы мәслихаты ХХХ сессиясының 2007 жылғы 5 маусымдағы N 347 шешімі. Алматы қаласы Әділет департаментінде 2009 жылғы 25 қыркүйекте N 824 тіркелді. Күші жойылды - Алматы қаласы мәслихатының 2011 жылғы 7 желтоқсандағы № 501 шешімімен</w:t>
      </w:r>
    </w:p>
    <w:p>
      <w:pPr>
        <w:spacing w:after="0"/>
        <w:ind w:left="0"/>
        <w:jc w:val="both"/>
      </w:pPr>
      <w:r>
        <w:rPr>
          <w:rFonts w:ascii="Times New Roman"/>
          <w:b w:val="false"/>
          <w:i w:val="false"/>
          <w:color w:val="ff0000"/>
          <w:sz w:val="28"/>
        </w:rPr>
        <w:t>      Ескерту. Күші жойылды - IV сайланған Алматы қаласы мәслихатының  ХХХХХ сессиясының 2011.12.07 № 501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Республикасының «Тұрғын үй қатынастары туралы» Заңының 13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 мемлекеттік тұрғын үй қорын жекешелендіру туралы Ережені бекіту туралы» Қазақстан Республикасының Министрлер Кабинетінің 1992 жылғы 24 қаңтардағы № 66 Қаулысының 9 тармағына сәйкес ІІІ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Қосымшаға сәйкес Алматы қаласының мемлекеттік коммуналдық тұрғын үй қорынан тұрғын үйлерді жекешелендіру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мәселелер және денсаулық сақтау мәселелері жөніндегі тұрақты комиссияға (Е.Б.Тәжиев) және Алматы қаласы әкімінің орынбасары А.С.Сманқұловқа жүктелсін.</w:t>
      </w:r>
      <w:r>
        <w:br/>
      </w:r>
      <w:r>
        <w:rPr>
          <w:rFonts w:ascii="Times New Roman"/>
          <w:b w:val="false"/>
          <w:i w:val="false"/>
          <w:color w:val="000000"/>
          <w:sz w:val="28"/>
        </w:rPr>
        <w:t>
</w:t>
      </w:r>
      <w:r>
        <w:rPr>
          <w:rFonts w:ascii="Times New Roman"/>
          <w:b w:val="false"/>
          <w:i w:val="false"/>
          <w:color w:val="000000"/>
          <w:sz w:val="28"/>
        </w:rPr>
        <w:t>
      3. Осы шешім Алматы қаласы әділет департаментінде мемлекеттік тіркеуден өткен күннен бастап қолданысқа енгізіледі.</w:t>
      </w:r>
    </w:p>
    <w:bookmarkEnd w:id="0"/>
    <w:p>
      <w:pPr>
        <w:spacing w:after="0"/>
        <w:ind w:left="0"/>
        <w:jc w:val="both"/>
      </w:pPr>
      <w:r>
        <w:rPr>
          <w:rFonts w:ascii="Times New Roman"/>
          <w:b w:val="false"/>
          <w:i/>
          <w:color w:val="000000"/>
          <w:sz w:val="28"/>
        </w:rPr>
        <w:t>      ІІІ сайланған Алматы қаласы</w:t>
      </w:r>
      <w:r>
        <w:br/>
      </w:r>
      <w:r>
        <w:rPr>
          <w:rFonts w:ascii="Times New Roman"/>
          <w:b w:val="false"/>
          <w:i w:val="false"/>
          <w:color w:val="000000"/>
          <w:sz w:val="28"/>
        </w:rPr>
        <w:t>
</w:t>
      </w:r>
      <w:r>
        <w:rPr>
          <w:rFonts w:ascii="Times New Roman"/>
          <w:b w:val="false"/>
          <w:i/>
          <w:color w:val="000000"/>
          <w:sz w:val="28"/>
        </w:rPr>
        <w:t>      мәслихаты ХХХ сессиясының</w:t>
      </w:r>
      <w:r>
        <w:br/>
      </w:r>
      <w:r>
        <w:rPr>
          <w:rFonts w:ascii="Times New Roman"/>
          <w:b w:val="false"/>
          <w:i w:val="false"/>
          <w:color w:val="000000"/>
          <w:sz w:val="28"/>
        </w:rPr>
        <w:t>
</w:t>
      </w:r>
      <w:r>
        <w:rPr>
          <w:rFonts w:ascii="Times New Roman"/>
          <w:b w:val="false"/>
          <w:i/>
          <w:color w:val="000000"/>
          <w:sz w:val="28"/>
        </w:rPr>
        <w:t>      төрағасы                                  С. Лебедев</w:t>
      </w:r>
    </w:p>
    <w:p>
      <w:pPr>
        <w:spacing w:after="0"/>
        <w:ind w:left="0"/>
        <w:jc w:val="both"/>
      </w:pPr>
      <w:r>
        <w:rPr>
          <w:rFonts w:ascii="Times New Roman"/>
          <w:b w:val="false"/>
          <w:i/>
          <w:color w:val="000000"/>
          <w:sz w:val="28"/>
        </w:rPr>
        <w:t>      ІІІ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both"/>
      </w:pPr>
      <w:r>
        <w:rPr>
          <w:rFonts w:ascii="Times New Roman"/>
          <w:b w:val="false"/>
          <w:i w:val="false"/>
          <w:color w:val="000000"/>
          <w:sz w:val="28"/>
        </w:rPr>
        <w:t>ІІІ сайланған Алматы қаласы</w:t>
      </w:r>
      <w:r>
        <w:br/>
      </w:r>
      <w:r>
        <w:rPr>
          <w:rFonts w:ascii="Times New Roman"/>
          <w:b w:val="false"/>
          <w:i w:val="false"/>
          <w:color w:val="000000"/>
          <w:sz w:val="28"/>
        </w:rPr>
        <w:t>
мәслихаты ХХХ сессиясының</w:t>
      </w:r>
      <w:r>
        <w:br/>
      </w:r>
      <w:r>
        <w:rPr>
          <w:rFonts w:ascii="Times New Roman"/>
          <w:b w:val="false"/>
          <w:i w:val="false"/>
          <w:color w:val="000000"/>
          <w:sz w:val="28"/>
        </w:rPr>
        <w:t>
2007 жылғы 5 маусымдағы</w:t>
      </w:r>
      <w:r>
        <w:br/>
      </w:r>
      <w:r>
        <w:rPr>
          <w:rFonts w:ascii="Times New Roman"/>
          <w:b w:val="false"/>
          <w:i w:val="false"/>
          <w:color w:val="000000"/>
          <w:sz w:val="28"/>
        </w:rPr>
        <w:t>
№ 347 шешіміне қосымша</w:t>
      </w:r>
    </w:p>
    <w:bookmarkStart w:name="z4" w:id="1"/>
    <w:p>
      <w:pPr>
        <w:spacing w:after="0"/>
        <w:ind w:left="0"/>
        <w:jc w:val="left"/>
      </w:pPr>
      <w:r>
        <w:rPr>
          <w:rFonts w:ascii="Times New Roman"/>
          <w:b/>
          <w:i w:val="false"/>
          <w:color w:val="000000"/>
        </w:rPr>
        <w:t xml:space="preserve"> 
Алматы қаласы әкімінің мемлекеттік коммуналдық</w:t>
      </w:r>
      <w:r>
        <w:br/>
      </w:r>
      <w:r>
        <w:rPr>
          <w:rFonts w:ascii="Times New Roman"/>
          <w:b/>
          <w:i w:val="false"/>
          <w:color w:val="000000"/>
        </w:rPr>
        <w:t>
тұрғын үй қорынан тұрғын үйлерді жекешелендіру</w:t>
      </w:r>
      <w:r>
        <w:br/>
      </w:r>
      <w:r>
        <w:rPr>
          <w:rFonts w:ascii="Times New Roman"/>
          <w:b/>
          <w:i w:val="false"/>
          <w:color w:val="000000"/>
        </w:rPr>
        <w:t>
ЕРЕЖЕСІ 1. Жалпы ережелер</w:t>
      </w:r>
    </w:p>
    <w:bookmarkEnd w:id="1"/>
    <w:bookmarkStart w:name="z5" w:id="2"/>
    <w:p>
      <w:pPr>
        <w:spacing w:after="0"/>
        <w:ind w:left="0"/>
        <w:jc w:val="both"/>
      </w:pPr>
      <w:r>
        <w:rPr>
          <w:rFonts w:ascii="Times New Roman"/>
          <w:b w:val="false"/>
          <w:i w:val="false"/>
          <w:color w:val="000000"/>
          <w:sz w:val="28"/>
        </w:rPr>
        <w:t>
      1. Алматы қаласының мемлекеттік коммуналдық тұрғын үй қорынан жекешелендіру Ережесі (әрі қарай мәтін бойынша – «Ереже») Алматы қаласының мемлекеттік коммуналдық тұрғын үй қорының (әрі қарай мәтін бойынша – «коммуналдық тұрғын үй қоры») үйлерінен тұрып жатқан тұрғын үйлерді немесе тұрғын үй-жайларды жалдаушының меншігіне жекешелендіру (сатып алу немесе тегін беру) арқылы алу үшін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заңнамаларына сәйкес коммуналдық тұрғын үй қорынан тұрғын үй-жайларды меншігіне тегін алу құқығына ие азаматтар:</w:t>
      </w:r>
      <w:r>
        <w:br/>
      </w:r>
      <w:r>
        <w:rPr>
          <w:rFonts w:ascii="Times New Roman"/>
          <w:b w:val="false"/>
          <w:i w:val="false"/>
          <w:color w:val="000000"/>
          <w:sz w:val="28"/>
        </w:rPr>
        <w:t>
      Ұлы Отан соғысына қатысушылар;</w:t>
      </w:r>
      <w:r>
        <w:br/>
      </w:r>
      <w:r>
        <w:rPr>
          <w:rFonts w:ascii="Times New Roman"/>
          <w:b w:val="false"/>
          <w:i w:val="false"/>
          <w:color w:val="000000"/>
          <w:sz w:val="28"/>
        </w:rPr>
        <w:t>
      1 және 2 топтағы мүгедектер (мүгедектігі заңға қайшы келетін әрекеттерден болған азаматтардан басқалары);</w:t>
      </w:r>
      <w:r>
        <w:br/>
      </w:r>
      <w:r>
        <w:rPr>
          <w:rFonts w:ascii="Times New Roman"/>
          <w:b w:val="false"/>
          <w:i w:val="false"/>
          <w:color w:val="000000"/>
          <w:sz w:val="28"/>
        </w:rPr>
        <w:t>
      Чернобыль АЭС-і аймағында апат салдарын жоюға қатысушылар;</w:t>
      </w:r>
      <w:r>
        <w:br/>
      </w:r>
      <w:r>
        <w:rPr>
          <w:rFonts w:ascii="Times New Roman"/>
          <w:b w:val="false"/>
          <w:i w:val="false"/>
          <w:color w:val="000000"/>
          <w:sz w:val="28"/>
        </w:rPr>
        <w:t>
      Қазақстан Республикасы Министрлер Кабинеті белгілеген тізімге сәйкес ВТЭК қорытындысы бойынша Семей ядролық полигонындағы жарылыстардың, сондай-ақ азаматтық немесе әскери ядролық нысандарда радиациялық сәуле алу әсерінен денсаулық жағдайы төмендеген;</w:t>
      </w:r>
      <w:r>
        <w:br/>
      </w:r>
      <w:r>
        <w:rPr>
          <w:rFonts w:ascii="Times New Roman"/>
          <w:b w:val="false"/>
          <w:i w:val="false"/>
          <w:color w:val="000000"/>
          <w:sz w:val="28"/>
        </w:rPr>
        <w:t>
      Интернационалист-жауынгерлер.</w:t>
      </w:r>
      <w:r>
        <w:br/>
      </w:r>
      <w:r>
        <w:rPr>
          <w:rFonts w:ascii="Times New Roman"/>
          <w:b w:val="false"/>
          <w:i w:val="false"/>
          <w:color w:val="000000"/>
          <w:sz w:val="28"/>
        </w:rPr>
        <w:t>
</w:t>
      </w:r>
      <w:r>
        <w:rPr>
          <w:rFonts w:ascii="Times New Roman"/>
          <w:b w:val="false"/>
          <w:i w:val="false"/>
          <w:color w:val="000000"/>
          <w:sz w:val="28"/>
        </w:rPr>
        <w:t>
      3. Тұрғын үйлерді жекешелендіру кезінде, Қазақстан Республикасы Министрлер Кабинетінің «Мемлекеттік тұрғын үй қорынан алған азаматтардың меншік құқығын рәсімдеу тәртібі туралы» 1992 жылғы 3 ақпандағы № 87 қаулысына сәйкес үлгі бойынша коммуналдық тұрғын үй қорынан тұрғын үй жалдаушылармен Алматы қаласының мемлекеттік коммуналдық тұрғын үй қорынан тұрғын үйді жекешелендіру шарты жасалады.</w:t>
      </w:r>
      <w:r>
        <w:br/>
      </w:r>
      <w:r>
        <w:rPr>
          <w:rFonts w:ascii="Times New Roman"/>
          <w:b w:val="false"/>
          <w:i w:val="false"/>
          <w:color w:val="000000"/>
          <w:sz w:val="28"/>
        </w:rPr>
        <w:t>
</w:t>
      </w:r>
      <w:r>
        <w:rPr>
          <w:rFonts w:ascii="Times New Roman"/>
          <w:b w:val="false"/>
          <w:i w:val="false"/>
          <w:color w:val="000000"/>
          <w:sz w:val="28"/>
        </w:rPr>
        <w:t>
      4. Тұрғын үй-жайларды жекешелендіру барлық бірге тұрақты тұратын кәмелеттік жасқа толған отбасы мүшелерінің жазбаша келісімі бойынша жасалады.</w:t>
      </w:r>
      <w:r>
        <w:br/>
      </w:r>
      <w:r>
        <w:rPr>
          <w:rFonts w:ascii="Times New Roman"/>
          <w:b w:val="false"/>
          <w:i w:val="false"/>
          <w:color w:val="000000"/>
          <w:sz w:val="28"/>
        </w:rPr>
        <w:t>
</w:t>
      </w:r>
      <w:r>
        <w:rPr>
          <w:rFonts w:ascii="Times New Roman"/>
          <w:b w:val="false"/>
          <w:i w:val="false"/>
          <w:color w:val="000000"/>
          <w:sz w:val="28"/>
        </w:rPr>
        <w:t>
      5. Жекешелендірілген тұрғын үй-жай жалға алушының және онымен тұрақты бірге тұратын отбасы мүшелерінің, соның ішінде уақытша тұрмайтындарының да, егер олардың арасында шарт бойынша өзгеше ештеңе көзделмесе, ортақ меншігіне көшеді.</w:t>
      </w:r>
      <w:r>
        <w:br/>
      </w:r>
      <w:r>
        <w:rPr>
          <w:rFonts w:ascii="Times New Roman"/>
          <w:b w:val="false"/>
          <w:i w:val="false"/>
          <w:color w:val="000000"/>
          <w:sz w:val="28"/>
        </w:rPr>
        <w:t>
</w:t>
      </w:r>
      <w:r>
        <w:rPr>
          <w:rFonts w:ascii="Times New Roman"/>
          <w:b w:val="false"/>
          <w:i w:val="false"/>
          <w:color w:val="000000"/>
          <w:sz w:val="28"/>
        </w:rPr>
        <w:t>
      6. Осы Ереженің шарттарында көрсетілмеген барлық жағдайларда Қазақстан Республикасының жекешелендіру туралы заңнамасын басшылыққа алу қажет.</w:t>
      </w:r>
    </w:p>
    <w:bookmarkEnd w:id="2"/>
    <w:p>
      <w:pPr>
        <w:spacing w:after="0"/>
        <w:ind w:left="0"/>
        <w:jc w:val="left"/>
      </w:pPr>
      <w:r>
        <w:rPr>
          <w:rFonts w:ascii="Times New Roman"/>
          <w:b/>
          <w:i w:val="false"/>
          <w:color w:val="000000"/>
        </w:rPr>
        <w:t xml:space="preserve"> 2. Жекешелендіру тәртібі</w:t>
      </w:r>
    </w:p>
    <w:bookmarkStart w:name="z11" w:id="3"/>
    <w:p>
      <w:pPr>
        <w:spacing w:after="0"/>
        <w:ind w:left="0"/>
        <w:jc w:val="both"/>
      </w:pPr>
      <w:r>
        <w:rPr>
          <w:rFonts w:ascii="Times New Roman"/>
          <w:b w:val="false"/>
          <w:i w:val="false"/>
          <w:color w:val="000000"/>
          <w:sz w:val="28"/>
        </w:rPr>
        <w:t>
      7. Тұрғын үйдің құны бар жеңілдіктерді есепке ала отырып, мемлекеттік сатып алу конкурсындағы тұрғын үйді алуға (құрылысына) шығындалған құнымен анықталады. Сонымен қатар мемлекеттік сатып алу бойынша алынбаған тұрғын үйлердің құны жеке тұлғалардың салық салынатын нысандарының құнын анықтауға арналған қолданыстағы нормативтік құқықтық актілерімен белгіленеді.</w:t>
      </w:r>
      <w:r>
        <w:br/>
      </w:r>
      <w:r>
        <w:rPr>
          <w:rFonts w:ascii="Times New Roman"/>
          <w:b w:val="false"/>
          <w:i w:val="false"/>
          <w:color w:val="000000"/>
          <w:sz w:val="28"/>
        </w:rPr>
        <w:t>
</w:t>
      </w:r>
      <w:r>
        <w:rPr>
          <w:rFonts w:ascii="Times New Roman"/>
          <w:b w:val="false"/>
          <w:i w:val="false"/>
          <w:color w:val="000000"/>
          <w:sz w:val="28"/>
        </w:rPr>
        <w:t>
      8. Пәтер (тұрғын үй) құнын 10 пайызға төмендету жеңілдіктеріне ие халықтың әлеуметтік жағынан қорғалатын топтарына жататын адамдар:</w:t>
      </w:r>
      <w:r>
        <w:br/>
      </w:r>
      <w:r>
        <w:rPr>
          <w:rFonts w:ascii="Times New Roman"/>
          <w:b w:val="false"/>
          <w:i w:val="false"/>
          <w:color w:val="000000"/>
          <w:sz w:val="28"/>
        </w:rPr>
        <w:t>
      1) жеңілдіктері бойынша Ұлы Отан соғысының мүгедектері мен қатысушыларына теңестірілген адамдар;</w:t>
      </w:r>
      <w:r>
        <w:br/>
      </w:r>
      <w:r>
        <w:rPr>
          <w:rFonts w:ascii="Times New Roman"/>
          <w:b w:val="false"/>
          <w:i w:val="false"/>
          <w:color w:val="000000"/>
          <w:sz w:val="28"/>
        </w:rPr>
        <w:t>
      2) мүгедек балалары бар немесе оларды тәрбиелеуші отбасылары;</w:t>
      </w:r>
      <w:r>
        <w:br/>
      </w:r>
      <w:r>
        <w:rPr>
          <w:rFonts w:ascii="Times New Roman"/>
          <w:b w:val="false"/>
          <w:i w:val="false"/>
          <w:color w:val="000000"/>
          <w:sz w:val="28"/>
        </w:rPr>
        <w:t>
      3) заңдарда белгіленген тәртіппен бекітілетін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4) жасына қарай зейнет демалысына шыққан зейнеткерлер;</w:t>
      </w:r>
      <w:r>
        <w:br/>
      </w:r>
      <w:r>
        <w:rPr>
          <w:rFonts w:ascii="Times New Roman"/>
          <w:b w:val="false"/>
          <w:i w:val="false"/>
          <w:color w:val="000000"/>
          <w:sz w:val="28"/>
        </w:rPr>
        <w:t>
      5) кәмелетке толғанға дейін ата-аналарынан айырылған, жиырма жасқа жетпеген жетім балалар.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6) репатрианттар;</w:t>
      </w:r>
      <w:r>
        <w:br/>
      </w:r>
      <w:r>
        <w:rPr>
          <w:rFonts w:ascii="Times New Roman"/>
          <w:b w:val="false"/>
          <w:i w:val="false"/>
          <w:color w:val="000000"/>
          <w:sz w:val="28"/>
        </w:rPr>
        <w:t>
      7) экологиялық зілзалалар, табиғи және техногенді сипаттағы төтенше жағдайлар салдарынан тұрғын үйінен айырылған адамдар;</w:t>
      </w:r>
      <w:r>
        <w:br/>
      </w:r>
      <w:r>
        <w:rPr>
          <w:rFonts w:ascii="Times New Roman"/>
          <w:b w:val="false"/>
          <w:i w:val="false"/>
          <w:color w:val="000000"/>
          <w:sz w:val="28"/>
        </w:rPr>
        <w:t>
      8) көп балалы отбасылар;</w:t>
      </w:r>
      <w:r>
        <w:br/>
      </w:r>
      <w:r>
        <w:rPr>
          <w:rFonts w:ascii="Times New Roman"/>
          <w:b w:val="false"/>
          <w:i w:val="false"/>
          <w:color w:val="000000"/>
          <w:sz w:val="28"/>
        </w:rPr>
        <w:t>
      9)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w:t>
      </w:r>
      <w:r>
        <w:br/>
      </w:r>
      <w:r>
        <w:rPr>
          <w:rFonts w:ascii="Times New Roman"/>
          <w:b w:val="false"/>
          <w:i w:val="false"/>
          <w:color w:val="000000"/>
          <w:sz w:val="28"/>
        </w:rPr>
        <w:t>
      10) толық емес отбасылар.</w:t>
      </w:r>
      <w:r>
        <w:br/>
      </w:r>
      <w:r>
        <w:rPr>
          <w:rFonts w:ascii="Times New Roman"/>
          <w:b w:val="false"/>
          <w:i w:val="false"/>
          <w:color w:val="000000"/>
          <w:sz w:val="28"/>
        </w:rPr>
        <w:t>
</w:t>
      </w:r>
      <w:r>
        <w:rPr>
          <w:rFonts w:ascii="Times New Roman"/>
          <w:b w:val="false"/>
          <w:i w:val="false"/>
          <w:color w:val="000000"/>
          <w:sz w:val="28"/>
        </w:rPr>
        <w:t>
      9. Мемлекеттік қызметте 3 жылдан аса өтілі бар мемлекеттік мекеме мен ұйым қызметкерлері пәтер (тұрғын үй) құнын 3 пайызға төмендету жеңілдіктеріне ие.</w:t>
      </w:r>
      <w:r>
        <w:br/>
      </w:r>
      <w:r>
        <w:rPr>
          <w:rFonts w:ascii="Times New Roman"/>
          <w:b w:val="false"/>
          <w:i w:val="false"/>
          <w:color w:val="000000"/>
          <w:sz w:val="28"/>
        </w:rPr>
        <w:t>
</w:t>
      </w:r>
      <w:r>
        <w:rPr>
          <w:rFonts w:ascii="Times New Roman"/>
          <w:b w:val="false"/>
          <w:i w:val="false"/>
          <w:color w:val="000000"/>
          <w:sz w:val="28"/>
        </w:rPr>
        <w:t>
      10. Мемлекеттік қызметте 5 жылдан аса өтілі бар мемлекеттік мекеме, ұйым және мемлекеттік бюджет есебінен қаржыландырылатын кәсіпорындар қызметкерлері пәтер (тұрғын үй) құнын 5 пайызға төмендету жеңілдіктеріне ие.</w:t>
      </w:r>
      <w:r>
        <w:br/>
      </w:r>
      <w:r>
        <w:rPr>
          <w:rFonts w:ascii="Times New Roman"/>
          <w:b w:val="false"/>
          <w:i w:val="false"/>
          <w:color w:val="000000"/>
          <w:sz w:val="28"/>
        </w:rPr>
        <w:t>
</w:t>
      </w:r>
      <w:r>
        <w:rPr>
          <w:rFonts w:ascii="Times New Roman"/>
          <w:b w:val="false"/>
          <w:i w:val="false"/>
          <w:color w:val="000000"/>
          <w:sz w:val="28"/>
        </w:rPr>
        <w:t>
      11. Мемлекеттік қызметте 10 жылдан аса өтілі бар мемлекеттік мекеме мен ұйым қызметкерлері пәтер (тұрғын үй) құнын 7 пайызға төмендету жеңілдіктеріне ие.</w:t>
      </w:r>
      <w:r>
        <w:br/>
      </w:r>
      <w:r>
        <w:rPr>
          <w:rFonts w:ascii="Times New Roman"/>
          <w:b w:val="false"/>
          <w:i w:val="false"/>
          <w:color w:val="000000"/>
          <w:sz w:val="28"/>
        </w:rPr>
        <w:t>
</w:t>
      </w:r>
      <w:r>
        <w:rPr>
          <w:rFonts w:ascii="Times New Roman"/>
          <w:b w:val="false"/>
          <w:i w:val="false"/>
          <w:color w:val="000000"/>
          <w:sz w:val="28"/>
        </w:rPr>
        <w:t>
      12. Мемлекеттік қызметте 20 жылдан аса өтілі бар мемлекеттік мекеме мен ұйым қызметкерлері пәтер (тұрғын үй) құнын 10 пайызға төмендету жеңілдіктеріне ие.</w:t>
      </w:r>
      <w:r>
        <w:br/>
      </w:r>
      <w:r>
        <w:rPr>
          <w:rFonts w:ascii="Times New Roman"/>
          <w:b w:val="false"/>
          <w:i w:val="false"/>
          <w:color w:val="000000"/>
          <w:sz w:val="28"/>
        </w:rPr>
        <w:t>
</w:t>
      </w:r>
      <w:r>
        <w:rPr>
          <w:rFonts w:ascii="Times New Roman"/>
          <w:b w:val="false"/>
          <w:i w:val="false"/>
          <w:color w:val="000000"/>
          <w:sz w:val="28"/>
        </w:rPr>
        <w:t>
      13. Азаматтар мемлекеттік тұрғын үй қорынан алған тұрғын үйді осы Ережені пайдалана отырып тегін алуға немесе сатып алуға бір рет қана құқылы.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