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7cf8" w14:textId="1ae7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кәсіпорындардың субсидиялар алу құқығына арналған тізімін, 2007 жылға арнайы кәсіпорындарға берілетін квоталар мен сатылатын өнімнің жоспарланып отырған көлеміне арналған субсидиялардың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2007 жылғы 8 маусымдағы N 18 шешімі. Солтүстік Қазақстан облысының Әділет департаменті 2007 жылғы 27 маусымдағы N 1648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туралы" Қазақстан Республикасының 2001 жылғы 23 қаңтардағы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29 бабы 2 тармағына, Қазақстан Республикасы Үкіметінің 2007 жылғы 20 ақпандағы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129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Мал шаруашылығының өнімділігі мен өнімінің сапасын арттыруды субсидиялауға 2007 жылдың республикалық бюджетінен берілетін ағымдағы нысаналы трансферттерді пайдалану ережесінің 11 тармағына сәйкес облыс әкімі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қосымшаға сәйкес арнайы кәсіпорындардың субсидиялар алу құқығына арналған тізімі;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 қосымшаға сәйкес 2007 жылға арнайы кәсіпорындарға берілетін квоталар мен сатылатын өнімнің жоспарланып отырған көлеміне арналған субсидиялардың көлемі.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облыс әкімінің орынбасары С.С.Біләловке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бірінші рет ресми жарияланған күнінен кейін он күнтізбелік күн өткеннен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әкімінің 2007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N 35 1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 2007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маусымдағы N 18 1 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1-қосымша жаңа редакцияда жазылды - СҚО әкімдігінің 2007 жылғы 21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Арнайы кәсіпорындардың субсидиялар алу құқығына арналған тізімі   </w:t>
      </w:r>
    </w:p>
    <w:bookmarkStart w:name="z6"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3259"/>
        <w:gridCol w:w="3175"/>
        <w:gridCol w:w="515"/>
        <w:gridCol w:w="2479"/>
        <w:gridCol w:w="3082"/>
      </w:tblGrid>
      <w:tr>
        <w:trPr/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р/с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атауы 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кәсіпорындардың атауы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"Көмек" ЖШС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"Гусаковка"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"Константиновка 2004"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"АиК-Агро"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"Ақ-Ниет-Север"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"Ахметжанов"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"Черкасское"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"Леонов"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"Тәжірибе станциясы" РМК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"Ильинское"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"Столыпинское" ЖШС 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 Жұмабаев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"Авангард СКО"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"Үлгілі"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"Куломзино"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"Возвышенское"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"Совет СК"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"Иванов"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"Родина"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"Союз"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"Зенченко и К" КС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"СБИ-Агро-Ташкентка"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"Редин" ШҚ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"Якорь-СК"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"Бескөл құс фабрикасы"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"Фирма Алекри"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"Атай СК"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атындағы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"Неженка-Ерке"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"Тахтаброд-2"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"Чистопольский-2"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"Вест"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"Победа-Тайынша"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"Племзавод Алабота" ААҚ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"Тайынша-Астық"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"Донецкое"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"Новый Труд" ЖШС 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атындағы ӨК 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"Баско" ЖШС </w:t>
            </w:r>
          </w:p>
        </w:tc>
      </w:tr>
    </w:tbl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әкімінің 2007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желтоқсандағы N 35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Облыс әкімінің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маусымдағы N 18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2-қосымша жаңа редакцияда жазылды - СҚО әкімдігінің 2007 жылғы 21 желтоқсандағы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35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 2007 жылға арнайы кәсіпорындарға берілетін квоталар мен сатылатын өнімнің жоспарланып отырған көлеміне арналған субсидиялардың көлемі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1412"/>
        <w:gridCol w:w="1904"/>
        <w:gridCol w:w="1513"/>
        <w:gridCol w:w="1384"/>
        <w:gridCol w:w="1204"/>
        <w:gridCol w:w="1369"/>
        <w:gridCol w:w="1204"/>
        <w:gridCol w:w="1280"/>
        <w:gridCol w:w="1349"/>
      </w:tblGrid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РеттікN 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атауы 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Арнайы кәсіпорындар атауы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Өнімдер түрі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Сатып алынатын субсидиялар квоталары мен көлемдері 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салма-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тонна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сойыл-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теңге </w:t>
            </w:r>
          </w:p>
        </w:tc>
      </w:tr>
      <w:tr>
        <w:trPr>
          <w:trHeight w:val="49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"Көмек"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4407,8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1302,3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"Гусаковка"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4572,4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"Константиновка 2004"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1650,4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"АиК-Агро"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29,3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2580,2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"Ақ-Ниет-Север"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3784,1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1223,9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"Ахметжанов"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891,5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"Черкасское"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8186,3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"Леонов"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32,4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2913,5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"Опытная станция" РМК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1127,3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Ильинское"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518,1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"Столыпинское" ЖШС 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2431,2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М.Жұмабаев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"Авангард СКО"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2794,1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"Үлгілі"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1456,4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"Куломзино"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1890,8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968,0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"Возвышенское"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"Совет СК"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1841,9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196,7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17313,7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Иванов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"Родина" ш/қ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26,2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2304,9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"Союз" ш/қ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"Зенченко и К" КС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164,1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14770,7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"СБИ-Агро-Ташкентка"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392,4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34528,0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"Редин" ШҚ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6387,5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"Якорь-СК"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9627,6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"Бескөл құс фабрикасы"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4230,0 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"Фирма Алекри"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4700,0 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"Атай СК"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3290,0 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Ғ.Мүсірепов атындағы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"Неженка-Ерке"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"Тахтаброд-2"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               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"Чистопольский-2"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4,8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"Вест"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408,7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"Победа-Тайынша"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4050,0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"Племзавод Алабота" ААҚ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45,6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4103,7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"Тайынша-Астық"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9079,0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"Донецкое"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2430,0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"Новый Труд"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7,9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709,5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Горький атындағы ӨК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1533,3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"Баско" ЖШС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3360,0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сиыр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1204,5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108401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бойынша барлығы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шошқа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828,2 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72879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құс еті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12220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көлемі 193 500,0 мың. теңге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