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92d5" w14:textId="6469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 қамтамасыз етілген азаматтарға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2007 жылғы 15 қазанда N 239 қаулысы. Солтүстік Қазақстан облысының Әділет Департаменті 2007 жылғы 19 қазанда N 1655 тіркелді. Күші жойылды Солтүстік Қазақстан облысы әкімдігінің 2014 жылғы 17 наурыздағы N 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Солтүстік Қазақстан облысы әкімдігінің 17.03.2014 N 62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"Қазақстан Республикасындағы жергілікті мемлекеттік басқару және өзін-өзі басқару туралы" Қазақстан Республикасының 2001 жылғы 23 қаңтардағы N 148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 17) тармақшасына, "Ең төмен күнкөріс деңгейі туралы" Қазақстан Республикасының 1999 жылғы 16 қарашадағы N 474-1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СҚО әкімдігінің 2009.06.26 </w:t>
      </w:r>
      <w:r>
        <w:rPr>
          <w:rFonts w:ascii="Times New Roman"/>
          <w:b w:val="false"/>
          <w:i w:val="false"/>
          <w:color w:val="000000"/>
          <w:sz w:val="28"/>
        </w:rPr>
        <w:t xml:space="preserve">N 171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Жан басына шаққанда орташа айлық табысы облыста белгіленген кедейлік шегінен төмен аз қамтамасыз етілген азаматтарға айлық есептік көрсеткіштің бір проценті мөлшерінде әлеуметтік көмек көрсетілсін.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СҚО әкімдігінің 2007.12.12 </w:t>
      </w:r>
      <w:r>
        <w:rPr>
          <w:rFonts w:ascii="Times New Roman"/>
          <w:b w:val="false"/>
          <w:i w:val="false"/>
          <w:color w:val="000000"/>
          <w:sz w:val="28"/>
        </w:rPr>
        <w:t xml:space="preserve">N 290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Әлеуметтік көмек осы мақсаттарға бөлінген қаражаттандыру шегінде жергілікті бюджет қаражаты есебінен ай сайын ақшалай нысанда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өзгерту енгізілді - СҚО әкімдігінің 2009.06.26 </w:t>
      </w:r>
      <w:r>
        <w:rPr>
          <w:rFonts w:ascii="Times New Roman"/>
          <w:b w:val="false"/>
          <w:i w:val="false"/>
          <w:color w:val="000000"/>
          <w:sz w:val="28"/>
        </w:rPr>
        <w:t xml:space="preserve">N 171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Аудандар мен Петропавл қаласының әкімдері: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 қамтамасыз етілген азаматтарға әлеуметтік көмек көрсетуге қаржы бөлуді көздесін;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 қамтамасыз етілген азаматтарға тоқсан сайын әлеуметтік көмек тағайындауды және ай сайын төлеуді ұйымдастыруды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өзгерту енгізілді - СҚО әкімдігінің 2007.12.12 </w:t>
      </w:r>
      <w:r>
        <w:rPr>
          <w:rFonts w:ascii="Times New Roman"/>
          <w:b w:val="false"/>
          <w:i w:val="false"/>
          <w:color w:val="000000"/>
          <w:sz w:val="28"/>
        </w:rPr>
        <w:t xml:space="preserve">N 290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облыс әкімінің бірінші орынбасары Ж.А. Смаиловқа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өзгерту енгізілді - СҚО әкімдігінің 2009.06.26 </w:t>
      </w:r>
      <w:r>
        <w:rPr>
          <w:rFonts w:ascii="Times New Roman"/>
          <w:b w:val="false"/>
          <w:i w:val="false"/>
          <w:color w:val="000000"/>
          <w:sz w:val="28"/>
        </w:rPr>
        <w:t xml:space="preserve">N 171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алғаш ресми жарияланған күнінен бастап он күнтізбелік күн өткеннен кейін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