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3973" w14:textId="f3d3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жылдың сәуір-маусымында және қазан-желтоқсанда облыс аумағындағы Қазақстан Республикасының азаматтарын мерзімді әскери қызметке шақыруды ұйымдастыру туралы" облыс әкімдігінің 2007 жылғы 19 сәуірдегі N 105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2007 жылғы 2 қазанда N 225 қаулысы. Солтүстік Қазақстан облысының әділет департаменті 2007 жылғы 2 қарашада N 1656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27 бабы 2 тармағына және "Нормативті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28 бабына сәйкес облыс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"2007 жылдың сәуір-маусымында және қазан-желтоқсанында облыс аумағындағы Қазақстан Республикасының азаматтарын мерзімді әскери қызметке шақыруды ұйымдастыру туралы" облыс әкімдігінің 2007 жылғы 19 сәуірдегі N 105 қаулысына (2007 жылғы 20 сәуірдегі»"Солтүстік Қазақстан", 2007 жылғы 20 сәуірдегі "Северный Казахстан"»газеттерінің тіркеу нөмірі N 1644)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құрылған облыстық шақыру комиссиясының (әрі қарай - комиссия)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Tоқсанбаев Ысқақ Батайұлы - Солтүстік Қазақстан облысының ішкі істер департаменті бастығының орынбасары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жұмысқа ауысуына байланысты Сұлтанов Талғат Дүйсенұлы комиссия құрамынан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В.Н.Балахонцевке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бірінші ресми жарияланған күннен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