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c6a5" w14:textId="84bc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мәслихаттың 2007 жылғы 13 желтоқсандағы N 4/2 шешімі. Солтүстік Қазақстан облысының Әділет департаментінде 2007 жылғы 29 желтоқсанда N 1663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27" w:id="1"/>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63-бабына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облыстық мәслихаты </w:t>
      </w:r>
      <w:r>
        <w:rPr>
          <w:rFonts w:ascii="Times New Roman"/>
          <w:b/>
          <w:i w:val="false"/>
          <w:color w:val="000000"/>
          <w:sz w:val="28"/>
        </w:rPr>
        <w:t xml:space="preserve">ШЕШТІ </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Мына көлемдерде 2008 жылға арналған облыстық бюджет 1 қосымша бойынша бекітілсін: </w:t>
      </w:r>
      <w:r>
        <w:br/>
      </w:r>
      <w:r>
        <w:rPr>
          <w:rFonts w:ascii="Times New Roman"/>
          <w:b w:val="false"/>
          <w:i w:val="false"/>
          <w:color w:val="000000"/>
          <w:sz w:val="28"/>
        </w:rPr>
        <w:t xml:space="preserve">
      1) кірістер - 50 278 451 мың теңге, оның ішінде мыналар бойынша: </w:t>
      </w:r>
      <w:r>
        <w:br/>
      </w:r>
      <w:r>
        <w:rPr>
          <w:rFonts w:ascii="Times New Roman"/>
          <w:b w:val="false"/>
          <w:i w:val="false"/>
          <w:color w:val="000000"/>
          <w:sz w:val="28"/>
        </w:rPr>
        <w:t xml:space="preserve">
      салықтық түсімдер - 5 858 523 мың теңге; </w:t>
      </w:r>
      <w:r>
        <w:br/>
      </w:r>
      <w:r>
        <w:rPr>
          <w:rFonts w:ascii="Times New Roman"/>
          <w:b w:val="false"/>
          <w:i w:val="false"/>
          <w:color w:val="000000"/>
          <w:sz w:val="28"/>
        </w:rPr>
        <w:t xml:space="preserve">
      салықтық емес түсімдер - 292 776 мың теңге; </w:t>
      </w:r>
      <w:r>
        <w:br/>
      </w:r>
      <w:r>
        <w:rPr>
          <w:rFonts w:ascii="Times New Roman"/>
          <w:b w:val="false"/>
          <w:i w:val="false"/>
          <w:color w:val="000000"/>
          <w:sz w:val="28"/>
        </w:rPr>
        <w:t xml:space="preserve">
      трансферттердің түсуі - 44 127 152 мың теңге; </w:t>
      </w:r>
      <w:r>
        <w:br/>
      </w:r>
      <w:r>
        <w:rPr>
          <w:rFonts w:ascii="Times New Roman"/>
          <w:b w:val="false"/>
          <w:i w:val="false"/>
          <w:color w:val="000000"/>
          <w:sz w:val="28"/>
        </w:rPr>
        <w:t xml:space="preserve">
      2) шығындар - 49 507 235 мың теңге; </w:t>
      </w:r>
      <w:r>
        <w:br/>
      </w:r>
      <w:r>
        <w:rPr>
          <w:rFonts w:ascii="Times New Roman"/>
          <w:b w:val="false"/>
          <w:i w:val="false"/>
          <w:color w:val="000000"/>
          <w:sz w:val="28"/>
        </w:rPr>
        <w:t xml:space="preserve">
      3) операциялық сальдо - 771 216 мың теңге; </w:t>
      </w:r>
      <w:r>
        <w:br/>
      </w:r>
      <w:r>
        <w:rPr>
          <w:rFonts w:ascii="Times New Roman"/>
          <w:b w:val="false"/>
          <w:i w:val="false"/>
          <w:color w:val="000000"/>
          <w:sz w:val="28"/>
        </w:rPr>
        <w:t xml:space="preserve">
      4) таза бюджеттік кредиттеу - 1 102 997 мың теңге, оның ішінде: </w:t>
      </w:r>
      <w:r>
        <w:br/>
      </w:r>
      <w:r>
        <w:rPr>
          <w:rFonts w:ascii="Times New Roman"/>
          <w:b w:val="false"/>
          <w:i w:val="false"/>
          <w:color w:val="000000"/>
          <w:sz w:val="28"/>
        </w:rPr>
        <w:t xml:space="preserve">
      бюджеттік кредиттер - 1 144 500 мың теңге, </w:t>
      </w:r>
      <w:r>
        <w:br/>
      </w:r>
      <w:r>
        <w:rPr>
          <w:rFonts w:ascii="Times New Roman"/>
          <w:b w:val="false"/>
          <w:i w:val="false"/>
          <w:color w:val="000000"/>
          <w:sz w:val="28"/>
        </w:rPr>
        <w:t xml:space="preserve">
      бюджеттік кредиттерді өтеу - 41 503 мың теңге; </w:t>
      </w:r>
      <w:r>
        <w:br/>
      </w:r>
      <w:r>
        <w:rPr>
          <w:rFonts w:ascii="Times New Roman"/>
          <w:b w:val="false"/>
          <w:i w:val="false"/>
          <w:color w:val="000000"/>
          <w:sz w:val="28"/>
        </w:rPr>
        <w:t xml:space="preserve">
      5) қаржылық активтермен операциялар бойынша сальдо - 126 620 мың теңге, оның ішінде: </w:t>
      </w:r>
      <w:r>
        <w:br/>
      </w:r>
      <w:r>
        <w:rPr>
          <w:rFonts w:ascii="Times New Roman"/>
          <w:b w:val="false"/>
          <w:i w:val="false"/>
          <w:color w:val="000000"/>
          <w:sz w:val="28"/>
        </w:rPr>
        <w:t xml:space="preserve">
      қаржылық активтерді сатып алу - 159 150 мың теңге; </w:t>
      </w:r>
      <w:r>
        <w:br/>
      </w:r>
      <w:r>
        <w:rPr>
          <w:rFonts w:ascii="Times New Roman"/>
          <w:b w:val="false"/>
          <w:i w:val="false"/>
          <w:color w:val="000000"/>
          <w:sz w:val="28"/>
        </w:rPr>
        <w:t xml:space="preserve">
      мемлекеттің қаржылық активтерін сатудан түскен түсім - 32 530 мың теңге; </w:t>
      </w:r>
      <w:r>
        <w:br/>
      </w:r>
      <w:r>
        <w:rPr>
          <w:rFonts w:ascii="Times New Roman"/>
          <w:b w:val="false"/>
          <w:i w:val="false"/>
          <w:color w:val="000000"/>
          <w:sz w:val="28"/>
        </w:rPr>
        <w:t xml:space="preserve">
      6) бюджет тапшылығы (профицит) - - 458 401 мың теңге; </w:t>
      </w:r>
      <w:r>
        <w:br/>
      </w:r>
      <w:r>
        <w:rPr>
          <w:rFonts w:ascii="Times New Roman"/>
          <w:b w:val="false"/>
          <w:i w:val="false"/>
          <w:color w:val="000000"/>
          <w:sz w:val="28"/>
        </w:rPr>
        <w:t xml:space="preserve">
      7) бюджет тапшылығын қаржыландыру (профицитті пайдалану) - 458 401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мәслихатының 2008.03.18 </w:t>
      </w:r>
      <w:r>
        <w:rPr>
          <w:rFonts w:ascii="Times New Roman"/>
          <w:b w:val="false"/>
          <w:i w:val="false"/>
          <w:color w:val="000000"/>
          <w:sz w:val="28"/>
        </w:rPr>
        <w:t xml:space="preserve">N 5/3 </w:t>
      </w:r>
      <w:r>
        <w:rPr>
          <w:rFonts w:ascii="Times New Roman"/>
          <w:b w:val="false"/>
          <w:i w:val="false"/>
          <w:color w:val="ff0000"/>
          <w:sz w:val="28"/>
        </w:rPr>
        <w:t xml:space="preserve">; 2008.06.05 </w:t>
      </w:r>
      <w:r>
        <w:rPr>
          <w:rFonts w:ascii="Times New Roman"/>
          <w:b w:val="false"/>
          <w:i w:val="false"/>
          <w:color w:val="000000"/>
          <w:sz w:val="28"/>
        </w:rPr>
        <w:t xml:space="preserve">N 7/1 </w:t>
      </w:r>
      <w:r>
        <w:rPr>
          <w:rFonts w:ascii="Times New Roman"/>
          <w:b w:val="false"/>
          <w:i w:val="false"/>
          <w:color w:val="ff0000"/>
          <w:sz w:val="28"/>
        </w:rPr>
        <w:t xml:space="preserve">; 2008.07.16 </w:t>
      </w:r>
      <w:r>
        <w:rPr>
          <w:rFonts w:ascii="Times New Roman"/>
          <w:b w:val="false"/>
          <w:i w:val="false"/>
          <w:color w:val="000000"/>
          <w:sz w:val="28"/>
        </w:rPr>
        <w:t xml:space="preserve">N 9/1 </w:t>
      </w:r>
      <w:r>
        <w:rPr>
          <w:rFonts w:ascii="Times New Roman"/>
          <w:b w:val="false"/>
          <w:i w:val="false"/>
          <w:color w:val="ff0000"/>
          <w:sz w:val="28"/>
        </w:rPr>
        <w:t xml:space="preserve">; 2008.11.08 </w:t>
      </w:r>
      <w:r>
        <w:rPr>
          <w:rFonts w:ascii="Times New Roman"/>
          <w:b w:val="false"/>
          <w:i w:val="false"/>
          <w:color w:val="000000"/>
          <w:sz w:val="28"/>
        </w:rPr>
        <w:t xml:space="preserve">N 12/1 </w:t>
      </w:r>
      <w:r>
        <w:rPr>
          <w:rFonts w:ascii="Times New Roman"/>
          <w:b w:val="false"/>
          <w:i w:val="false"/>
          <w:color w:val="ff0000"/>
          <w:sz w:val="28"/>
        </w:rPr>
        <w:t xml:space="preserve">Шешімдерімен. </w:t>
      </w:r>
    </w:p>
    <w:bookmarkEnd w:id="2"/>
    <w:bookmarkStart w:name="z3" w:id="3"/>
    <w:p>
      <w:pPr>
        <w:spacing w:after="0"/>
        <w:ind w:left="0"/>
        <w:jc w:val="both"/>
      </w:pPr>
      <w:r>
        <w:rPr>
          <w:rFonts w:ascii="Times New Roman"/>
          <w:b w:val="false"/>
          <w:i w:val="false"/>
          <w:color w:val="000000"/>
          <w:sz w:val="28"/>
        </w:rPr>
        <w:t xml:space="preserve">
      2. 2008 жылға арналған облыстық бюджеттің кірістері Қазақстан Республикасының Бюджеттік Кодексіне сәйкес келесі салықтық түсімдер есебінен қалыптасатындығы белгіленсін: </w:t>
      </w:r>
      <w:r>
        <w:br/>
      </w:r>
      <w:r>
        <w:rPr>
          <w:rFonts w:ascii="Times New Roman"/>
          <w:b w:val="false"/>
          <w:i w:val="false"/>
          <w:color w:val="000000"/>
          <w:sz w:val="28"/>
        </w:rPr>
        <w:t xml:space="preserve">
      жеке табыс салығы; </w:t>
      </w:r>
      <w:r>
        <w:br/>
      </w:r>
      <w:r>
        <w:rPr>
          <w:rFonts w:ascii="Times New Roman"/>
          <w:b w:val="false"/>
          <w:i w:val="false"/>
          <w:color w:val="000000"/>
          <w:sz w:val="28"/>
        </w:rPr>
        <w:t xml:space="preserve">
      ашық су көздері ресурстарын пайдалану үшін төлем; </w:t>
      </w:r>
      <w:r>
        <w:br/>
      </w:r>
      <w:r>
        <w:rPr>
          <w:rFonts w:ascii="Times New Roman"/>
          <w:b w:val="false"/>
          <w:i w:val="false"/>
          <w:color w:val="000000"/>
          <w:sz w:val="28"/>
        </w:rPr>
        <w:t xml:space="preserve">
      орманды пайдаланған үшін төлем; </w:t>
      </w:r>
      <w:r>
        <w:br/>
      </w:r>
      <w:r>
        <w:rPr>
          <w:rFonts w:ascii="Times New Roman"/>
          <w:b w:val="false"/>
          <w:i w:val="false"/>
          <w:color w:val="000000"/>
          <w:sz w:val="28"/>
        </w:rPr>
        <w:t xml:space="preserve">
      қоршаған ортаға эмиссия үшін төлем.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Солтүстік Қазақстан облысы мәслихатының 2008.03.18 </w:t>
      </w:r>
      <w:r>
        <w:rPr>
          <w:rFonts w:ascii="Times New Roman"/>
          <w:b w:val="false"/>
          <w:i w:val="false"/>
          <w:color w:val="000000"/>
          <w:sz w:val="28"/>
        </w:rPr>
        <w:t xml:space="preserve">N 5/3 </w:t>
      </w:r>
      <w:r>
        <w:rPr>
          <w:rFonts w:ascii="Times New Roman"/>
          <w:b w:val="false"/>
          <w:i w:val="false"/>
          <w:color w:val="ff0000"/>
          <w:sz w:val="28"/>
        </w:rPr>
        <w:t xml:space="preserve">Шешімімен. </w:t>
      </w:r>
    </w:p>
    <w:bookmarkEnd w:id="3"/>
    <w:bookmarkStart w:name="z4" w:id="4"/>
    <w:p>
      <w:pPr>
        <w:spacing w:after="0"/>
        <w:ind w:left="0"/>
        <w:jc w:val="both"/>
      </w:pPr>
      <w:r>
        <w:rPr>
          <w:rFonts w:ascii="Times New Roman"/>
          <w:b w:val="false"/>
          <w:i w:val="false"/>
          <w:color w:val="ff0000"/>
          <w:sz w:val="28"/>
        </w:rPr>
        <w:t xml:space="preserve">
      3) алынып тасталды - Солтүстік Қазақстан облысы мәслихатының 2008.03.18 </w:t>
      </w:r>
      <w:r>
        <w:rPr>
          <w:rFonts w:ascii="Times New Roman"/>
          <w:b w:val="false"/>
          <w:i w:val="false"/>
          <w:color w:val="ff0000"/>
          <w:sz w:val="28"/>
        </w:rPr>
        <w:t xml:space="preserve">N 5/3 </w:t>
      </w:r>
      <w:r>
        <w:rPr>
          <w:rFonts w:ascii="Times New Roman"/>
          <w:b w:val="false"/>
          <w:i w:val="false"/>
          <w:color w:val="ff0000"/>
          <w:sz w:val="28"/>
        </w:rPr>
        <w:t xml:space="preserve">Шешімімен. </w:t>
      </w:r>
    </w:p>
    <w:bookmarkEnd w:id="4"/>
    <w:bookmarkStart w:name="z5" w:id="5"/>
    <w:p>
      <w:pPr>
        <w:spacing w:after="0"/>
        <w:ind w:left="0"/>
        <w:jc w:val="both"/>
      </w:pPr>
      <w:r>
        <w:rPr>
          <w:rFonts w:ascii="Times New Roman"/>
          <w:b w:val="false"/>
          <w:i w:val="false"/>
          <w:color w:val="000000"/>
          <w:sz w:val="28"/>
        </w:rPr>
        <w:t xml:space="preserve">
      4. Облыстық бюджеттің кірісі мынандай салықтық емес түсімдер есебінен қалыптасатындығы белгіленсін: </w:t>
      </w:r>
      <w:r>
        <w:br/>
      </w:r>
      <w:r>
        <w:rPr>
          <w:rFonts w:ascii="Times New Roman"/>
          <w:b w:val="false"/>
          <w:i w:val="false"/>
          <w:color w:val="000000"/>
          <w:sz w:val="28"/>
        </w:rPr>
        <w:t xml:space="preserve">
      облыс әкімдігінің меншігі болып табылатын коммуналдық меншіктегі мүлікті жалға беруден түскен кірістер; </w:t>
      </w:r>
      <w:r>
        <w:br/>
      </w:r>
      <w:r>
        <w:rPr>
          <w:rFonts w:ascii="Times New Roman"/>
          <w:b w:val="false"/>
          <w:i w:val="false"/>
          <w:color w:val="000000"/>
          <w:sz w:val="28"/>
        </w:rPr>
        <w:t xml:space="preserve">
      бюджеттік кредиттер бойынша (мүделер) жергілікті бюджеттен қарыз беруші банктерге берілген сыйақылар; </w:t>
      </w:r>
      <w:r>
        <w:br/>
      </w:r>
      <w:r>
        <w:rPr>
          <w:rFonts w:ascii="Times New Roman"/>
          <w:b w:val="false"/>
          <w:i w:val="false"/>
          <w:color w:val="000000"/>
          <w:sz w:val="28"/>
        </w:rPr>
        <w:t xml:space="preserve">
      мемлекеттік бюджеттен қаржыландырылатын, сондай-ақ Қазақстан Республикасының Халық банкінің (шығыс сметасы) бюджетінен ұсталатын және қаржыладырылатын мемлекеттік мекемелер салатын айыппұл, өсім, санкциялар, алымдар. </w:t>
      </w:r>
    </w:p>
    <w:bookmarkEnd w:id="5"/>
    <w:bookmarkStart w:name="z6" w:id="6"/>
    <w:p>
      <w:pPr>
        <w:spacing w:after="0"/>
        <w:ind w:left="0"/>
        <w:jc w:val="both"/>
      </w:pPr>
      <w:r>
        <w:rPr>
          <w:rFonts w:ascii="Times New Roman"/>
          <w:b w:val="false"/>
          <w:i w:val="false"/>
          <w:color w:val="000000"/>
          <w:sz w:val="28"/>
        </w:rPr>
        <w:t xml:space="preserve">
      5. Облыстық бюджеттің кіріс бөлігі мыналар есебінен қалыптасатындығы белгіленсін: </w:t>
      </w:r>
      <w:r>
        <w:br/>
      </w:r>
      <w:r>
        <w:rPr>
          <w:rFonts w:ascii="Times New Roman"/>
          <w:b w:val="false"/>
          <w:i w:val="false"/>
          <w:color w:val="000000"/>
          <w:sz w:val="28"/>
        </w:rPr>
        <w:t xml:space="preserve">
      облыс әкімдігінің меншігі болып табылатын коммуналдық мемлекеттік мекемелер мен мемлекеттік кәсіпорындарды мүліктік кешен түрінде, басқа оперативтік басқарудағы немесе коммуналдық мемлекеттік кәсіпорындардың шаруашылық жүргізуіндегі мемлекеттің мүлігін сатудан түскен түсім; </w:t>
      </w:r>
      <w:r>
        <w:br/>
      </w:r>
      <w:r>
        <w:rPr>
          <w:rFonts w:ascii="Times New Roman"/>
          <w:b w:val="false"/>
          <w:i w:val="false"/>
          <w:color w:val="000000"/>
          <w:sz w:val="28"/>
        </w:rPr>
        <w:t xml:space="preserve">
      қарызгер банкілерге жергілікті бюджеттен берілген бюджеттік несиелерді өтеуден түскен түсім. </w:t>
      </w:r>
    </w:p>
    <w:bookmarkEnd w:id="6"/>
    <w:bookmarkStart w:name="z7" w:id="7"/>
    <w:p>
      <w:pPr>
        <w:spacing w:after="0"/>
        <w:ind w:left="0"/>
        <w:jc w:val="both"/>
      </w:pPr>
      <w:r>
        <w:rPr>
          <w:rFonts w:ascii="Times New Roman"/>
          <w:b w:val="false"/>
          <w:i w:val="false"/>
          <w:color w:val="000000"/>
          <w:sz w:val="28"/>
        </w:rPr>
        <w:t xml:space="preserve">
      6. 2008 жылға арналған бюджетте облыстық бюджеттен аудан және Петропавл қаласының бюджеттеріне берілетін субвенциялар көлемдері 14 587 429 мың теңге сомада көзделсін, оның ішінде: </w:t>
      </w:r>
      <w:r>
        <w:br/>
      </w:r>
      <w:r>
        <w:rPr>
          <w:rFonts w:ascii="Times New Roman"/>
          <w:b w:val="false"/>
          <w:i w:val="false"/>
          <w:color w:val="000000"/>
          <w:sz w:val="28"/>
        </w:rPr>
        <w:t xml:space="preserve">
      Айыртау ауданына - 1 371 609 мың теңге; </w:t>
      </w:r>
      <w:r>
        <w:br/>
      </w:r>
      <w:r>
        <w:rPr>
          <w:rFonts w:ascii="Times New Roman"/>
          <w:b w:val="false"/>
          <w:i w:val="false"/>
          <w:color w:val="000000"/>
          <w:sz w:val="28"/>
        </w:rPr>
        <w:t xml:space="preserve">
      Ақжар ауданына - 961 271 мың теңге; </w:t>
      </w:r>
      <w:r>
        <w:br/>
      </w:r>
      <w:r>
        <w:rPr>
          <w:rFonts w:ascii="Times New Roman"/>
          <w:b w:val="false"/>
          <w:i w:val="false"/>
          <w:color w:val="000000"/>
          <w:sz w:val="28"/>
        </w:rPr>
        <w:t xml:space="preserve">
      Аққайың ауданына - 858 326 мың теңге; </w:t>
      </w:r>
      <w:r>
        <w:br/>
      </w:r>
      <w:r>
        <w:rPr>
          <w:rFonts w:ascii="Times New Roman"/>
          <w:b w:val="false"/>
          <w:i w:val="false"/>
          <w:color w:val="000000"/>
          <w:sz w:val="28"/>
        </w:rPr>
        <w:t xml:space="preserve">
      Есіл ауданына - 1 131 376 мың теңге; </w:t>
      </w:r>
      <w:r>
        <w:br/>
      </w:r>
      <w:r>
        <w:rPr>
          <w:rFonts w:ascii="Times New Roman"/>
          <w:b w:val="false"/>
          <w:i w:val="false"/>
          <w:color w:val="000000"/>
          <w:sz w:val="28"/>
        </w:rPr>
        <w:t xml:space="preserve">
      Жамбыл ауданына - 1 164 176 мың теңге; </w:t>
      </w:r>
      <w:r>
        <w:br/>
      </w:r>
      <w:r>
        <w:rPr>
          <w:rFonts w:ascii="Times New Roman"/>
          <w:b w:val="false"/>
          <w:i w:val="false"/>
          <w:color w:val="000000"/>
          <w:sz w:val="28"/>
        </w:rPr>
        <w:t xml:space="preserve">
      М.Жұмабаев ауданына - 1 277 466 мың теңге; </w:t>
      </w:r>
      <w:r>
        <w:br/>
      </w:r>
      <w:r>
        <w:rPr>
          <w:rFonts w:ascii="Times New Roman"/>
          <w:b w:val="false"/>
          <w:i w:val="false"/>
          <w:color w:val="000000"/>
          <w:sz w:val="28"/>
        </w:rPr>
        <w:t xml:space="preserve">
      Қызылжар ауданына - 1 432 510 мың теңге; </w:t>
      </w:r>
      <w:r>
        <w:br/>
      </w:r>
      <w:r>
        <w:rPr>
          <w:rFonts w:ascii="Times New Roman"/>
          <w:b w:val="false"/>
          <w:i w:val="false"/>
          <w:color w:val="000000"/>
          <w:sz w:val="28"/>
        </w:rPr>
        <w:t xml:space="preserve">
      Мамлют ауданына - 823 650 мың теңге; </w:t>
      </w:r>
      <w:r>
        <w:br/>
      </w:r>
      <w:r>
        <w:rPr>
          <w:rFonts w:ascii="Times New Roman"/>
          <w:b w:val="false"/>
          <w:i w:val="false"/>
          <w:color w:val="000000"/>
          <w:sz w:val="28"/>
        </w:rPr>
        <w:t xml:space="preserve">
      Ғ.Мүсірепов ауданына - 1 375 524 мың теңге; </w:t>
      </w:r>
      <w:r>
        <w:br/>
      </w:r>
      <w:r>
        <w:rPr>
          <w:rFonts w:ascii="Times New Roman"/>
          <w:b w:val="false"/>
          <w:i w:val="false"/>
          <w:color w:val="000000"/>
          <w:sz w:val="28"/>
        </w:rPr>
        <w:t xml:space="preserve">
      Тайынша ауданына - 1 338 729 мың теңге; </w:t>
      </w:r>
      <w:r>
        <w:br/>
      </w:r>
      <w:r>
        <w:rPr>
          <w:rFonts w:ascii="Times New Roman"/>
          <w:b w:val="false"/>
          <w:i w:val="false"/>
          <w:color w:val="000000"/>
          <w:sz w:val="28"/>
        </w:rPr>
        <w:t xml:space="preserve">
      Тимирязев ауданына - 685 637 мың теңге; </w:t>
      </w:r>
      <w:r>
        <w:br/>
      </w:r>
      <w:r>
        <w:rPr>
          <w:rFonts w:ascii="Times New Roman"/>
          <w:b w:val="false"/>
          <w:i w:val="false"/>
          <w:color w:val="000000"/>
          <w:sz w:val="28"/>
        </w:rPr>
        <w:t xml:space="preserve">
      Уәлиханов ауданына - 1 013 544 мың теңге; </w:t>
      </w:r>
      <w:r>
        <w:br/>
      </w:r>
      <w:r>
        <w:rPr>
          <w:rFonts w:ascii="Times New Roman"/>
          <w:b w:val="false"/>
          <w:i w:val="false"/>
          <w:color w:val="000000"/>
          <w:sz w:val="28"/>
        </w:rPr>
        <w:t xml:space="preserve">
      Шал ақын ауданына - 1 014 582 мың теңге; </w:t>
      </w:r>
      <w:r>
        <w:br/>
      </w:r>
      <w:r>
        <w:rPr>
          <w:rFonts w:ascii="Times New Roman"/>
          <w:b w:val="false"/>
          <w:i w:val="false"/>
          <w:color w:val="000000"/>
          <w:sz w:val="28"/>
        </w:rPr>
        <w:t xml:space="preserve">
      Петропавл қаласына - 139 029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Солтүстік Қазақстан облысы мәслихатының 2008.03.18 </w:t>
      </w:r>
      <w:r>
        <w:rPr>
          <w:rFonts w:ascii="Times New Roman"/>
          <w:b w:val="false"/>
          <w:i w:val="false"/>
          <w:color w:val="000000"/>
          <w:sz w:val="28"/>
        </w:rPr>
        <w:t xml:space="preserve">N 5/3 </w:t>
      </w:r>
      <w:r>
        <w:rPr>
          <w:rFonts w:ascii="Times New Roman"/>
          <w:b w:val="false"/>
          <w:i w:val="false"/>
          <w:color w:val="ff0000"/>
          <w:sz w:val="28"/>
        </w:rPr>
        <w:t xml:space="preserve">; 2008.06.05 </w:t>
      </w:r>
      <w:r>
        <w:rPr>
          <w:rFonts w:ascii="Times New Roman"/>
          <w:b w:val="false"/>
          <w:i w:val="false"/>
          <w:color w:val="000000"/>
          <w:sz w:val="28"/>
        </w:rPr>
        <w:t xml:space="preserve">N 7/1 </w:t>
      </w:r>
      <w:r>
        <w:rPr>
          <w:rFonts w:ascii="Times New Roman"/>
          <w:b w:val="false"/>
          <w:i w:val="false"/>
          <w:color w:val="ff0000"/>
          <w:sz w:val="28"/>
        </w:rPr>
        <w:t xml:space="preserve">; 2008.07.16 </w:t>
      </w:r>
      <w:r>
        <w:rPr>
          <w:rFonts w:ascii="Times New Roman"/>
          <w:b w:val="false"/>
          <w:i w:val="false"/>
          <w:color w:val="000000"/>
          <w:sz w:val="28"/>
        </w:rPr>
        <w:t xml:space="preserve">N 9/1 </w:t>
      </w:r>
      <w:r>
        <w:rPr>
          <w:rFonts w:ascii="Times New Roman"/>
          <w:b w:val="false"/>
          <w:i w:val="false"/>
          <w:color w:val="ff0000"/>
          <w:sz w:val="28"/>
        </w:rPr>
        <w:t xml:space="preserve">; 2008.11.08 </w:t>
      </w:r>
      <w:r>
        <w:rPr>
          <w:rFonts w:ascii="Times New Roman"/>
          <w:b w:val="false"/>
          <w:i w:val="false"/>
          <w:color w:val="000000"/>
          <w:sz w:val="28"/>
        </w:rPr>
        <w:t xml:space="preserve">N 12/1 </w:t>
      </w:r>
      <w:r>
        <w:rPr>
          <w:rFonts w:ascii="Times New Roman"/>
          <w:b w:val="false"/>
          <w:i w:val="false"/>
          <w:color w:val="ff0000"/>
          <w:sz w:val="28"/>
        </w:rPr>
        <w:t xml:space="preserve">Шешімдерімен. </w:t>
      </w:r>
    </w:p>
    <w:bookmarkEnd w:id="7"/>
    <w:bookmarkStart w:name="z8" w:id="8"/>
    <w:p>
      <w:pPr>
        <w:spacing w:after="0"/>
        <w:ind w:left="0"/>
        <w:jc w:val="both"/>
      </w:pPr>
      <w:r>
        <w:rPr>
          <w:rFonts w:ascii="Times New Roman"/>
          <w:b w:val="false"/>
          <w:i w:val="false"/>
          <w:color w:val="000000"/>
          <w:sz w:val="28"/>
        </w:rPr>
        <w:t xml:space="preserve">
      6.1. 4-қосымшаға сәйкес жыл басында қалыптасқан облыстық бюджет қаражаттарының бос қалдықтары есебінен облыстық бюджеттің шығыстарына 135 314 мың теңге бөлінсін. </w:t>
      </w:r>
      <w:r>
        <w:br/>
      </w:r>
      <w:r>
        <w:rPr>
          <w:rFonts w:ascii="Times New Roman"/>
          <w:b w:val="false"/>
          <w:i w:val="false"/>
          <w:color w:val="000000"/>
          <w:sz w:val="28"/>
        </w:rPr>
        <w:t>
</w:t>
      </w:r>
      <w:r>
        <w:rPr>
          <w:rFonts w:ascii="Times New Roman"/>
          <w:b w:val="false"/>
          <w:i w:val="false"/>
          <w:color w:val="ff0000"/>
          <w:sz w:val="28"/>
        </w:rPr>
        <w:t xml:space="preserve">      Ескерту. 6-тармақ 6.1-тармақпен толықтырылды - Солтүстік Қазақстан облысы мәслихатының 2008.03.18 </w:t>
      </w:r>
      <w:r>
        <w:rPr>
          <w:rFonts w:ascii="Times New Roman"/>
          <w:b w:val="false"/>
          <w:i w:val="false"/>
          <w:color w:val="000000"/>
          <w:sz w:val="28"/>
        </w:rPr>
        <w:t>N 5/3</w:t>
      </w:r>
      <w:r>
        <w:rPr>
          <w:rFonts w:ascii="Times New Roman"/>
          <w:b w:val="false"/>
          <w:i w:val="false"/>
          <w:color w:val="000000"/>
          <w:sz w:val="28"/>
        </w:rPr>
        <w:t> </w:t>
      </w:r>
      <w:r>
        <w:rPr>
          <w:rFonts w:ascii="Times New Roman"/>
          <w:b w:val="false"/>
          <w:i w:val="false"/>
          <w:color w:val="ff0000"/>
          <w:sz w:val="28"/>
        </w:rPr>
        <w:t xml:space="preserve">Шешімімен </w:t>
      </w:r>
    </w:p>
    <w:bookmarkEnd w:id="8"/>
    <w:bookmarkStart w:name="z9" w:id="9"/>
    <w:p>
      <w:pPr>
        <w:spacing w:after="0"/>
        <w:ind w:left="0"/>
        <w:jc w:val="both"/>
      </w:pPr>
      <w:r>
        <w:rPr>
          <w:rFonts w:ascii="Times New Roman"/>
          <w:b w:val="false"/>
          <w:i w:val="false"/>
          <w:color w:val="000000"/>
          <w:sz w:val="28"/>
        </w:rPr>
        <w:t xml:space="preserve">
      6.2. Облыстық бюджет кірістеріне түсімдер 90 241,4 мың теңге сомада көзделсін, соның ішінде: </w:t>
      </w:r>
      <w:r>
        <w:br/>
      </w:r>
      <w:r>
        <w:rPr>
          <w:rFonts w:ascii="Times New Roman"/>
          <w:b w:val="false"/>
          <w:i w:val="false"/>
          <w:color w:val="000000"/>
          <w:sz w:val="28"/>
        </w:rPr>
        <w:t xml:space="preserve">
      "Аудандардың (облыстық маңызы бар қалалардың) жергілікті атқарушы органдарына облыстық бюджеттен берілген бюджеттік кредиттер бойынша сыйақылар (мүдделер)" 201703 коды бойынша 2 228,8 мың теңге сомада; </w:t>
      </w:r>
      <w:r>
        <w:br/>
      </w:r>
      <w:r>
        <w:rPr>
          <w:rFonts w:ascii="Times New Roman"/>
          <w:b w:val="false"/>
          <w:i w:val="false"/>
          <w:color w:val="000000"/>
          <w:sz w:val="28"/>
        </w:rPr>
        <w:t xml:space="preserve">
      "Бұрын жергілікті бюджеттен алынған, пайдаланылмаған қаражаттардың қайтарылуы" 206107 коды бойынша 42 589,1 мың теңге сомада; </w:t>
      </w:r>
      <w:r>
        <w:br/>
      </w:r>
      <w:r>
        <w:rPr>
          <w:rFonts w:ascii="Times New Roman"/>
          <w:b w:val="false"/>
          <w:i w:val="false"/>
          <w:color w:val="000000"/>
          <w:sz w:val="28"/>
        </w:rPr>
        <w:t xml:space="preserve">
      "Нысаналы пайдаланылмаған (толық пайдаланылмаған) трансферттерді қайтару" 401202 коды бойынша 5 423,5 мың теңге сомада; </w:t>
      </w:r>
      <w:r>
        <w:br/>
      </w:r>
      <w:r>
        <w:rPr>
          <w:rFonts w:ascii="Times New Roman"/>
          <w:b w:val="false"/>
          <w:i w:val="false"/>
          <w:color w:val="000000"/>
          <w:sz w:val="28"/>
        </w:rPr>
        <w:t xml:space="preserve">
      "Аудандардың (облыстық маңызы бар қалалардың) жергілікті атқарушы органдарына облыстық бюджеттен берілген бюджеттік кредиттерді өтеу" 501103 коды бойынша 40 000 мың теңге сомада </w:t>
      </w:r>
      <w:r>
        <w:br/>
      </w:r>
      <w:r>
        <w:rPr>
          <w:rFonts w:ascii="Times New Roman"/>
          <w:b w:val="false"/>
          <w:i w:val="false"/>
          <w:color w:val="000000"/>
          <w:sz w:val="28"/>
        </w:rPr>
        <w:t xml:space="preserve">
      және 5 қосымшаға сәйкес облыстық бюджеттің шығыстарына жіберілсін; </w:t>
      </w:r>
      <w:r>
        <w:br/>
      </w:r>
      <w:r>
        <w:rPr>
          <w:rFonts w:ascii="Times New Roman"/>
          <w:b w:val="false"/>
          <w:i w:val="false"/>
          <w:color w:val="000000"/>
          <w:sz w:val="28"/>
        </w:rPr>
        <w:t>
</w:t>
      </w:r>
      <w:r>
        <w:rPr>
          <w:rFonts w:ascii="Times New Roman"/>
          <w:b w:val="false"/>
          <w:i w:val="false"/>
          <w:color w:val="ff0000"/>
          <w:sz w:val="28"/>
        </w:rPr>
        <w:t xml:space="preserve">      Ескерту. 6-тармақ 6.2-тармақпен толықтырылды - Солтүстік Қазақстан облысы мәслихатының 2008.03.18 </w:t>
      </w:r>
      <w:r>
        <w:rPr>
          <w:rFonts w:ascii="Times New Roman"/>
          <w:b w:val="false"/>
          <w:i w:val="false"/>
          <w:color w:val="000000"/>
          <w:sz w:val="28"/>
        </w:rPr>
        <w:t xml:space="preserve">N 5/3 </w:t>
      </w:r>
      <w:r>
        <w:rPr>
          <w:rFonts w:ascii="Times New Roman"/>
          <w:b w:val="false"/>
          <w:i w:val="false"/>
          <w:color w:val="ff0000"/>
          <w:sz w:val="28"/>
        </w:rPr>
        <w:t xml:space="preserve">Шешімімен </w:t>
      </w:r>
    </w:p>
    <w:bookmarkEnd w:id="9"/>
    <w:bookmarkStart w:name="z10" w:id="10"/>
    <w:p>
      <w:pPr>
        <w:spacing w:after="0"/>
        <w:ind w:left="0"/>
        <w:jc w:val="both"/>
      </w:pPr>
      <w:r>
        <w:rPr>
          <w:rFonts w:ascii="Times New Roman"/>
          <w:b w:val="false"/>
          <w:i w:val="false"/>
          <w:color w:val="000000"/>
          <w:sz w:val="28"/>
        </w:rPr>
        <w:t xml:space="preserve">
      6.3. 2008 жылға арналған облыстық бюджетте аудандық бюджеттерге  675 551 мың теңге сомада нысаналы трансферттер көзделсін. </w:t>
      </w:r>
      <w:r>
        <w:br/>
      </w:r>
      <w:r>
        <w:rPr>
          <w:rFonts w:ascii="Times New Roman"/>
          <w:b w:val="false"/>
          <w:i w:val="false"/>
          <w:color w:val="000000"/>
          <w:sz w:val="28"/>
        </w:rPr>
        <w:t xml:space="preserve">
      Көрсетілген сомалардың аудандық бюджеттерге бөлінуі облыс әкімдігінің 2008 жылға арналған облыстық бюджет туралы мәслихат шешімін іске асыру туралы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6-тармақ 6.3-тармақпен толықтырылды - Солтүстік Қазақстан облысы мәслихатының 2008.03.18 </w:t>
      </w:r>
      <w:r>
        <w:rPr>
          <w:rFonts w:ascii="Times New Roman"/>
          <w:b w:val="false"/>
          <w:i w:val="false"/>
          <w:color w:val="000000"/>
          <w:sz w:val="28"/>
        </w:rPr>
        <w:t xml:space="preserve">N 5/3 </w:t>
      </w:r>
      <w:r>
        <w:rPr>
          <w:rFonts w:ascii="Times New Roman"/>
          <w:b w:val="false"/>
          <w:i w:val="false"/>
          <w:color w:val="ff0000"/>
          <w:sz w:val="28"/>
        </w:rPr>
        <w:t xml:space="preserve">Шешімімен </w:t>
      </w:r>
    </w:p>
    <w:bookmarkEnd w:id="10"/>
    <w:bookmarkStart w:name="z11" w:id="11"/>
    <w:p>
      <w:pPr>
        <w:spacing w:after="0"/>
        <w:ind w:left="0"/>
        <w:jc w:val="both"/>
      </w:pPr>
      <w:r>
        <w:rPr>
          <w:rFonts w:ascii="Times New Roman"/>
          <w:b w:val="false"/>
          <w:i w:val="false"/>
          <w:color w:val="000000"/>
          <w:sz w:val="28"/>
        </w:rPr>
        <w:t xml:space="preserve">
      7. 2008 жылы мемлекеттік қызметкерлердің, мемлекеттік қызметші болып табылмайтын мемлекеттік мекеме қызметшілерінің және қазыналық кәсіпорын қызметкерлері жалақысының толық көлемде төленуі қамтамасыз етілсін. </w:t>
      </w:r>
    </w:p>
    <w:bookmarkEnd w:id="11"/>
    <w:bookmarkStart w:name="z12" w:id="12"/>
    <w:p>
      <w:pPr>
        <w:spacing w:after="0"/>
        <w:ind w:left="0"/>
        <w:jc w:val="both"/>
      </w:pPr>
      <w:r>
        <w:rPr>
          <w:rFonts w:ascii="Times New Roman"/>
          <w:b w:val="false"/>
          <w:i w:val="false"/>
          <w:color w:val="000000"/>
          <w:sz w:val="28"/>
        </w:rPr>
        <w:t xml:space="preserve">
      8. Ауылдық жерде жұмыс істейтін денсаулық сақтау, әлеуметтік қамтамасыз ету, білім беру, мәдениет және спорт азаматтық қызметшілеріне қызметтің осы түрлерімен қалалық жерде айналысатын азаматтық қызметшілердің лауазымдық жалақылары және тарифтік ставкаларымен салыстырғанда жиырма бес пайыздан кем емес көтерілген лауазымдық жалақылар мен тарифтік ставкалар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мәслихатының 2008.03.18 </w:t>
      </w:r>
      <w:r>
        <w:rPr>
          <w:rFonts w:ascii="Times New Roman"/>
          <w:b w:val="false"/>
          <w:i w:val="false"/>
          <w:color w:val="000000"/>
          <w:sz w:val="28"/>
        </w:rPr>
        <w:t>N 5/3</w:t>
      </w:r>
      <w:r>
        <w:rPr>
          <w:rFonts w:ascii="Times New Roman"/>
          <w:b w:val="false"/>
          <w:i w:val="false"/>
          <w:color w:val="000000"/>
          <w:sz w:val="28"/>
        </w:rPr>
        <w:t> </w:t>
      </w:r>
      <w:r>
        <w:rPr>
          <w:rFonts w:ascii="Times New Roman"/>
          <w:b w:val="false"/>
          <w:i w:val="false"/>
          <w:color w:val="ff0000"/>
          <w:sz w:val="28"/>
        </w:rPr>
        <w:t xml:space="preserve">Шешімімен. </w:t>
      </w:r>
    </w:p>
    <w:bookmarkEnd w:id="12"/>
    <w:bookmarkStart w:name="z13" w:id="13"/>
    <w:p>
      <w:pPr>
        <w:spacing w:after="0"/>
        <w:ind w:left="0"/>
        <w:jc w:val="both"/>
      </w:pPr>
      <w:r>
        <w:rPr>
          <w:rFonts w:ascii="Times New Roman"/>
          <w:b w:val="false"/>
          <w:i w:val="false"/>
          <w:color w:val="000000"/>
          <w:sz w:val="28"/>
        </w:rPr>
        <w:t xml:space="preserve">
      9. 2008 жылдың 1 қаңтарынан ішкі істер органдарының қызметкерлеріне 3 430 теңге көлемінде тұрғын үйді ұстауға және коммуналдық қызметтеді төлеуге арналған шығыстарды төлеуге ақшалай өтемақының айлық көлемі белгіленсін. </w:t>
      </w:r>
    </w:p>
    <w:bookmarkEnd w:id="13"/>
    <w:bookmarkStart w:name="z14" w:id="14"/>
    <w:p>
      <w:pPr>
        <w:spacing w:after="0"/>
        <w:ind w:left="0"/>
        <w:jc w:val="both"/>
      </w:pPr>
      <w:r>
        <w:rPr>
          <w:rFonts w:ascii="Times New Roman"/>
          <w:b w:val="false"/>
          <w:i w:val="false"/>
          <w:color w:val="000000"/>
          <w:sz w:val="28"/>
        </w:rPr>
        <w:t xml:space="preserve">
      10. 2008 жылға арналған аудандық бюджеттердің шығыстарында ауылдық жерлерде тұратын денсаулық, білім, әлеуметтік қамтамасыз ету, мәдениет мамандарына отын сатып алу үшін әлеуметтік көмек белгіленсін. </w:t>
      </w:r>
    </w:p>
    <w:bookmarkEnd w:id="14"/>
    <w:bookmarkStart w:name="z15" w:id="15"/>
    <w:p>
      <w:pPr>
        <w:spacing w:after="0"/>
        <w:ind w:left="0"/>
        <w:jc w:val="both"/>
      </w:pPr>
      <w:r>
        <w:rPr>
          <w:rFonts w:ascii="Times New Roman"/>
          <w:b w:val="false"/>
          <w:i w:val="false"/>
          <w:color w:val="000000"/>
          <w:sz w:val="28"/>
        </w:rPr>
        <w:t xml:space="preserve">
      11. 2008 жылға арналған жергілікті бюджеттегі шығындары мыналарды іске асыру есепке алынсын: </w:t>
      </w:r>
      <w:r>
        <w:br/>
      </w:r>
      <w:r>
        <w:rPr>
          <w:rFonts w:ascii="Times New Roman"/>
          <w:b w:val="false"/>
          <w:i w:val="false"/>
          <w:color w:val="000000"/>
          <w:sz w:val="28"/>
        </w:rPr>
        <w:t xml:space="preserve">
      азаматтық қызметшілерге жергілікті бюджет қаражаты есебінен лауазымдық қызметақы мөлшерінде сауықтыруға төленетін жәрдемақымен жалақысы сақталатын жыл сайынғы ұзақтығы 30 күнтізбелік күн  еңбек демалысын ұсынуға тиісті  Қазақстан Республикасының 2007 жылғы 15 мамырдағы Еңбек кодексі; </w:t>
      </w:r>
      <w:r>
        <w:br/>
      </w:r>
      <w:r>
        <w:rPr>
          <w:rFonts w:ascii="Times New Roman"/>
          <w:b w:val="false"/>
          <w:i w:val="false"/>
          <w:color w:val="000000"/>
          <w:sz w:val="28"/>
        </w:rPr>
        <w:t xml:space="preserve">
      Қазақстан Республикасының "Білім беру туралы" 2007 жылғы 27 шілдедегі Заңының мемлекеттік бастауыш білім беру ұйымдардың педагогикалық жұмысшыларына нормативтік оқу жүктемені аптасына 20 сағаттан 18 сағатқа дейін төмендету бөлігі. </w:t>
      </w:r>
    </w:p>
    <w:bookmarkEnd w:id="15"/>
    <w:bookmarkStart w:name="z16" w:id="16"/>
    <w:p>
      <w:pPr>
        <w:spacing w:after="0"/>
        <w:ind w:left="0"/>
        <w:jc w:val="both"/>
      </w:pPr>
      <w:r>
        <w:rPr>
          <w:rFonts w:ascii="Times New Roman"/>
          <w:b w:val="false"/>
          <w:i w:val="false"/>
          <w:color w:val="000000"/>
          <w:sz w:val="28"/>
        </w:rPr>
        <w:t xml:space="preserve">
      12. 2008 жылға арналған облыстың жергілікті атқарушы органының резерві 72 135 мың теңге сомада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облысы мәслихатының 2008.03.18 </w:t>
      </w:r>
      <w:r>
        <w:rPr>
          <w:rFonts w:ascii="Times New Roman"/>
          <w:b w:val="false"/>
          <w:i w:val="false"/>
          <w:color w:val="000000"/>
          <w:sz w:val="28"/>
        </w:rPr>
        <w:t>N 5/3</w:t>
      </w:r>
      <w:r>
        <w:rPr>
          <w:rFonts w:ascii="Times New Roman"/>
          <w:b w:val="false"/>
          <w:i w:val="false"/>
          <w:color w:val="ff0000"/>
          <w:sz w:val="28"/>
        </w:rPr>
        <w:t xml:space="preserve">; 2008.11.08 </w:t>
      </w:r>
      <w:r>
        <w:rPr>
          <w:rFonts w:ascii="Times New Roman"/>
          <w:b w:val="false"/>
          <w:i w:val="false"/>
          <w:color w:val="000000"/>
          <w:sz w:val="28"/>
        </w:rPr>
        <w:t xml:space="preserve">N 12/1 </w:t>
      </w:r>
      <w:r>
        <w:rPr>
          <w:rFonts w:ascii="Times New Roman"/>
          <w:b w:val="false"/>
          <w:i w:val="false"/>
          <w:color w:val="ff0000"/>
          <w:sz w:val="28"/>
        </w:rPr>
        <w:t xml:space="preserve">  Шешімдерімен. </w:t>
      </w:r>
    </w:p>
    <w:bookmarkEnd w:id="16"/>
    <w:bookmarkStart w:name="z17" w:id="17"/>
    <w:p>
      <w:pPr>
        <w:spacing w:after="0"/>
        <w:ind w:left="0"/>
        <w:jc w:val="both"/>
      </w:pPr>
      <w:r>
        <w:rPr>
          <w:rFonts w:ascii="Times New Roman"/>
          <w:b w:val="false"/>
          <w:i w:val="false"/>
          <w:color w:val="000000"/>
          <w:sz w:val="28"/>
        </w:rPr>
        <w:t xml:space="preserve">
      13. 2 қосымшаға сәйкес 2008 жылға арналған облыстық бюджетті дамыту бюджеттік бағдарламасының тізбесі бюджеттік инвестициялық жобаларды (бағдарламаларды) іске асыруға және заңды тұлғалардың жарғылық капиталын ұлғайтуға немесе қалыптастыруға бағытталған бюджеттік бағдарламаларға бөлініп бекітілсін. </w:t>
      </w:r>
    </w:p>
    <w:bookmarkEnd w:id="17"/>
    <w:bookmarkStart w:name="z18" w:id="18"/>
    <w:p>
      <w:pPr>
        <w:spacing w:after="0"/>
        <w:ind w:left="0"/>
        <w:jc w:val="both"/>
      </w:pPr>
      <w:r>
        <w:rPr>
          <w:rFonts w:ascii="Times New Roman"/>
          <w:b w:val="false"/>
          <w:i w:val="false"/>
          <w:color w:val="000000"/>
          <w:sz w:val="28"/>
        </w:rPr>
        <w:t xml:space="preserve">
      14. 2008 жылға арналған жергілікті бюджеттердің атқарылу барысында 3 қосымшаға сәйкес жергілікті бюджеттік бағдарламалар секвестрлеуге жатпайтындығы бекітілсін. </w:t>
      </w:r>
    </w:p>
    <w:bookmarkEnd w:id="18"/>
    <w:bookmarkStart w:name="z19" w:id="19"/>
    <w:p>
      <w:pPr>
        <w:spacing w:after="0"/>
        <w:ind w:left="0"/>
        <w:jc w:val="both"/>
      </w:pPr>
      <w:r>
        <w:rPr>
          <w:rFonts w:ascii="Times New Roman"/>
          <w:b w:val="false"/>
          <w:i w:val="false"/>
          <w:color w:val="000000"/>
          <w:sz w:val="28"/>
        </w:rPr>
        <w:t xml:space="preserve">
      15. 2008 жылға арналған бюджетте республикалық бюджеттен ағымдағы нысаналы трансферттер келесі мөлшерде ескерілсін: </w:t>
      </w:r>
      <w:r>
        <w:br/>
      </w:r>
      <w:r>
        <w:rPr>
          <w:rFonts w:ascii="Times New Roman"/>
          <w:b w:val="false"/>
          <w:i w:val="false"/>
          <w:color w:val="000000"/>
          <w:sz w:val="28"/>
        </w:rPr>
        <w:t xml:space="preserve">
      1) инвестициялық жобаларды іске асыруына барлығы 3 776 122 мың теңге, соның ішінде: </w:t>
      </w:r>
      <w:r>
        <w:br/>
      </w:r>
      <w:r>
        <w:rPr>
          <w:rFonts w:ascii="Times New Roman"/>
          <w:b w:val="false"/>
          <w:i w:val="false"/>
          <w:color w:val="000000"/>
          <w:sz w:val="28"/>
        </w:rPr>
        <w:t xml:space="preserve">
      білім объектілерін салуға және реконструкциялауға - 1 046 956 мың теңге; </w:t>
      </w:r>
      <w:r>
        <w:br/>
      </w:r>
      <w:r>
        <w:rPr>
          <w:rFonts w:ascii="Times New Roman"/>
          <w:b w:val="false"/>
          <w:i w:val="false"/>
          <w:color w:val="000000"/>
          <w:sz w:val="28"/>
        </w:rPr>
        <w:t xml:space="preserve">
      денсаулық сақтау объектілерін салуға және реконструкциялауға -   438 107 мың теңге; </w:t>
      </w:r>
      <w:r>
        <w:br/>
      </w:r>
      <w:r>
        <w:rPr>
          <w:rFonts w:ascii="Times New Roman"/>
          <w:b w:val="false"/>
          <w:i w:val="false"/>
          <w:color w:val="000000"/>
          <w:sz w:val="28"/>
        </w:rPr>
        <w:t xml:space="preserve">
      сумен қамтамасыз ету жүйесін дамытуға - 1 715 159 мың теңге; </w:t>
      </w:r>
      <w:r>
        <w:br/>
      </w:r>
      <w:r>
        <w:rPr>
          <w:rFonts w:ascii="Times New Roman"/>
          <w:b w:val="false"/>
          <w:i w:val="false"/>
          <w:color w:val="000000"/>
          <w:sz w:val="28"/>
        </w:rPr>
        <w:t xml:space="preserve">
      көлік инфрақұрылымын дамытуға - 575 900 мың теңге </w:t>
      </w:r>
      <w:r>
        <w:br/>
      </w:r>
      <w:r>
        <w:rPr>
          <w:rFonts w:ascii="Times New Roman"/>
          <w:b w:val="false"/>
          <w:i w:val="false"/>
          <w:color w:val="000000"/>
          <w:sz w:val="28"/>
        </w:rPr>
        <w:t xml:space="preserve">
      2) жаңадан іске қосылатын білім объектілерін ұстауға - 169 203 мың теңге; </w:t>
      </w:r>
      <w:r>
        <w:br/>
      </w:r>
      <w:r>
        <w:rPr>
          <w:rFonts w:ascii="Times New Roman"/>
          <w:b w:val="false"/>
          <w:i w:val="false"/>
          <w:color w:val="000000"/>
          <w:sz w:val="28"/>
        </w:rPr>
        <w:t xml:space="preserve">
      3) дәрілік заттарды, вакциналарды және басқа иммунобиологиялық препараттарды сатып алуға - 522 626 мың теңге, соның ішінде: </w:t>
      </w:r>
      <w:r>
        <w:br/>
      </w:r>
      <w:r>
        <w:rPr>
          <w:rFonts w:ascii="Times New Roman"/>
          <w:b w:val="false"/>
          <w:i w:val="false"/>
          <w:color w:val="000000"/>
          <w:sz w:val="28"/>
        </w:rPr>
        <w:t xml:space="preserve">
      халыққа иммунды алдын алуды жүргізу үшін вакциналарды және басқа медициналық иммунобиологиялық препараттарды сатып алуға - 81 768 мың теңге; </w:t>
      </w:r>
      <w:r>
        <w:br/>
      </w:r>
      <w:r>
        <w:rPr>
          <w:rFonts w:ascii="Times New Roman"/>
          <w:b w:val="false"/>
          <w:i w:val="false"/>
          <w:color w:val="000000"/>
          <w:sz w:val="28"/>
        </w:rPr>
        <w:t xml:space="preserve">
      туберкулезге қарсы препараттарды - 70 429 мың теңге; </w:t>
      </w:r>
      <w:r>
        <w:br/>
      </w:r>
      <w:r>
        <w:rPr>
          <w:rFonts w:ascii="Times New Roman"/>
          <w:b w:val="false"/>
          <w:i w:val="false"/>
          <w:color w:val="000000"/>
          <w:sz w:val="28"/>
        </w:rPr>
        <w:t xml:space="preserve">
      диабетке қарсы препараттарды - 192 840 мың теңге; </w:t>
      </w:r>
      <w:r>
        <w:br/>
      </w:r>
      <w:r>
        <w:rPr>
          <w:rFonts w:ascii="Times New Roman"/>
          <w:b w:val="false"/>
          <w:i w:val="false"/>
          <w:color w:val="000000"/>
          <w:sz w:val="28"/>
        </w:rPr>
        <w:t xml:space="preserve">
      онкологиялық ауруларға химиялық препараттарды - 173 629 мың теңге; </w:t>
      </w:r>
      <w:r>
        <w:br/>
      </w:r>
      <w:r>
        <w:rPr>
          <w:rFonts w:ascii="Times New Roman"/>
          <w:b w:val="false"/>
          <w:i w:val="false"/>
          <w:color w:val="000000"/>
          <w:sz w:val="28"/>
        </w:rPr>
        <w:t xml:space="preserve">
       гемофилиямен ауыратын ересек адамдарды емдеу кезінде қ анны ң    ұ йысу факторларын – 3 960 мы ң те ң ге </w:t>
      </w:r>
      <w:r>
        <w:br/>
      </w:r>
      <w:r>
        <w:rPr>
          <w:rFonts w:ascii="Times New Roman"/>
          <w:b w:val="false"/>
          <w:i w:val="false"/>
          <w:color w:val="000000"/>
          <w:sz w:val="28"/>
        </w:rPr>
        <w:t xml:space="preserve">
      4)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- 488 134 мың теңге; </w:t>
      </w:r>
      <w:r>
        <w:br/>
      </w:r>
      <w:r>
        <w:rPr>
          <w:rFonts w:ascii="Times New Roman"/>
          <w:b w:val="false"/>
          <w:i w:val="false"/>
          <w:color w:val="000000"/>
          <w:sz w:val="28"/>
        </w:rPr>
        <w:t xml:space="preserve">
      5) облыстық және аудандық маңызы бар автомобиль жолдарды күрделі жөндеуге - 801 267 мың теңге; </w:t>
      </w:r>
      <w:r>
        <w:br/>
      </w:r>
      <w:r>
        <w:rPr>
          <w:rFonts w:ascii="Times New Roman"/>
          <w:b w:val="false"/>
          <w:i w:val="false"/>
          <w:color w:val="000000"/>
          <w:sz w:val="28"/>
        </w:rPr>
        <w:t xml:space="preserve">
      6) мемлекеттік атаулы әлеуметтік көмек көрсетуге және күнкөрістің ең төменгі мөлшерінің өсуіне байланысты 18 жасқа дейінгі балаларға ай сайынғы мемлекеттік жәрдемақылар төлеуге - 154 000 мың теңге; </w:t>
      </w:r>
      <w:r>
        <w:br/>
      </w:r>
      <w:r>
        <w:rPr>
          <w:rFonts w:ascii="Times New Roman"/>
          <w:b w:val="false"/>
          <w:i w:val="false"/>
          <w:color w:val="000000"/>
          <w:sz w:val="28"/>
        </w:rPr>
        <w:t xml:space="preserve">
      мемлекеттік атаулы әлеуметтік көмек көрсетуге - 92 000 мың теңге; </w:t>
      </w:r>
      <w:r>
        <w:br/>
      </w:r>
      <w:r>
        <w:rPr>
          <w:rFonts w:ascii="Times New Roman"/>
          <w:b w:val="false"/>
          <w:i w:val="false"/>
          <w:color w:val="000000"/>
          <w:sz w:val="28"/>
        </w:rPr>
        <w:t xml:space="preserve">
      аз қамтылған отбасылардың 18 жасқа дейінгі балаларға мемлекеттік жәрдемақылар төлеуге - 62 000 мың теңге; </w:t>
      </w:r>
      <w:r>
        <w:br/>
      </w:r>
      <w:r>
        <w:rPr>
          <w:rFonts w:ascii="Times New Roman"/>
          <w:b w:val="false"/>
          <w:i w:val="false"/>
          <w:color w:val="000000"/>
          <w:sz w:val="28"/>
        </w:rPr>
        <w:t xml:space="preserve">
      7) ауыл шаруашылығын дамытуға - 2 782 922 мың теңге, соның ішінде: </w:t>
      </w:r>
      <w:r>
        <w:br/>
      </w:r>
      <w:r>
        <w:rPr>
          <w:rFonts w:ascii="Times New Roman"/>
          <w:b w:val="false"/>
          <w:i w:val="false"/>
          <w:color w:val="000000"/>
          <w:sz w:val="28"/>
        </w:rPr>
        <w:t xml:space="preserve">
      тұқым шаруашылығын дамытуды қолдауға - 182 600 мың теңге; </w:t>
      </w:r>
      <w:r>
        <w:br/>
      </w:r>
      <w:r>
        <w:rPr>
          <w:rFonts w:ascii="Times New Roman"/>
          <w:b w:val="false"/>
          <w:i w:val="false"/>
          <w:color w:val="000000"/>
          <w:sz w:val="28"/>
        </w:rPr>
        <w:t xml:space="preserve">
      асыл тұқымды мал шаруашылығын дамытуға - 67 712 мың теңге; </w:t>
      </w:r>
      <w:r>
        <w:br/>
      </w:r>
      <w:r>
        <w:rPr>
          <w:rFonts w:ascii="Times New Roman"/>
          <w:b w:val="false"/>
          <w:i w:val="false"/>
          <w:color w:val="000000"/>
          <w:sz w:val="28"/>
        </w:rPr>
        <w:t xml:space="preserve">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- 2 175 835 мың теңге; </w:t>
      </w:r>
      <w:r>
        <w:br/>
      </w:r>
      <w:r>
        <w:rPr>
          <w:rFonts w:ascii="Times New Roman"/>
          <w:b w:val="false"/>
          <w:i w:val="false"/>
          <w:color w:val="000000"/>
          <w:sz w:val="28"/>
        </w:rPr>
        <w:t xml:space="preserve">
      мал шаруашылығы өнімінің өнімділігін және сапасын арттыруды субсидиялауға - 356 775 мың теңге; </w:t>
      </w:r>
      <w:r>
        <w:br/>
      </w:r>
      <w:r>
        <w:rPr>
          <w:rFonts w:ascii="Times New Roman"/>
          <w:b w:val="false"/>
          <w:i w:val="false"/>
          <w:color w:val="000000"/>
          <w:sz w:val="28"/>
        </w:rPr>
        <w:t xml:space="preserve">
      8) Қазақстан Республикасында білім беруді дамытудың 2005-2010 жылдарға арналған мемлекеттік бағдарламасын іске асыруға - 959 599 мың теңге, соның ішінде: </w:t>
      </w:r>
      <w:r>
        <w:br/>
      </w:r>
      <w:r>
        <w:rPr>
          <w:rFonts w:ascii="Times New Roman"/>
          <w:b w:val="false"/>
          <w:i w:val="false"/>
          <w:color w:val="000000"/>
          <w:sz w:val="28"/>
        </w:rPr>
        <w:t xml:space="preserve">
      жалпы орта білім және негізгі, бастауыш орта білім беретін мемлекеттік мекемелердің физика, химия, биология кабинеттерін оқу жабдықтарымен жарақтандыруға - 293 250 мың теңге; </w:t>
      </w:r>
      <w:r>
        <w:br/>
      </w:r>
      <w:r>
        <w:rPr>
          <w:rFonts w:ascii="Times New Roman"/>
          <w:b w:val="false"/>
          <w:i w:val="false"/>
          <w:color w:val="000000"/>
          <w:sz w:val="28"/>
        </w:rPr>
        <w:t xml:space="preserve">
      жалпы орта білім және негізгі, бастауыш орта білім беретін мемлекеттік мекемелерде лингафондық және мультимедиялық кабинеттер құруға - 254 900 мың теңге; </w:t>
      </w:r>
      <w:r>
        <w:br/>
      </w:r>
      <w:r>
        <w:rPr>
          <w:rFonts w:ascii="Times New Roman"/>
          <w:b w:val="false"/>
          <w:i w:val="false"/>
          <w:color w:val="000000"/>
          <w:sz w:val="28"/>
        </w:rPr>
        <w:t xml:space="preserve">
      жалпы орта білім және негізгі, бастауыш орта білім беретін мемлекеттік мекемелерде интерактивті оқыту жүйені ендіруге - 411 449 мың теңге; </w:t>
      </w:r>
      <w:r>
        <w:br/>
      </w:r>
      <w:r>
        <w:rPr>
          <w:rFonts w:ascii="Times New Roman"/>
          <w:b w:val="false"/>
          <w:i w:val="false"/>
          <w:color w:val="000000"/>
          <w:sz w:val="28"/>
        </w:rPr>
        <w:t xml:space="preserve">
      9) 2005-2010 жылдарға арналған Қазақстан Республикасында денсаулық сақтауды реформалау және дамыту Мемлекеттік бағдарламасын іске асыруға - 1 405 572 мың теңге, соның ішінде: </w:t>
      </w:r>
      <w:r>
        <w:br/>
      </w:r>
      <w:r>
        <w:rPr>
          <w:rFonts w:ascii="Times New Roman"/>
          <w:b w:val="false"/>
          <w:i w:val="false"/>
          <w:color w:val="000000"/>
          <w:sz w:val="28"/>
        </w:rPr>
        <w:t xml:space="preserve">
      жергілікті деңгейде денсаулық сақтаудың медициналық ұйымдарын материалдық-техникалық жарақтандыруға - 1 405 572 мың теңге; </w:t>
      </w:r>
      <w:r>
        <w:br/>
      </w:r>
      <w:r>
        <w:rPr>
          <w:rFonts w:ascii="Times New Roman"/>
          <w:b w:val="false"/>
          <w:i w:val="false"/>
          <w:color w:val="000000"/>
          <w:sz w:val="28"/>
        </w:rPr>
        <w:t xml:space="preserve">
      10) мемлекеттік қызметкерлерді компьютерлік санатын ашуға - 14 688 мың теңге; </w:t>
      </w:r>
      <w:r>
        <w:br/>
      </w:r>
      <w:r>
        <w:rPr>
          <w:rFonts w:ascii="Times New Roman"/>
          <w:b w:val="false"/>
          <w:i w:val="false"/>
          <w:color w:val="000000"/>
          <w:sz w:val="28"/>
        </w:rPr>
        <w:t xml:space="preserve">
      11) электрондық үкімет шеңберінде адам капиталын дамытуға -    127 290 мың теңге; </w:t>
      </w:r>
      <w:r>
        <w:br/>
      </w:r>
      <w:r>
        <w:rPr>
          <w:rFonts w:ascii="Times New Roman"/>
          <w:b w:val="false"/>
          <w:i w:val="false"/>
          <w:color w:val="000000"/>
          <w:sz w:val="28"/>
        </w:rPr>
        <w:t xml:space="preserve">
      12) 2008-2010 жылдарға арналған Қазақстан Республикасындағы тұрғын үй құрылысының Мемлекеттік Бағдарламасына сәйкес мемлекеттік коммуналдық баспана қорын салуға - 345 000 мың теңге; </w:t>
      </w:r>
      <w:r>
        <w:br/>
      </w:r>
      <w:r>
        <w:rPr>
          <w:rFonts w:ascii="Times New Roman"/>
          <w:b w:val="false"/>
          <w:i w:val="false"/>
          <w:color w:val="000000"/>
          <w:sz w:val="28"/>
        </w:rPr>
        <w:t xml:space="preserve">
      13) 2008-2010 жылдарға арналған Қазақстан Республикасындағы тұрғын үй құрылысының Мемлекеттік Бағдарламасына сәйкес инженерлік-коммуникациялық инфрақұрылымды көріктендіру мен дамытуға - 1 325 000 мың теңге, соның ішінде: </w:t>
      </w:r>
      <w:r>
        <w:br/>
      </w:r>
      <w:r>
        <w:rPr>
          <w:rFonts w:ascii="Times New Roman"/>
          <w:b w:val="false"/>
          <w:i w:val="false"/>
          <w:color w:val="000000"/>
          <w:sz w:val="28"/>
        </w:rPr>
        <w:t xml:space="preserve">
      инженерлік-коммуникациялық инфрақұрылымды көріктендіру мен дамытуға - 1 025 000 мың теңге; </w:t>
      </w:r>
      <w:r>
        <w:br/>
      </w:r>
      <w:r>
        <w:rPr>
          <w:rFonts w:ascii="Times New Roman"/>
          <w:b w:val="false"/>
          <w:i w:val="false"/>
          <w:color w:val="000000"/>
          <w:sz w:val="28"/>
        </w:rPr>
        <w:t xml:space="preserve">
      14) 9 590 мың теңге - жергілікті атқарушы органдардың мемлекеттік білім беру тапсырысы негізінде орта білімнен кейінгі кәсіптік және техникалық ұйымдарында оқитындарға стипендия төлеуге; </w:t>
      </w:r>
      <w:r>
        <w:br/>
      </w:r>
      <w:r>
        <w:rPr>
          <w:rFonts w:ascii="Times New Roman"/>
          <w:b w:val="false"/>
          <w:i w:val="false"/>
          <w:color w:val="000000"/>
          <w:sz w:val="28"/>
        </w:rPr>
        <w:t xml:space="preserve">
      15) 191 073 мың теңге - ең төменгі мөлшерде жалақының көбеюіне байланысты жергілікті бюджетті жоғалтуды өтеуге; </w:t>
      </w:r>
      <w:r>
        <w:br/>
      </w:r>
      <w:r>
        <w:rPr>
          <w:rFonts w:ascii="Times New Roman"/>
          <w:b w:val="false"/>
          <w:i w:val="false"/>
          <w:color w:val="000000"/>
          <w:sz w:val="28"/>
        </w:rPr>
        <w:t xml:space="preserve">
      инженерлік желілерді реконструкциялау мен жөндеуге – 300 000 мың теңге. </w:t>
      </w:r>
      <w:r>
        <w:br/>
      </w:r>
      <w:r>
        <w:rPr>
          <w:rFonts w:ascii="Times New Roman"/>
          <w:b w:val="false"/>
          <w:i w:val="false"/>
          <w:color w:val="000000"/>
          <w:sz w:val="28"/>
        </w:rPr>
        <w:t xml:space="preserve">
       Осы соманың аудандар және Петропавл қаласының бюджетіне бөлінуі 2008 жылға арналған облыстық бюджет туралы мәслихаттың шешімін іске асыру туралы облыс әкімдігінің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Солтүстік Қазақстан облысы мәслихатының 2008.06.05 </w:t>
      </w:r>
      <w:r>
        <w:rPr>
          <w:rFonts w:ascii="Times New Roman"/>
          <w:b w:val="false"/>
          <w:i w:val="false"/>
          <w:color w:val="000000"/>
          <w:sz w:val="28"/>
        </w:rPr>
        <w:t xml:space="preserve">N 7/1 </w:t>
      </w:r>
      <w:r>
        <w:rPr>
          <w:rFonts w:ascii="Times New Roman"/>
          <w:b w:val="false"/>
          <w:i w:val="false"/>
          <w:color w:val="ff0000"/>
          <w:sz w:val="28"/>
        </w:rPr>
        <w:t xml:space="preserve">; 2008.07.16 </w:t>
      </w:r>
      <w:r>
        <w:rPr>
          <w:rFonts w:ascii="Times New Roman"/>
          <w:b w:val="false"/>
          <w:i w:val="false"/>
          <w:color w:val="000000"/>
          <w:sz w:val="28"/>
        </w:rPr>
        <w:t xml:space="preserve">N 9/1 </w:t>
      </w:r>
      <w:r>
        <w:rPr>
          <w:rFonts w:ascii="Times New Roman"/>
          <w:b w:val="false"/>
          <w:i w:val="false"/>
          <w:color w:val="ff0000"/>
          <w:sz w:val="28"/>
        </w:rPr>
        <w:t xml:space="preserve">; 2008.11.08 </w:t>
      </w:r>
      <w:r>
        <w:rPr>
          <w:rFonts w:ascii="Times New Roman"/>
          <w:b w:val="false"/>
          <w:i w:val="false"/>
          <w:color w:val="000000"/>
          <w:sz w:val="28"/>
        </w:rPr>
        <w:t xml:space="preserve">N 12/1 </w:t>
      </w:r>
      <w:r>
        <w:rPr>
          <w:rFonts w:ascii="Times New Roman"/>
          <w:b w:val="false"/>
          <w:i w:val="false"/>
          <w:color w:val="ff0000"/>
          <w:sz w:val="28"/>
        </w:rPr>
        <w:t xml:space="preserve">Шешімдерімен. </w:t>
      </w:r>
    </w:p>
    <w:bookmarkEnd w:id="19"/>
    <w:bookmarkStart w:name="z20" w:id="20"/>
    <w:p>
      <w:pPr>
        <w:spacing w:after="0"/>
        <w:ind w:left="0"/>
        <w:jc w:val="both"/>
      </w:pPr>
      <w:r>
        <w:rPr>
          <w:rFonts w:ascii="Times New Roman"/>
          <w:b w:val="false"/>
          <w:i w:val="false"/>
          <w:color w:val="000000"/>
          <w:sz w:val="28"/>
        </w:rPr>
        <w:t xml:space="preserve">
      16. 2008 жылға арналған облыстық бюджетте 2008-2010 жылдарға арналған Қазақстан Республикасындағы тұрғын үй құрылысын дамытудың Мемлекеттік Бағдарламасына сәйкес тұрғын үй құрылысына сыйақының нөлдік ставкасы (мүдделі) бойынша республикалық бюджеттен бюджеттік кредиттер ескерілсін - 289 000 мың теңге, соның ішінде 100 мектеп пен 100 аурухананың жұмысшыларына баспана сатып алу мен салуға - 289 000 мың теңге. </w:t>
      </w:r>
      <w:r>
        <w:br/>
      </w:r>
      <w:r>
        <w:rPr>
          <w:rFonts w:ascii="Times New Roman"/>
          <w:b w:val="false"/>
          <w:i w:val="false"/>
          <w:color w:val="000000"/>
          <w:sz w:val="28"/>
        </w:rPr>
        <w:t xml:space="preserve">
      Осы соманың Петропавл қаласының бюджетіне бөлінуі 2008 жылға арналған облыстық бюджет туралы мәслихаттың шешімін іске асыру туралы облыс әкімдігінің қаулысымен айқындалады. </w:t>
      </w:r>
    </w:p>
    <w:bookmarkEnd w:id="20"/>
    <w:bookmarkStart w:name="z21" w:id="21"/>
    <w:p>
      <w:pPr>
        <w:spacing w:after="0"/>
        <w:ind w:left="0"/>
        <w:jc w:val="both"/>
      </w:pPr>
      <w:r>
        <w:rPr>
          <w:rFonts w:ascii="Times New Roman"/>
          <w:b w:val="false"/>
          <w:i w:val="false"/>
          <w:color w:val="000000"/>
          <w:sz w:val="28"/>
        </w:rPr>
        <w:t xml:space="preserve">
      17. Осы шешім 2008 жылдың 1 қаңтарынан бастап қолданысқа енгізіледі. </w:t>
      </w:r>
    </w:p>
    <w:bookmarkEnd w:id="21"/>
    <w:p>
      <w:pPr>
        <w:spacing w:after="0"/>
        <w:ind w:left="0"/>
        <w:jc w:val="both"/>
      </w:pPr>
      <w:r>
        <w:rPr>
          <w:rFonts w:ascii="Times New Roman"/>
          <w:b w:val="false"/>
          <w:i/>
          <w:color w:val="000000"/>
          <w:sz w:val="28"/>
        </w:rPr>
        <w:t xml:space="preserve">      Облыстық Мәслихат                  Облыстық Мәслихат </w:t>
      </w:r>
      <w:r>
        <w:br/>
      </w:r>
      <w:r>
        <w:rPr>
          <w:rFonts w:ascii="Times New Roman"/>
          <w:b w:val="false"/>
          <w:i w:val="false"/>
          <w:color w:val="000000"/>
          <w:sz w:val="28"/>
        </w:rPr>
        <w:t xml:space="preserve">
       </w:t>
      </w:r>
      <w:r>
        <w:rPr>
          <w:rFonts w:ascii="Times New Roman"/>
          <w:b w:val="false"/>
          <w:i/>
          <w:color w:val="000000"/>
          <w:sz w:val="28"/>
        </w:rPr>
        <w:t xml:space="preserve">сессиясының төрағасы                    хатшысы </w:t>
      </w:r>
    </w:p>
    <w:bookmarkStart w:name="z22" w:id="22"/>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13 желтоқсандағы </w:t>
      </w:r>
      <w:r>
        <w:br/>
      </w:r>
      <w:r>
        <w:rPr>
          <w:rFonts w:ascii="Times New Roman"/>
          <w:b w:val="false"/>
          <w:i w:val="false"/>
          <w:color w:val="000000"/>
          <w:sz w:val="28"/>
        </w:rPr>
        <w:t xml:space="preserve">
N 4/2 шешіміне 1-қосымша </w:t>
      </w:r>
    </w:p>
    <w:bookmarkEnd w:id="22"/>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 xml:space="preserve">1-қосымша жаңа редакцияда </w:t>
      </w:r>
      <w:r>
        <w:rPr>
          <w:rFonts w:ascii="Times New Roman"/>
          <w:b w:val="false"/>
          <w:i w:val="false"/>
          <w:color w:val="000000"/>
          <w:sz w:val="28"/>
        </w:rPr>
        <w:t xml:space="preserve">- </w:t>
      </w:r>
      <w:r>
        <w:rPr>
          <w:rFonts w:ascii="Times New Roman"/>
          <w:b w:val="false"/>
          <w:i w:val="false"/>
          <w:color w:val="ff0000"/>
          <w:sz w:val="28"/>
        </w:rPr>
        <w:t xml:space="preserve">Солтүстік Қазақстан облысы мәслихатының 2008.11.08 </w:t>
      </w:r>
      <w:r>
        <w:rPr>
          <w:rFonts w:ascii="Times New Roman"/>
          <w:b w:val="false"/>
          <w:i w:val="false"/>
          <w:color w:val="000000"/>
          <w:sz w:val="28"/>
        </w:rPr>
        <w:t xml:space="preserve">N 12/1 </w:t>
      </w:r>
      <w:r>
        <w:rPr>
          <w:rFonts w:ascii="Times New Roman"/>
          <w:b w:val="false"/>
          <w:i w:val="false"/>
          <w:color w:val="ff0000"/>
          <w:sz w:val="28"/>
        </w:rPr>
        <w:t xml:space="preserve">Шешімімен. </w:t>
      </w:r>
    </w:p>
    <w:p>
      <w:pPr>
        <w:spacing w:after="0"/>
        <w:ind w:left="0"/>
        <w:jc w:val="left"/>
      </w:pPr>
      <w:r>
        <w:rPr>
          <w:rFonts w:ascii="Times New Roman"/>
          <w:b/>
          <w:i w:val="false"/>
          <w:color w:val="000000"/>
        </w:rPr>
        <w:t xml:space="preserve"> 2008 жылға арналған Солтүстік Қазақстан облысының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80"/>
        <w:gridCol w:w="695"/>
        <w:gridCol w:w="6762"/>
        <w:gridCol w:w="233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Санатты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50 278 451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5 858 523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5 265 493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5 265 493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593 030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593 030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292 776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33 970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2 155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23 373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8 442 </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8 064 </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8 064 </w:t>
            </w:r>
          </w:p>
        </w:tc>
      </w:tr>
      <w:tr>
        <w:trPr>
          <w:trHeight w:val="18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207 576 </w:t>
            </w:r>
          </w:p>
        </w:tc>
      </w:tr>
      <w:tr>
        <w:trPr>
          <w:trHeight w:val="20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207 576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43 166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43 166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44 127 152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23 113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23 113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23 113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44 104 039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44 104 039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763"/>
        <w:gridCol w:w="741"/>
        <w:gridCol w:w="6716"/>
        <w:gridCol w:w="226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Шығыстар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49 507 235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703 662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30 704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30 704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419 414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404 726 </w:t>
            </w:r>
          </w:p>
        </w:tc>
      </w:tr>
      <w:tr>
        <w:trPr>
          <w:trHeight w:val="8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147 793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68 443 </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32 541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5 209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41 600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105 751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105 751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83 957 </w:t>
            </w:r>
          </w:p>
        </w:tc>
      </w:tr>
      <w:tr>
        <w:trPr>
          <w:trHeight w:val="8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83 957 </w:t>
            </w:r>
          </w:p>
        </w:tc>
      </w:tr>
      <w:tr>
        <w:trPr>
          <w:trHeight w:val="12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дүлей апаттардың алдын алуды және жоюды ұйымдастыру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17 830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15 416 </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34 450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16 261 </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1 918 722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1 874 743 </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1 794 900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78 806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6 393 944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23 353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23 353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76 158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10 641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65 517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716 589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584 785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131 804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3 682 644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66 906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678 449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4 130 </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10 913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263 705 </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81 872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46 977 </w:t>
            </w:r>
          </w:p>
        </w:tc>
      </w:tr>
      <w:tr>
        <w:trPr>
          <w:trHeight w:val="8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w:t>
            </w:r>
            <w:r>
              <w:br/>
            </w:r>
            <w:r>
              <w:rPr>
                <w:rFonts w:ascii="Times New Roman"/>
                <w:b w:val="false"/>
                <w:i w:val="false"/>
                <w:color w:val="000000"/>
                <w:sz w:val="20"/>
              </w:rPr>
              <w:t xml:space="preserve">
педагогикалық консультациялық көмек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44 795 </w:t>
            </w:r>
          </w:p>
        </w:tc>
      </w:tr>
      <w:tr>
        <w:trPr>
          <w:trHeight w:val="8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120 290 </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169 203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1 239 414 </w:t>
            </w:r>
          </w:p>
        </w:tc>
      </w:tr>
      <w:tr>
        <w:trPr>
          <w:trHeight w:val="12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367 167 </w:t>
            </w:r>
          </w:p>
        </w:tc>
      </w:tr>
      <w:tr>
        <w:trPr>
          <w:trHeight w:val="15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286 350 </w:t>
            </w:r>
          </w:p>
        </w:tc>
      </w:tr>
      <w:tr>
        <w:trPr>
          <w:trHeight w:val="14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238 276 </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57 197 </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13 025 858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11 784 204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60 008 </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5 528 211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112 545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66 398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16 574 </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7 199 </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1 548 204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3 215 426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306 829 </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17 368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21 910 </w:t>
            </w:r>
          </w:p>
        </w:tc>
      </w:tr>
      <w:tr>
        <w:trPr>
          <w:trHeight w:val="8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332 653 </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12 743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16 825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70 429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234 120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185 579 </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26 521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 ауруына шалдыққан ауруларды емдеу кезінде қан ұю факторларымен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3 960 </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617 627 </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234 832 </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214 925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3 582 </w:t>
            </w:r>
          </w:p>
        </w:tc>
      </w:tr>
      <w:tr>
        <w:trPr>
          <w:trHeight w:val="9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164 288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1 316 928 </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934 168 </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47 704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646 726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85 738 </w:t>
            </w:r>
          </w:p>
        </w:tc>
      </w:tr>
      <w:tr>
        <w:trPr>
          <w:trHeight w:val="15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154 000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382 760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382 760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1 718 311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1 670 000 </w:t>
            </w:r>
          </w:p>
        </w:tc>
      </w:tr>
      <w:tr>
        <w:trPr>
          <w:trHeight w:val="8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 </w:t>
            </w:r>
          </w:p>
        </w:tc>
      </w:tr>
      <w:tr>
        <w:trPr>
          <w:trHeight w:val="11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48 311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48 311 </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1 278 363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84 800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11 357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73 443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337 238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24 316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15 516 </w:t>
            </w:r>
          </w:p>
        </w:tc>
      </w:tr>
      <w:tr>
        <w:trPr>
          <w:trHeight w:val="12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297 406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482 156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24 337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45 253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80 556 </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202 671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48 606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80 733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236 985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51 801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177 813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7 371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45 437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25 373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20 064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3 671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3 671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8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5 545 670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34 416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19 416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310 006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36 619 </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257 282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11 777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4 188 </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3 478 886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56 991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182 600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2 054 </w:t>
            </w:r>
          </w:p>
        </w:tc>
      </w:tr>
      <w:tr>
        <w:trPr>
          <w:trHeight w:val="12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488 134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216 497 </w:t>
            </w:r>
          </w:p>
        </w:tc>
      </w:tr>
      <w:tr>
        <w:trPr>
          <w:trHeight w:val="16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2 175 835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356 775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1 722 362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7 203 </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дамыту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1 715 159 </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243 747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23 685 </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23 685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220 062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50 041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170 021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2 457 175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2 457 175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34 015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1 536 260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311 000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139 103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72 135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72 135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20 800 </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46 168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39 062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7 106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14 681 795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14 681 795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14 587 429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94 241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сальдо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771 216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 бюджеттік кредиттеу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1 102 997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1 144 500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41 503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41 503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41 503 </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126 620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32 530 </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32 530 </w:t>
            </w:r>
          </w:p>
        </w:tc>
      </w:tr>
      <w:tr>
        <w:trPr>
          <w:trHeight w:val="15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32 530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(профицитi)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-458 401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Тапшылықты қаржыландыру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458 401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(профицитін пайдалану)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қала, астананың атқарушы органдары алатын займдар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сыйақылар (мүдделер), өзге де төлемдерді төлеу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бюджеттің алдында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қозғалысы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қалдықтары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bl>
    <w:bookmarkStart w:name="z23" w:id="23"/>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13 желтоқсандағы </w:t>
      </w:r>
      <w:r>
        <w:br/>
      </w:r>
      <w:r>
        <w:rPr>
          <w:rFonts w:ascii="Times New Roman"/>
          <w:b w:val="false"/>
          <w:i w:val="false"/>
          <w:color w:val="000000"/>
          <w:sz w:val="28"/>
        </w:rPr>
        <w:t xml:space="preserve">
N 4/2 шешіміне 2-қосымша </w:t>
      </w:r>
    </w:p>
    <w:bookmarkEnd w:id="23"/>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 xml:space="preserve">2-қосымша жаңа редакцияда </w:t>
      </w:r>
      <w:r>
        <w:rPr>
          <w:rFonts w:ascii="Times New Roman"/>
          <w:b w:val="false"/>
          <w:i w:val="false"/>
          <w:color w:val="000000"/>
          <w:sz w:val="28"/>
        </w:rPr>
        <w:t xml:space="preserve">- </w:t>
      </w:r>
      <w:r>
        <w:rPr>
          <w:rFonts w:ascii="Times New Roman"/>
          <w:b w:val="false"/>
          <w:i w:val="false"/>
          <w:color w:val="ff0000"/>
          <w:sz w:val="28"/>
        </w:rPr>
        <w:t xml:space="preserve">Солтүстік Қазақстан облысы мәслихатының 2008.11.08 </w:t>
      </w:r>
      <w:r>
        <w:rPr>
          <w:rFonts w:ascii="Times New Roman"/>
          <w:b w:val="false"/>
          <w:i w:val="false"/>
          <w:color w:val="000000"/>
          <w:sz w:val="28"/>
        </w:rPr>
        <w:t xml:space="preserve">N 12/1 </w:t>
      </w:r>
      <w:r>
        <w:rPr>
          <w:rFonts w:ascii="Times New Roman"/>
          <w:b w:val="false"/>
          <w:i w:val="false"/>
          <w:color w:val="ff0000"/>
          <w:sz w:val="28"/>
        </w:rPr>
        <w:t xml:space="preserve">(2008 жылдың 1 қаңтарынан қолданысқа енгізіледі) Шешімімен. </w:t>
      </w:r>
    </w:p>
    <w:p>
      <w:pPr>
        <w:spacing w:after="0"/>
        <w:ind w:left="0"/>
        <w:jc w:val="left"/>
      </w:pPr>
      <w:r>
        <w:rPr>
          <w:rFonts w:ascii="Times New Roman"/>
          <w:b/>
          <w:i w:val="false"/>
          <w:color w:val="000000"/>
        </w:rPr>
        <w:t xml:space="preserve"> 2008 жылға арналған облыстық бюджеті дамыту бюджеттік </w:t>
      </w:r>
      <w:r>
        <w:br/>
      </w:r>
      <w:r>
        <w:rPr>
          <w:rFonts w:ascii="Times New Roman"/>
          <w:b/>
          <w:i w:val="false"/>
          <w:color w:val="000000"/>
        </w:rPr>
        <w:t xml:space="preserve">
бағдарламасының тізбесі бюджеттік инвестициялық жобаларды </w:t>
      </w:r>
      <w:r>
        <w:br/>
      </w:r>
      <w:r>
        <w:rPr>
          <w:rFonts w:ascii="Times New Roman"/>
          <w:b/>
          <w:i w:val="false"/>
          <w:color w:val="000000"/>
        </w:rPr>
        <w:t xml:space="preserve">
(бағдарламаларды) іске асыруға және заңды тұлғалардың </w:t>
      </w:r>
      <w:r>
        <w:br/>
      </w:r>
      <w:r>
        <w:rPr>
          <w:rFonts w:ascii="Times New Roman"/>
          <w:b/>
          <w:i w:val="false"/>
          <w:color w:val="000000"/>
        </w:rPr>
        <w:t xml:space="preserve">
жарғылық капиталын ұлғайтуға немесе қалыптастыруға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48"/>
        <w:gridCol w:w="784"/>
        <w:gridCol w:w="6865"/>
        <w:gridCol w:w="204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Функц.топ </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9 374 233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6 619 544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ІІД кинологиялық қызмет Орталығын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1 046 956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Мамлют </w:t>
            </w:r>
            <w:r>
              <w:br/>
            </w:r>
            <w:r>
              <w:rPr>
                <w:rFonts w:ascii="Times New Roman"/>
                <w:b w:val="false"/>
                <w:i w:val="false"/>
                <w:color w:val="000000"/>
                <w:sz w:val="20"/>
              </w:rPr>
              <w:t xml:space="preserve">
қаласында 400 орынға арналған </w:t>
            </w:r>
            <w:r>
              <w:br/>
            </w:r>
            <w:r>
              <w:rPr>
                <w:rFonts w:ascii="Times New Roman"/>
                <w:b w:val="false"/>
                <w:i w:val="false"/>
                <w:color w:val="000000"/>
                <w:sz w:val="20"/>
              </w:rPr>
              <w:t xml:space="preserve">
ұйықтайтын корпусы бар 200 орындық мемлекеттік тілде </w:t>
            </w:r>
            <w:r>
              <w:br/>
            </w:r>
            <w:r>
              <w:rPr>
                <w:rFonts w:ascii="Times New Roman"/>
                <w:b w:val="false"/>
                <w:i w:val="false"/>
                <w:color w:val="000000"/>
                <w:sz w:val="20"/>
              </w:rPr>
              <w:t xml:space="preserve">
оқытатын мектеп-интернат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580 700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Пески селосында 250 орындық орта мектеп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қаласында Победа-Уәлиханов көшесі бойынан бассейні бар 320 орындық балабақша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Победа </w:t>
            </w:r>
            <w:r>
              <w:br/>
            </w:r>
            <w:r>
              <w:rPr>
                <w:rFonts w:ascii="Times New Roman"/>
                <w:b w:val="false"/>
                <w:i w:val="false"/>
                <w:color w:val="000000"/>
                <w:sz w:val="20"/>
              </w:rPr>
              <w:t xml:space="preserve">
көшесі бойынан бассейні бар 320 орындық балабақша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281 256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848 244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Смирново с. </w:t>
            </w:r>
            <w:r>
              <w:br/>
            </w:r>
            <w:r>
              <w:rPr>
                <w:rFonts w:ascii="Times New Roman"/>
                <w:b w:val="false"/>
                <w:i w:val="false"/>
                <w:color w:val="000000"/>
                <w:sz w:val="20"/>
              </w:rPr>
              <w:t xml:space="preserve">
№ 3 орта мектебіне қосымша </w:t>
            </w:r>
            <w:r>
              <w:br/>
            </w:r>
            <w:r>
              <w:rPr>
                <w:rFonts w:ascii="Times New Roman"/>
                <w:b w:val="false"/>
                <w:i w:val="false"/>
                <w:color w:val="000000"/>
                <w:sz w:val="20"/>
              </w:rPr>
              <w:t xml:space="preserve">
құрылыс салу (спорт залы)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31 479 </w:t>
            </w:r>
          </w:p>
        </w:tc>
      </w:tr>
      <w:tr>
        <w:trPr>
          <w:trHeight w:val="6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с. қазақ тілінде оқытатын 90 орындық негізгі мектеп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232 981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 90 орындық орта мектеп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150 347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 180 орындық орта мектеп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259 348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Кирилловка с. 240 орындық орта мектеп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29 951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Береке с. 80 орындық негізгі мектеп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96 823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 280 орынға арналған бала-бақша </w:t>
            </w:r>
            <w:r>
              <w:br/>
            </w:r>
            <w:r>
              <w:rPr>
                <w:rFonts w:ascii="Times New Roman"/>
                <w:b w:val="false"/>
                <w:i w:val="false"/>
                <w:color w:val="000000"/>
                <w:sz w:val="20"/>
              </w:rPr>
              <w:t xml:space="preserve">
құрылысына ЖСҚ әзірлеу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1200 орынға </w:t>
            </w:r>
            <w:r>
              <w:br/>
            </w:r>
            <w:r>
              <w:rPr>
                <w:rFonts w:ascii="Times New Roman"/>
                <w:b w:val="false"/>
                <w:i w:val="false"/>
                <w:color w:val="000000"/>
                <w:sz w:val="20"/>
              </w:rPr>
              <w:t xml:space="preserve">
арналған интеллектуалдық мектеп құрылысына ЖСҚ әзірлеу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 360 орынға арналған Кәсіптік лицей құрылысына ЖСҚ әзірлеу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360 орынға </w:t>
            </w:r>
            <w:r>
              <w:br/>
            </w:r>
            <w:r>
              <w:rPr>
                <w:rFonts w:ascii="Times New Roman"/>
                <w:b w:val="false"/>
                <w:i w:val="false"/>
                <w:color w:val="000000"/>
                <w:sz w:val="20"/>
              </w:rPr>
              <w:t xml:space="preserve">
арналған Кәсіптік лицей </w:t>
            </w:r>
            <w:r>
              <w:br/>
            </w:r>
            <w:r>
              <w:rPr>
                <w:rFonts w:ascii="Times New Roman"/>
                <w:b w:val="false"/>
                <w:i w:val="false"/>
                <w:color w:val="000000"/>
                <w:sz w:val="20"/>
              </w:rPr>
              <w:t xml:space="preserve">
құрылысына ЖСҚ әзірлеу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Ленинград селосында № 6 кәсіптік лицейде 2009 жылы қазандық салуға ЖСҚ әзірлеу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2009 жылы 320 орынға арналған балабақша салуға ЖСҚ әзірлеу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2 540 </w:t>
            </w:r>
          </w:p>
        </w:tc>
      </w:tr>
      <w:tr>
        <w:trPr>
          <w:trHeight w:val="9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кәсіптік № 1 лицейде 2009 жылы </w:t>
            </w:r>
            <w:r>
              <w:br/>
            </w:r>
            <w:r>
              <w:rPr>
                <w:rFonts w:ascii="Times New Roman"/>
                <w:b w:val="false"/>
                <w:i w:val="false"/>
                <w:color w:val="000000"/>
                <w:sz w:val="20"/>
              </w:rPr>
              <w:t xml:space="preserve">
өндірістік шеберхана мен </w:t>
            </w:r>
            <w:r>
              <w:br/>
            </w:r>
            <w:r>
              <w:rPr>
                <w:rFonts w:ascii="Times New Roman"/>
                <w:b w:val="false"/>
                <w:i w:val="false"/>
                <w:color w:val="000000"/>
                <w:sz w:val="20"/>
              </w:rPr>
              <w:t xml:space="preserve">
спорт залын салуға ЖСҚ </w:t>
            </w:r>
            <w:r>
              <w:br/>
            </w:r>
            <w:r>
              <w:rPr>
                <w:rFonts w:ascii="Times New Roman"/>
                <w:b w:val="false"/>
                <w:i w:val="false"/>
                <w:color w:val="000000"/>
                <w:sz w:val="20"/>
              </w:rPr>
              <w:t xml:space="preserve">
әзірлеу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9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Сарытомар с. мектеп ғимаратын мектеп жанындағы интернатқа реконструкциялау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объектілерін дамыту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438 107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облыстық </w:t>
            </w:r>
            <w:r>
              <w:br/>
            </w:r>
            <w:r>
              <w:rPr>
                <w:rFonts w:ascii="Times New Roman"/>
                <w:b w:val="false"/>
                <w:i w:val="false"/>
                <w:color w:val="000000"/>
                <w:sz w:val="20"/>
              </w:rPr>
              <w:t xml:space="preserve">
қан орталығын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ауысымда 500 адам қабылдайтын қалалық емхана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78 103 </w:t>
            </w:r>
          </w:p>
        </w:tc>
      </w:tr>
      <w:tr>
        <w:trPr>
          <w:trHeight w:val="9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ауданындағы Пресновка ауылында 90 адам қабылдайтын 100 төсектік туберкулезге </w:t>
            </w:r>
            <w:r>
              <w:br/>
            </w:r>
            <w:r>
              <w:rPr>
                <w:rFonts w:ascii="Times New Roman"/>
                <w:b w:val="false"/>
                <w:i w:val="false"/>
                <w:color w:val="000000"/>
                <w:sz w:val="20"/>
              </w:rPr>
              <w:t xml:space="preserve">
қарсы ауданаралық диспансер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76 410 </w:t>
            </w:r>
          </w:p>
        </w:tc>
      </w:tr>
      <w:tr>
        <w:trPr>
          <w:trHeight w:val="12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ауданның Новоишим селосында 90 адам </w:t>
            </w:r>
            <w:r>
              <w:br/>
            </w:r>
            <w:r>
              <w:rPr>
                <w:rFonts w:ascii="Times New Roman"/>
                <w:b w:val="false"/>
                <w:i w:val="false"/>
                <w:color w:val="000000"/>
                <w:sz w:val="20"/>
              </w:rPr>
              <w:t xml:space="preserve">
қабылдайтын емханасы бар 100 </w:t>
            </w:r>
            <w:r>
              <w:br/>
            </w:r>
            <w:r>
              <w:rPr>
                <w:rFonts w:ascii="Times New Roman"/>
                <w:b w:val="false"/>
                <w:i w:val="false"/>
                <w:color w:val="000000"/>
                <w:sz w:val="20"/>
              </w:rPr>
              <w:t xml:space="preserve">
төсектік туберкулезге қарсы ауданаралық диспансер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76 410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ауылында ауысымда 250 адам </w:t>
            </w:r>
            <w:r>
              <w:br/>
            </w:r>
            <w:r>
              <w:rPr>
                <w:rFonts w:ascii="Times New Roman"/>
                <w:b w:val="false"/>
                <w:i w:val="false"/>
                <w:color w:val="000000"/>
                <w:sz w:val="20"/>
              </w:rPr>
              <w:t xml:space="preserve">
қабылдайтын аудандық емхана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3 592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ауылында ауысымда 250 адам қабылдайтын аудандық емхана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185 920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Ленинское с. </w:t>
            </w:r>
            <w:r>
              <w:br/>
            </w:r>
            <w:r>
              <w:rPr>
                <w:rFonts w:ascii="Times New Roman"/>
                <w:b w:val="false"/>
                <w:i w:val="false"/>
                <w:color w:val="000000"/>
                <w:sz w:val="20"/>
              </w:rPr>
              <w:t xml:space="preserve">
дәрігерлік амбулатория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Троицкое с. </w:t>
            </w:r>
            <w:r>
              <w:br/>
            </w:r>
            <w:r>
              <w:rPr>
                <w:rFonts w:ascii="Times New Roman"/>
                <w:b w:val="false"/>
                <w:i w:val="false"/>
                <w:color w:val="000000"/>
                <w:sz w:val="20"/>
              </w:rPr>
              <w:t xml:space="preserve">
дәрігерлік амбулатория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Полтавка с. дәрігерлік амбулатория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Макашевка с. </w:t>
            </w:r>
            <w:r>
              <w:br/>
            </w:r>
            <w:r>
              <w:rPr>
                <w:rFonts w:ascii="Times New Roman"/>
                <w:b w:val="false"/>
                <w:i w:val="false"/>
                <w:color w:val="000000"/>
                <w:sz w:val="20"/>
              </w:rPr>
              <w:t xml:space="preserve">
дәрігерлік амбулатория салу </w:t>
            </w:r>
            <w:r>
              <w:br/>
            </w:r>
            <w:r>
              <w:rPr>
                <w:rFonts w:ascii="Times New Roman"/>
                <w:b w:val="false"/>
                <w:i w:val="false"/>
                <w:color w:val="000000"/>
                <w:sz w:val="20"/>
              </w:rPr>
              <w:t xml:space="preserve">
үшін ЖСҚ әзірлеуге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1 670 000 </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1 670 000 </w:t>
            </w:r>
          </w:p>
        </w:tc>
      </w:tr>
      <w:tr>
        <w:trPr>
          <w:trHeight w:val="12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45 965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77 696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221 339 </w:t>
            </w:r>
          </w:p>
        </w:tc>
      </w:tr>
      <w:tr>
        <w:trPr>
          <w:trHeight w:val="12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Бескөл с. оңтүстік-шығыc </w:t>
            </w:r>
            <w:r>
              <w:br/>
            </w:r>
            <w:r>
              <w:rPr>
                <w:rFonts w:ascii="Times New Roman"/>
                <w:b w:val="false"/>
                <w:i w:val="false"/>
                <w:color w:val="000000"/>
                <w:sz w:val="20"/>
              </w:rPr>
              <w:t xml:space="preserve">
бөлігіндегі шағын ауданы тұрғын үйіне электрмен жабдықтау желі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56 000 </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1 269 000 </w:t>
            </w:r>
          </w:p>
        </w:tc>
      </w:tr>
      <w:tr>
        <w:trPr>
          <w:trHeight w:val="6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дамытуға және жайластыруға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969 000 </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желілерді реконструкциялау мен жөндеуге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w:t>
            </w:r>
            <w:r>
              <w:br/>
            </w:r>
            <w:r>
              <w:rPr>
                <w:rFonts w:ascii="Times New Roman"/>
                <w:b w:val="false"/>
                <w:i w:val="false"/>
                <w:color w:val="000000"/>
                <w:sz w:val="20"/>
              </w:rPr>
              <w:t xml:space="preserve">
ақпараттық кеңістiк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спортта дарынды балаларға арналған мектеп-интернатының спорт залын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45 029 </w:t>
            </w:r>
          </w:p>
        </w:tc>
      </w:tr>
      <w:tr>
        <w:trPr>
          <w:trHeight w:val="6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ІІМ Петропавл қ, Я.Гашека, 20 спорт-сауықтыру кешенінің құрылыс жұмыстарын аяқтау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41 847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дене шынықтыру-сауықтыру кешеніне </w:t>
            </w:r>
            <w:r>
              <w:br/>
            </w:r>
            <w:r>
              <w:rPr>
                <w:rFonts w:ascii="Times New Roman"/>
                <w:b w:val="false"/>
                <w:i w:val="false"/>
                <w:color w:val="000000"/>
                <w:sz w:val="20"/>
              </w:rPr>
              <w:t xml:space="preserve">
әкімшілік-шаруашылық корпусын салу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8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1 722 362 </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1 722 362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7 203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 арын коллекторын реконструкциялау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7 203 </w:t>
            </w:r>
          </w:p>
        </w:tc>
      </w:tr>
      <w:tr>
        <w:trPr>
          <w:trHeight w:val="8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дамытуға аудандар (облыстық </w:t>
            </w:r>
            <w:r>
              <w:br/>
            </w:r>
            <w:r>
              <w:rPr>
                <w:rFonts w:ascii="Times New Roman"/>
                <w:b w:val="false"/>
                <w:i w:val="false"/>
                <w:color w:val="000000"/>
                <w:sz w:val="20"/>
              </w:rPr>
              <w:t xml:space="preserve">
маңызы бар қалалар) бюджеттеріне ағымдағы нысаналы трансферттер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1 715 159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аудандарының ауылдық елді мекендерін сумен жабдықтау (II кезек). "Чехово ауылында 2 көтергішті су тарту–сорғы станциясы" Уәлиханов ауданы Чехово селосы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82 552 </w:t>
            </w:r>
          </w:p>
        </w:tc>
      </w:tr>
      <w:tr>
        <w:trPr>
          <w:trHeight w:val="18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қусталық </w:t>
            </w:r>
            <w:r>
              <w:br/>
            </w:r>
            <w:r>
              <w:rPr>
                <w:rFonts w:ascii="Times New Roman"/>
                <w:b w:val="false"/>
                <w:i w:val="false"/>
                <w:color w:val="000000"/>
                <w:sz w:val="20"/>
              </w:rPr>
              <w:t xml:space="preserve">
бұрғылау су тоғанының құрылысы (II кезең). Жамбыл ауданы Светлое, Матросово; Екатериновка, Чапаево, Сәбит, Святодуховка, Зеленая роща ауылдарындағы Екатериновка жер асты сулары учаскесі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103 346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 </w:t>
            </w:r>
            <w:r>
              <w:br/>
            </w:r>
            <w:r>
              <w:rPr>
                <w:rFonts w:ascii="Times New Roman"/>
                <w:b w:val="false"/>
                <w:i w:val="false"/>
                <w:color w:val="000000"/>
                <w:sz w:val="20"/>
              </w:rPr>
              <w:t xml:space="preserve">
қаласындағы су құбырларының таратушы желілерін қайта жаңарту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169 491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w:t>
            </w:r>
            <w:r>
              <w:br/>
            </w:r>
            <w:r>
              <w:rPr>
                <w:rFonts w:ascii="Times New Roman"/>
                <w:b w:val="false"/>
                <w:i w:val="false"/>
                <w:color w:val="000000"/>
                <w:sz w:val="20"/>
              </w:rPr>
              <w:t xml:space="preserve">
қаласын сумен жабдықтау </w:t>
            </w:r>
            <w:r>
              <w:br/>
            </w:r>
            <w:r>
              <w:rPr>
                <w:rFonts w:ascii="Times New Roman"/>
                <w:b w:val="false"/>
                <w:i w:val="false"/>
                <w:color w:val="000000"/>
                <w:sz w:val="20"/>
              </w:rPr>
              <w:t xml:space="preserve">
жүйесін қайта жаңарту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94 927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w:t>
            </w:r>
            <w:r>
              <w:br/>
            </w:r>
            <w:r>
              <w:rPr>
                <w:rFonts w:ascii="Times New Roman"/>
                <w:b w:val="false"/>
                <w:i w:val="false"/>
                <w:color w:val="000000"/>
                <w:sz w:val="20"/>
              </w:rPr>
              <w:t xml:space="preserve">
ауылының тарату желісін қайта құру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6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Новоишимское селосындағы су құбырлары торларын қайта жөндеу және өркендету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селосындағы су құбырлары торларын қайта жөндеу және </w:t>
            </w:r>
            <w:r>
              <w:br/>
            </w:r>
            <w:r>
              <w:rPr>
                <w:rFonts w:ascii="Times New Roman"/>
                <w:b w:val="false"/>
                <w:i w:val="false"/>
                <w:color w:val="000000"/>
                <w:sz w:val="20"/>
              </w:rPr>
              <w:t xml:space="preserve">
өркендету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151 444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селосындағы су құбырлары торларын қайта жөндеу және өркендету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69 638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топтық су құбырын (3 кезек) қайта жаңарту (жобаны түзету)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341 501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 ауданы Кішкенекөл ауылындағы су құбырлары торларын қайта жөндеу және өркендету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Тарангул және Двинск ауылдарындағы бетбұрысты қайта жаңғырту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Дубровное ауылындағы бетбұрысты қайта </w:t>
            </w:r>
            <w:r>
              <w:br/>
            </w:r>
            <w:r>
              <w:rPr>
                <w:rFonts w:ascii="Times New Roman"/>
                <w:b w:val="false"/>
                <w:i w:val="false"/>
                <w:color w:val="000000"/>
                <w:sz w:val="20"/>
              </w:rPr>
              <w:t xml:space="preserve">
жаңғырту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9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Афонькино, Пробуждение және Новоукраинка ауылдарындағы бетбұрысты қайта жаңғырту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ауданының Менжинское ауылындағы бетбұрысты қайта </w:t>
            </w:r>
            <w:r>
              <w:br/>
            </w:r>
            <w:r>
              <w:rPr>
                <w:rFonts w:ascii="Times New Roman"/>
                <w:b w:val="false"/>
                <w:i w:val="false"/>
                <w:color w:val="000000"/>
                <w:sz w:val="20"/>
              </w:rPr>
              <w:t xml:space="preserve">
жаңғырту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32 260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6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w:t>
            </w:r>
            <w:r>
              <w:br/>
            </w:r>
            <w:r>
              <w:rPr>
                <w:rFonts w:ascii="Times New Roman"/>
                <w:b w:val="false"/>
                <w:i w:val="false"/>
                <w:color w:val="000000"/>
                <w:sz w:val="20"/>
              </w:rPr>
              <w:t xml:space="preserve">
және автомобиль жолдары </w:t>
            </w:r>
            <w:r>
              <w:br/>
            </w:r>
            <w:r>
              <w:rPr>
                <w:rFonts w:ascii="Times New Roman"/>
                <w:b w:val="false"/>
                <w:i w:val="false"/>
                <w:color w:val="000000"/>
                <w:sz w:val="20"/>
              </w:rPr>
              <w:t xml:space="preserve">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"М-51-Петерфельд-Новокаменка-А-16" КТ-1 автокөлік жолын қайта жаңарту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2 595 539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w:t>
            </w:r>
            <w:r>
              <w:br/>
            </w:r>
            <w:r>
              <w:rPr>
                <w:rFonts w:ascii="Times New Roman"/>
                <w:b w:val="false"/>
                <w:i w:val="false"/>
                <w:color w:val="000000"/>
                <w:sz w:val="20"/>
              </w:rPr>
              <w:t xml:space="preserve">
қызметтер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11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w:t>
            </w:r>
            <w:r>
              <w:br/>
            </w:r>
            <w:r>
              <w:rPr>
                <w:rFonts w:ascii="Times New Roman"/>
                <w:b w:val="false"/>
                <w:i w:val="false"/>
                <w:color w:val="000000"/>
                <w:sz w:val="20"/>
              </w:rPr>
              <w:t xml:space="preserve">
оқытуға аудандар (облыстық </w:t>
            </w:r>
            <w:r>
              <w:br/>
            </w:r>
            <w:r>
              <w:rPr>
                <w:rFonts w:ascii="Times New Roman"/>
                <w:b w:val="false"/>
                <w:i w:val="false"/>
                <w:color w:val="000000"/>
                <w:sz w:val="20"/>
              </w:rPr>
              <w:t xml:space="preserve">
маңызы бар қалалар) бюджеттеріне берілетін нысаналы даму трансферттер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1 436 351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w:t>
            </w:r>
            <w:r>
              <w:br/>
            </w:r>
            <w:r>
              <w:rPr>
                <w:rFonts w:ascii="Times New Roman"/>
                <w:b w:val="false"/>
                <w:i w:val="false"/>
                <w:color w:val="000000"/>
                <w:sz w:val="20"/>
              </w:rPr>
              <w:t xml:space="preserve">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65 517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65 517 </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1 370 834 </w:t>
            </w:r>
          </w:p>
        </w:tc>
      </w:tr>
      <w:tr>
        <w:trPr>
          <w:trHeight w:val="6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4 130 </w:t>
            </w:r>
          </w:p>
        </w:tc>
      </w:tr>
      <w:tr>
        <w:trPr>
          <w:trHeight w:val="11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120 290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47 094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1 239 414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9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w:t>
            </w:r>
            <w:r>
              <w:br/>
            </w:r>
            <w:r>
              <w:rPr>
                <w:rFonts w:ascii="Times New Roman"/>
                <w:b w:val="false"/>
                <w:i w:val="false"/>
                <w:color w:val="000000"/>
                <w:sz w:val="20"/>
              </w:rPr>
              <w:t xml:space="preserve">
өнеркәсіп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8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5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bl>
    <w:bookmarkStart w:name="z24" w:id="24"/>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13 желтоқсандағы </w:t>
      </w:r>
      <w:r>
        <w:br/>
      </w:r>
      <w:r>
        <w:rPr>
          <w:rFonts w:ascii="Times New Roman"/>
          <w:b w:val="false"/>
          <w:i w:val="false"/>
          <w:color w:val="000000"/>
          <w:sz w:val="28"/>
        </w:rPr>
        <w:t xml:space="preserve">
N 4/2 шешіміне 3-қосымша </w:t>
      </w:r>
    </w:p>
    <w:bookmarkEnd w:id="24"/>
    <w:p>
      <w:pPr>
        <w:spacing w:after="0"/>
        <w:ind w:left="0"/>
        <w:jc w:val="left"/>
      </w:pPr>
      <w:r>
        <w:rPr>
          <w:rFonts w:ascii="Times New Roman"/>
          <w:b/>
          <w:i w:val="false"/>
          <w:color w:val="000000"/>
        </w:rPr>
        <w:t xml:space="preserve"> 2008 жылға арналған жергілікті бюджеттердің атқарылуы </w:t>
      </w:r>
      <w:r>
        <w:br/>
      </w:r>
      <w:r>
        <w:rPr>
          <w:rFonts w:ascii="Times New Roman"/>
          <w:b/>
          <w:i w:val="false"/>
          <w:color w:val="000000"/>
        </w:rPr>
        <w:t xml:space="preserve">
барысында секвестрлеуге жатпайтын жергілікті бюджеттік </w:t>
      </w:r>
      <w:r>
        <w:br/>
      </w:r>
      <w:r>
        <w:rPr>
          <w:rFonts w:ascii="Times New Roman"/>
          <w:b/>
          <w:i w:val="false"/>
          <w:color w:val="000000"/>
        </w:rPr>
        <w:t xml:space="preserve">
бағдарламалар тізбесі бос қалдықтарының бағытталуы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3"/>
      </w:tblGrid>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 
</w:t>
            </w:r>
          </w:p>
        </w:tc>
      </w:tr>
      <w:tr>
        <w:trPr>
          <w:trHeight w:val="24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w:t>
            </w:r>
          </w:p>
        </w:tc>
      </w:tr>
      <w:tr>
        <w:trPr>
          <w:trHeight w:val="24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24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72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w:t>
            </w:r>
          </w:p>
        </w:tc>
      </w:tr>
      <w:tr>
        <w:trPr>
          <w:trHeight w:val="24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495"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r>
    </w:tbl>
    <w:bookmarkStart w:name="z25" w:id="25"/>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2008 жылғы 18 наурыздағы </w:t>
      </w:r>
      <w:r>
        <w:br/>
      </w:r>
      <w:r>
        <w:rPr>
          <w:rFonts w:ascii="Times New Roman"/>
          <w:b w:val="false"/>
          <w:i w:val="false"/>
          <w:color w:val="000000"/>
          <w:sz w:val="28"/>
        </w:rPr>
        <w:t xml:space="preserve">
N 5/3 шешіміне 4-қосымша </w:t>
      </w:r>
    </w:p>
    <w:bookmarkEnd w:id="25"/>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мәслихатының 2008.03.18 </w:t>
      </w:r>
      <w:r>
        <w:rPr>
          <w:rFonts w:ascii="Times New Roman"/>
          <w:b w:val="false"/>
          <w:i w:val="false"/>
          <w:color w:val="ff0000"/>
          <w:sz w:val="28"/>
        </w:rPr>
        <w:t>N 5/3</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2008 жылғы 1 қаңтарға қалыптасқан бюджеттік қаражаттың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13"/>
        <w:gridCol w:w="653"/>
        <w:gridCol w:w="653"/>
        <w:gridCol w:w="5973"/>
        <w:gridCol w:w="14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w:t>
            </w:r>
            <w:r>
              <w:br/>
            </w:r>
            <w:r>
              <w:rPr>
                <w:rFonts w:ascii="Times New Roman"/>
                <w:b w:val="false"/>
                <w:i w:val="false"/>
                <w:color w:val="000000"/>
                <w:sz w:val="20"/>
              </w:rPr>
              <w:t xml:space="preserve">
теңге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1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vMerge/>
            <w:tcBorders>
              <w:top w:val="nil"/>
              <w:left w:val="single" w:color="cfcfcf" w:sz="5"/>
              <w:bottom w:val="single" w:color="cfcfcf" w:sz="5"/>
              <w:right w:val="single" w:color="cfcfcf" w:sz="5"/>
            </w:tcBorders>
          </w:tcPr>
          <w:p/>
        </w:tc>
      </w:tr>
      <w:tr>
        <w:trPr>
          <w:trHeight w:val="1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94 561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94 561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94 561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 90 орынға арналған мектеп салу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20 524 </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Сарытомар с. мектеп ғимаратын мектеп жанындағы интернатқа реконструкциялау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 180 орынға арналған орта мектеп салу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44 037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қамтуды реттеу және әлеуметтік бағдарламалар департаменті (басқармасы)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13 027 </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реттеу және әлеуметтік бағдарламалар департаментінің </w:t>
            </w:r>
            <w:r>
              <w:br/>
            </w:r>
            <w:r>
              <w:rPr>
                <w:rFonts w:ascii="Times New Roman"/>
                <w:b w:val="false"/>
                <w:i w:val="false"/>
                <w:color w:val="000000"/>
                <w:sz w:val="20"/>
              </w:rPr>
              <w:t xml:space="preserve">
(басқармасының) қызметін қамтамасыз ету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3 027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3 027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Ақыл-есі кем балаларға арналған интернат үйлері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қарттарға арналған интернат үйлері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Психоневрологиялық интернаттар интернаты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балаларды сауықтыру және бейімдеу орталықтары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w:t>
            </w:r>
            <w:r>
              <w:br/>
            </w:r>
            <w:r>
              <w:rPr>
                <w:rFonts w:ascii="Times New Roman"/>
                <w:b w:val="false"/>
                <w:i w:val="false"/>
                <w:color w:val="000000"/>
                <w:sz w:val="20"/>
              </w:rPr>
              <w:t xml:space="preserve">
(басқармасының) қызметін қамтамасыз ету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жөніндегі басқармасы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19 926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басқармасының қызметін қамтамасыз ету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7 926 </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135 314 </w:t>
            </w:r>
          </w:p>
        </w:tc>
      </w:tr>
    </w:tbl>
    <w:bookmarkStart w:name="z26" w:id="26"/>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2008 жылғы 18 наурыздағы </w:t>
      </w:r>
      <w:r>
        <w:br/>
      </w:r>
      <w:r>
        <w:rPr>
          <w:rFonts w:ascii="Times New Roman"/>
          <w:b w:val="false"/>
          <w:i w:val="false"/>
          <w:color w:val="000000"/>
          <w:sz w:val="28"/>
        </w:rPr>
        <w:t xml:space="preserve">
N 5/3 шешіміне 5-қосымша </w:t>
      </w:r>
    </w:p>
    <w:bookmarkEnd w:id="26"/>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мәслихатының 2008.03.18 </w:t>
      </w:r>
      <w:r>
        <w:rPr>
          <w:rFonts w:ascii="Times New Roman"/>
          <w:b w:val="false"/>
          <w:i w:val="false"/>
          <w:color w:val="ff0000"/>
          <w:sz w:val="28"/>
        </w:rPr>
        <w:t>N 5/3</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2008 жылы төмен тұрған бюджеттерден облыстық бюджетке </w:t>
      </w:r>
      <w:r>
        <w:br/>
      </w:r>
      <w:r>
        <w:rPr>
          <w:rFonts w:ascii="Times New Roman"/>
          <w:b/>
          <w:i w:val="false"/>
          <w:color w:val="000000"/>
        </w:rPr>
        <w:t xml:space="preserve">
бюджеттік қаражаттарды қайтару </w:t>
      </w:r>
    </w:p>
    <w:p>
      <w:pPr>
        <w:spacing w:after="0"/>
        <w:ind w:left="0"/>
        <w:jc w:val="left"/>
      </w:pPr>
      <w:r>
        <w:rPr>
          <w:rFonts w:ascii="Times New Roman"/>
          <w:b/>
          <w:i w:val="false"/>
          <w:color w:val="000000"/>
        </w:rPr>
        <w:t xml:space="preserve"> Кірістер: </w:t>
      </w:r>
    </w:p>
    <w:p>
      <w:pPr>
        <w:spacing w:after="0"/>
        <w:ind w:left="0"/>
        <w:jc w:val="both"/>
      </w:pPr>
      <w:r>
        <w:rPr>
          <w:rFonts w:ascii="Times New Roman"/>
          <w:b/>
          <w:i w:val="false"/>
          <w:color w:val="000000"/>
          <w:sz w:val="28"/>
        </w:rPr>
        <w:t xml:space="preserve">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793"/>
        <w:gridCol w:w="793"/>
        <w:gridCol w:w="5793"/>
        <w:gridCol w:w="18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w:t>
            </w:r>
            <w:r>
              <w:br/>
            </w:r>
            <w:r>
              <w:rPr>
                <w:rFonts w:ascii="Times New Roman"/>
                <w:b w:val="false"/>
                <w:i w:val="false"/>
                <w:color w:val="000000"/>
                <w:sz w:val="20"/>
              </w:rPr>
              <w:t xml:space="preserve">
теңге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44 818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 бойынша сыйақылар (мүдделер)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жергілікті бюджеттен алынған, пайдаланылмаған қаражаттардың қайтарылуы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бюджеттерден трансферттер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90 241 </w:t>
            </w:r>
          </w:p>
        </w:tc>
      </w:tr>
    </w:tbl>
    <w:p>
      <w:pPr>
        <w:spacing w:after="0"/>
        <w:ind w:left="0"/>
        <w:jc w:val="left"/>
      </w:pPr>
      <w:r>
        <w:rPr>
          <w:rFonts w:ascii="Times New Roman"/>
          <w:b/>
          <w:i w:val="false"/>
          <w:color w:val="000000"/>
        </w:rPr>
        <w:t xml:space="preserve"> Шығыстар: </w:t>
      </w:r>
    </w:p>
    <w:p>
      <w:pPr>
        <w:spacing w:after="0"/>
        <w:ind w:left="0"/>
        <w:jc w:val="both"/>
      </w:pPr>
      <w:r>
        <w:rPr>
          <w:rFonts w:ascii="Times New Roman"/>
          <w:b/>
          <w:i w:val="false"/>
          <w:color w:val="000000"/>
          <w:sz w:val="28"/>
        </w:rPr>
        <w:t xml:space="preserve">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613"/>
        <w:gridCol w:w="753"/>
        <w:gridCol w:w="6293"/>
        <w:gridCol w:w="15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w:t>
            </w:r>
            <w:r>
              <w:br/>
            </w:r>
            <w:r>
              <w:rPr>
                <w:rFonts w:ascii="Times New Roman"/>
                <w:b w:val="false"/>
                <w:i w:val="false"/>
                <w:color w:val="000000"/>
                <w:sz w:val="20"/>
              </w:rPr>
              <w:t xml:space="preserve">
теңге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44 818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 бойынша сыйақылар (мүдделер)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жергілікті бюджеттен алынған, пайдаланылмаған қаражаттардың қайтарылуы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бюджеттерден трансферттер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90 241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