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d706" w14:textId="f4dd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"Петропавл қаласы бойынша төлемдердің жекелеген түрлеріне ставкаларды белгілеу туралы" 2004 жылғы 14 шілдедегі кезектен тыс 7 сессиясының N 9 шешіміне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2006 жылғы 21 желтоқсандағы N 5 шешімі. Солтүстік Қазақстан облысының Петропавл қаласының әділет басқармасында 2007 жылғы 25 қаңтарда N 13-1-60 тіркелді. Күші жойылды - Солтүстік Қазақстан облысы Петропавл қаласы мәслихатының 2010 жылғы 29 қаңтарда N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Күші жойылды - Солтүстік Қазақстан облысы Петропавл қаласы мәслихатының 2010.01.29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басқа да бюджетке міндетті төлемдер туралы" 394 бабына сәйкес, Петропавл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"Петропавл қаласы бойынша төлемдердің жекелеген түрлеріне ставкаларды белгілеу туралы" (2004 жылғы 18 тамыздағы, мемлекеттік тіркеу нөмірі 1331, 2004 жылғы 27 тамыздағы N 35 "Добрый вечер") 2004 жылғы 14 шілдедегі кезектен тыс 7 сессиясының N 9 шешіміне мынадай толықтырулар мен өзгерістер енгізілсін: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3 қосымшасы осы шешімнің 3 қосымшасына сәйкес жаңа редакцияда мазмұндалсын.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тіркелгеннен және бұқаралық ақпарат құралдарында бірінші рет ресми жария етілгеннен 10 күнтізбелік күн өткеннен соң өз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 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"Петропавл қаласы бойынша төлемдердің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жекелеген түрлеріне ставкаларды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белгілеу туралы" 2004 жылғы 14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сессиясының N 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мен өзгерістер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желтоқсанға кезектен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N 5 шешіміне N 3 қосымша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Петропавл қаласы бойынша қызметтің жекелеген түрлеріне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тіркелген жиынтық салық ставкалары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053"/>
        <w:gridCol w:w="41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т/т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объектiсi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Тiркелген жиынтық салық  ставкалары айлық есептiк көрсеткiш (АЕК)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айдағы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мекемесi өз өкiлдерi арқылы тарап ретiнде қатысатын, құмар ойындарды өткiзу үшiн арналған ойын үстелi 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183,3АЕК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Ақшалай ұтысы бар ойын автоматы (1ойыншымен)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Букмекерлiк кеңсе кассасы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етыс ақшасыз ойын автоматы (1ойыншымен)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Боулинг (кегельбан) - ойын  жолы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 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  үстелі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Лото ұйымдастырушы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рулетка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 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Ақшалай ұтысы бар ойын автоматы (1артық ойыншылардың)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етыс ақшасыз ойын автоматы (1артық ойыншылардың)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АЕК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өткізу үшін пайдаланылатын жеке компьютер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АЕК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