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25ec" w14:textId="25d2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2005 жылғы 11 сәуірдегі "Аз қамтамасыз етілген отбасыларынан шыққан студенттерге әлеуметтік көмек беру Ережелерін бекіту туралы" N 278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Казақстан облысы Петропавл қаласының әкімдігінің 2007 жылғы 5 наурыздағы N 276 қаулысы. Солтүстік Қазақстан облысының Петропавл қаласының әділет басқармасында 2007 жылғы 4 сәуірдегі N 13-1-65 тіркелді. Күші жойылды - Солтүстік Қазақстан облысы Петропавл қаласы 2010 жылғы 16 сәуірдегі N 432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Ескерту. Күші жойылды - Солтүстік Қазақстан облысы Петропавл қаласы 2010.04.16 N 432 Қаулысымен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148-II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31 бабы 1 тармағы 14 тармақшасына, Қазақстан Республикасы Үкіметінің 2005 жылғы 27 шілдедегі "Қазақстан Республикасы халқын тіркеудің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N 761</w:t>
      </w:r>
      <w:r>
        <w:rPr>
          <w:rFonts w:ascii="Times New Roman"/>
          <w:b w:val="false"/>
          <w:i w:val="false"/>
          <w:color w:val="000000"/>
          <w:sz w:val="28"/>
        </w:rPr>
        <w:t xml:space="preserve"> қаулысына сәйкес, қала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қаласы әкімдігінің 2005 жылғы 11 сәуірдегі "Аз қамтамасыз етілген отбасыларынан шыққан студенттерге әлеуметтік көмек беру Ережелерін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287</w:t>
      </w:r>
      <w:r>
        <w:rPr>
          <w:rFonts w:ascii="Times New Roman"/>
          <w:b w:val="false"/>
          <w:i w:val="false"/>
          <w:color w:val="000000"/>
          <w:sz w:val="28"/>
        </w:rPr>
        <w:t xml:space="preserve"> қаулысына (2005 жылғы 10 мамырдағы мемлекеттік тіркеу N 13-1-6), 2006 жылғы 19 сәуірдегі N 583 өзгерістерімен (2006 жылғы 16 мамырдағы мемлекеттік тіркеу N 13-1-41, "Проспект СК" газетінің 2006 жылғы 22 маусымдағы N 22 саны), мынадай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4 тармағы 3 тармақшасындағы "отбасының құрамы туралы" анықтама сөздері "азаматтарды тіркеу кітабының көшірмесі" сөздерімен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орынбасары Т.Н.Құлжановаға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соң он күнтізбелік күн өткеннен кейін қолданысқа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