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59aa" w14:textId="e925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Петропавл қаласының бюджеті туралы" 2006 жылғы 21 желтоқсандағы Петропавл қалалық мәслихатының 29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2007 жылғы 27 ақпандағы N 9 шешімі. Солтүстік Қазақстан облысының Петропаавл қаласының әділет басқармасында 2007 жылғы 9 сәуірде N 13-1-66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 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548-П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Бюджеттiк кодексiнің 116 бабына сәйкес, "2007 жылға арналған Петропавл қаласының бюджетi туралы" 2006 жылғы 21 желтоқсандағы қалалық мәслихаттың N 29/2 шешiмiне қаржы бөлімінің қортындысы және қалалық бюджеттік бағдарламалар әкімшілерінің өтініштері негізінде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Аталған шешiмнің 1 қосымшасы осы шешiмге 1 қосымшаға сай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әдiлет органында тiркелгеннен кейiн күшiне енедi және бұқаралық ақпарат құралдарында жариялауға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2007 жылғы 1 қаңтарынан әрекет ету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Қалалық мәслихат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сессиясының төрағасы         хатшысы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27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сесиясының N 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петропавл қаласының бюджеті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53"/>
        <w:gridCol w:w="1073"/>
        <w:gridCol w:w="8313"/>
        <w:gridCol w:w="1973"/>
      </w:tblGrid>
      <w:tr>
        <w:trPr>
          <w:trHeight w:val="46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1.Кiрiстер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6 474 234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3 291 302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2 300 981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2 300 981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598 329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363 030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120 865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114 434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қызмет, тауарларға салынатын iшкi салықтар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326 161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173 770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пайдаланылғаннан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кәсiптiк қызметтi жүргiзу үшiн алымдар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77 013 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уәкiлеттегi бар мемлекеттiк органдардың немесе лауазымды адамдардың құжаттар бергенi үшiн алынатын мiндеттi төлемдер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емес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15 639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9 829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түсiмдер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1 588 986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және жердi сатудан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сатудан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105 340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013"/>
        <w:gridCol w:w="1613"/>
        <w:gridCol w:w="7173"/>
        <w:gridCol w:w="1473"/>
      </w:tblGrid>
      <w:tr>
        <w:trPr>
          <w:trHeight w:val="255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6 484 148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мәслихатың аппараттары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 қызметiмен қамтамасыз ету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90 579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90 579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бөлiмi қызметiмен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меншiктiлiкке түсетiн мүлiктi есепке алу,сақтау, бағалау және сату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)экономика және бюджеттiк жоспарлау бөлiмi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бөлiмiнiң қызметiн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мідетті атқару шеңберіндегі іс-шаралар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тәртiп, қауiпсiздiк, құқықтық, соттық, қылмыстық-атқарушы қызмет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2 331 122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2 299 528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бөлiмi қызметiн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1 851 824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67 896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337 332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296 712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296 712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38 863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адрестiк әлеуметтiк көмек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25 883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әскери қызметкерлердi және шұғыл қызметтi әлеуметтiк қолдау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әлеуметтiк төлемдердi есептеу, төлеу, және беру бойынша қызмет көрсетуге ақы төлеу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Тұрақтылықты тұратын жерi жоқ адамдардың әлеуметтiк бейiмделуi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27 208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3 177 923 </w:t>
            </w:r>
          </w:p>
        </w:tc>
      </w:tr>
      <w:tr>
        <w:trPr>
          <w:trHeight w:val="3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2 663 363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514 560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қайтарғы және су беру жүйелерінің қызметін атқару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40 520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 көшелерiн жарықтандыру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163 847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180 765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орынын ұстауға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жасылдандыру және көркейту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119 605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102 445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деңгейде спорттық жарыстар өткiзу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76 824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 - бос уақытты өткiзу жұмыстарын қолдау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51 387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 жақсарту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14 143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сасат бөлiмi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10 940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Ақпараттық, бұқаралық құрал арқылы мемлекеттiк ақпараттық саясат жүргiзу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210 842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210 842 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210 842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4 268 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оганының резерві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алулар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Таза бюджеттiк кредиттеу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кредиттерi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Қаржылық активтермен операциялар бойынша сальдо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сатудан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 (профицит)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Бюджет тапшылығын қаржыландыру(профициттi пайдалану)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бағдарламалардың әкiмшiсi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