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aa4" w14:textId="cf4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N 215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14 маусымдағы N 751 қаулысы. Солтүстік Қазақстан облысының Петропавл қаласының әділет басқармасында 2007 жылғы 20 шілдедегі N 13-1-78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Ескерту. Күші жойылды - Солтүстік Қазақстан облысы Петропавл қаласы 2010.04.16 N 432 Қаулысымен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 1 тармағының 14 тармақшасына, Қазақстан Республикасының 1995 жылғы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Заңының 20  бабына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2005 жылғы 23 наурыздағы "Азаматтардың жекелеген санаттарына санаторлық-курорттық емделуге әлеуметтік көмек беру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қаулысына (м/т N 1578, 2005 жылғы 6 мамырдағы "Добрый вечер" газеті) Қала әкімдігінің 2005 жылғы 26 қазандағы Петропавл қаласы әкімдігінің 2005 жылғы 23 наурыздағы»"Азаматтардың жекелеген санаттарына санаторлық-курорттық емделуге әлеуметтік көмек беру ережесін бекіту туралы" N 215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1342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қаулысымен енгізілген өзгерістерімен (м/т N 13-1-28, 2006 жылғы 10 ақпандағы "Проспект СК"»газетінің N 6), қала әкімдігінің 2007 жылғы 22 ақпандағы»"Петропавл қаласы әкімдігінің 2005 жылғы 23 наурыздағы»"Азаматтардың жекелеген санаттарына санаторлық-курорттық емделуге әлеуметтік көмек беру ережесін бекіту туралы" N 215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қаулысымен енгізілген өзгерістерімен (м/т N 13-1-64, 2007 жылғы 30  наурыздағы "Проспект СК" газетінің N 13, 2007 жылғы 6 сәуірдегі "Қызылжар нұры" газетінің N 14)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қосымшадағы "Петропавл қалалық мәслихатының 2004 жылғы 24 желтоқсандағы кезекті он бірінші сессиясының "2005 жылға арналған Петропавл қаласының бюджеті туралы" N 2 шешімі негізінде" (2005 ж. 19.01. мемлекеттік тіркеу N 1447; 2005 ж. 28.01. "Добрый вечер" газеті)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 "Петропавл қаласының жұмыспен қамту және әлеуметтік бағдарламалар бөліміне (Н.Н.Кушталова)" сөздері "Петропавл қаласының жұмыспен қамту және әлеуметтік бағдарламалар бөлімі"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тармақтағы "Петропавл қаласының қаржы бөліміне (Г.И. Дорофеева)" сөздері "Петропавл қаласының қаржы бөлімі"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1,2 қосымшалардағы Азаматтардың жекелеген санаттарына санаторлық-курорттық емделуге әлеуметтік көмек беру ережесіндегі "Петропавл қаласының жұмыспен қамту және әлеуметтік бағдарламалар бөлімінің Н.Н. Кушталоваға" сөздері "Петропавл қаласының қаржы бөлімі"»мемлекеттік мекемесінің"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 З. Сәрсембаевқа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он күнтізбелік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