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fa41" w14:textId="215f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Петропавл қаласының бюджеті туралы" 2006 жылғы 21 желтоқсандағы Петропавл қалалық мәслихатының 29 сессиясының N 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2007 жылғы 12 шілдедегі N 2 шешімі. Солтүстік Қазақстан облысы Петропавл қаласының әділет басқармасында 2007 жылғы 15 тамызда N 13-1-81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  2004 жылғы 24 сәуірдегі N 548-П Бюджеттiк кодексiнің 111, 116 бабтарына,»"2007 жылға арналған облыстық бюджет туралы"» 2006 жылғы 21 желтоқсандағы N 27/2 облыстық мәслихаттың шешіміне өзгерістер мен толықтырулар енгізу туралы"»2007 жылғы 11 шілдедегі облыстық мәслихат сессиясыныңN  шешіміне сәйкес,»"2007 жылға арналған Петропавл қаласының бюджетi туралы"»2006 жылғы 21 желтоқсандағы қалалық мәслихаттың N 29/2 шешiмiне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тармақшасындағы»"6677902"»сандары»"7081878"»сандарымен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"3373530"»сандары»"3630930"»сандарымен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"16239"»сандары»"17239"»сандарымен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"1684158"»сандары»"1795758"»сандарымен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"1603975"»сандары»"1637951"»сандарымен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тармақшасындағы»"6676816"»сандары»"7050014"»сандарымен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тармақшасындағы»"1086"»сандары»"31864"»сандарымен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тармақшасындағы»"19000"»сандары»"49778"»сандарымен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6 тармақтағы»"24968"»сандары»"34094"»сандарымен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"23268"»сандары»"32268"»сандарымен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"1700"»сандары»"1826"»сандарымен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10 тармақтағы»"33223"»сандары»"42724"»сандарымен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10.1 тармақшасындағы»"4500"»сандары»"8500"»сандарымен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12 тармақтың: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тармақшасындағы»"5029"»сандары»"19942"»сандарымен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тармақшасындағы»"6912"»сандары»"1803"»сандарымен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тармақшасымен мынадай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 саласында интерактивтік оқыту жүйесін енгізсін - 21394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Аталған шешiмнің 1, 2, 4, 5 қосымшалары осы шешiмге 1, 2, 4, 5 қосымшаларға сай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шешiм 2007 жылғы 1 қаңтардан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Қалалық мәслихат             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сессиясының төрағасы               хатшысының м.а.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 сессиясының N 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33"/>
        <w:gridCol w:w="973"/>
        <w:gridCol w:w="7593"/>
        <w:gridCol w:w="201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 теңге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1.Кiрiстер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7 081 878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3 630 930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2 517 881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2 517 881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696 329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448 030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133 865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114 434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және қызмет, тауарларға салынатын iшкi салықтар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346 889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193 498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пайдаланылғаннан түсiмдер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75 378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кәсiптiк қызметтi жүргiзу үшiн алымдар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78 013 </w:t>
            </w:r>
          </w:p>
        </w:tc>
      </w:tr>
      <w:tr>
        <w:trPr>
          <w:trHeight w:val="8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мәндi iс-әрекеттердi жасағаны үшiн және (немесе) оған уәкiлеттегi бар мемлекеттiк органдардың немесе лауазымды адамдардың құжаттар бергенi үшiн алынатын мiндеттi төлемдер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69 831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69 831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емес түсiмдер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17 239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10 429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9 633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6 810 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6 810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капиталды сатудан түсiмдер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1 795 758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сатудан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сатудан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және жердi сатудан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313 012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сатудан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310 512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сату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1 637 975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"/>
        <w:gridCol w:w="1073"/>
        <w:gridCol w:w="1413"/>
        <w:gridCol w:w="6933"/>
        <w:gridCol w:w="189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135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2.Шығындар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7 050 014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171 284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мәслихатың аппараттары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12 085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 қызметiмен қамтамасыз ету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12 085 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121 879 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қызметiмен қамтамасыз ету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121 879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18 967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бөлiмi қызметiмен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14 450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мүлiктi бағалауды жүргiзу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1 159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меншiктiлiкке түсетiн мүлiктi есепке алу,сақтау, бағалау және сату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3 358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)экономика және бюджеттiк жоспарлау бөлiмi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1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бюджеттiк жоспарлау бөлiмiнiң қызметiн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мідетті атқару шеңберіндегі іс-шаралар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тәртiп, қауiпсiздiк, құқықтық, соттық, қылмыстық-атқарушы қызмет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31 262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31 262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31 262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2 477 499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беру бөлімі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2 350 205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бөлiмi қызметiн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8 174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1 860 344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сатып алу және жеткiзу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27 459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66 296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344 332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Интерактивтік оқыту жүйесін енгізу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21 394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127 294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127 294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330 048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321 548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бағдарлама мен жұмыспен қамту бөлiмi қызметiмен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39 925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44 982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адрестiк әлеуметтiк көмек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48 182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55 806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азаматтардың жекелеген топтарына әлеуметтiк көмек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42 724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әскери қызметкерлердi және шұғыл қызметтi әлеуметтiк қолдау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9 608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2 795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 ақыларды және басқа да әлеуметтiк төлемдердi есептеу, төлеу, және беру бойынша қызмет көрсетуге ақы төлеу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Тұрақтылықты тұратын жерi жоқ адамдардың әлеуметтiк бейiмделуi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18 186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26 250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17 742 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беру бөлімі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3 304 915 </w:t>
            </w:r>
          </w:p>
        </w:tc>
      </w:tr>
      <w:tr>
        <w:trPr>
          <w:trHeight w:val="1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2 697 531 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1 284 238 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  инфрақұрылымды дамыту және жайластыру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нысаналарын дамыту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607 384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қайтарғы және су бөлу жүйесінің қызмет етуі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41 196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 көшелерiн жарықтандыру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182 960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санитарлық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250 965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Туыстары жоқ адамдарды жерлеуге және жерленгендердiң орынын ұстауға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12 704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жасылдандыру және көркейту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119 559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кеңестiк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189 553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4 353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деңгейде спорттық жарыстар өткiзу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4 353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тiлдердi дамыту бөлiмi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105 207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тiлдердi дамыту бөлiмi қызметiмен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7 789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Мәдениеттi - бос уақытты өткiзу жұмыстарын қолдау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75 075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 жақсарту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14 663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және Қазақстанның басқа халықтарының тiлдерiн дамыту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7 680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iшкi сасат бөлiмi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55 574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саясат бөлiмi қызметiн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36 265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Ақпараттық, бұқаралық құрал арқылы мемлекеттiк ақпараттық саясат жүргiзу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14 909 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нысаналарын дамыту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11 046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11 046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11 046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299 191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299 191 </w:t>
            </w:r>
          </w:p>
        </w:tc>
      </w:tr>
      <w:tr>
        <w:trPr>
          <w:trHeight w:val="1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Автокөлiк жолдарын салумен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299 191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48 491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34 094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Қауырт шығындарға арналған ауданның (облыстық маңызы бар қаланың) жергiлiктi атқарушы органының резервi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32 268 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ауданның (облыстық  маңызы бар қаланы) жергілікті атқарушы оганының резерві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1 826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14 397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жолаушы көлiк және автокөлiк жол бөлiмi қызметiн 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14 397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1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алулар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Операциялық сальдо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31 864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4. Таза бюджеттiк кредиттеу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Бюджеттiк кредиттерi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класс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Бюджеттiк кредиттердi өтеу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Қаржылық активтермен операциялар бойынша сальдо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активтерiн сатудан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тапшылығы (профицит)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-592 000 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Бюджет тапшылығын қаржыландыру(профициттi пайдалану)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-17 914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 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бағдарламалардың әкiмшiсi </w:t>
            </w:r>
          </w:p>
        </w:tc>
        <w:tc>
          <w:tcPr>
            <w:tcW w:w="6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борышын өтеу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класс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 сессиясының N2 шешіміне N2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жылға арналған бағдарламалар мен бюджеттік инвестициялық жоспарлауға бөлінген бюджеттік бағдарламалардың даму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13"/>
        <w:gridCol w:w="1073"/>
        <w:gridCol w:w="1273"/>
        <w:gridCol w:w="6033"/>
        <w:gridCol w:w="1973"/>
      </w:tblGrid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Фукнционалдық тобы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2 917 809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1 511 516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149 500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22 206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127 294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127 294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127 294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Челюскина 58 көшесіндегі Болашақ бала-бақшасына технологиялық жабдықтарды сатып алу және ғимаратты қайта жаңарту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67 131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"Балдырган" бала-бақшасы гимаратын қалпына келтіру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"Колобок" бала-бақшасы ғимаратын қайта жаңарту жөнінде сметалық документтер жобасын сараптау және әзірлеу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2 133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21 көшесіндегі бала-бақшасын қайта жаңарту үшін СҚЖ дайындау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 бөбек бала-бақшасын қайта жаңарту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34 500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Айыртау, 9 көшесіндегі бала-бақшасын қайта жаңарту және ЖСҚ әзірлеу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үй-коммуналдық 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1 291 238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1 291 238 </w:t>
            </w:r>
          </w:p>
        </w:tc>
      </w:tr>
      <w:tr>
        <w:trPr>
          <w:trHeight w:val="1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1 284 238 </w:t>
            </w:r>
          </w:p>
        </w:tc>
      </w:tr>
      <w:tr>
        <w:trPr>
          <w:trHeight w:val="1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21 783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берілген кредиттер есебінен іске асыру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1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768 787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облыстық бюджеттен берілетін трансферттер есебінен іске асыру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20 668 </w:t>
            </w:r>
          </w:p>
        </w:tc>
      </w:tr>
      <w:tr>
        <w:trPr>
          <w:trHeight w:val="1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нысаналарын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1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1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естiк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1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1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нысаналарын дамыту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1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1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1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49 778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үй-коммуналдық 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  инфрақұрылымды дамыту және жайластыру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жергiлiктi бюджет қаражаты есебiнен iске асыру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370 151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облыстық бюджеттен берілетін трансферттер есебінен іске асыру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 сессиясының N 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N4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"Жергілікті уәкілетті органдар шешімі бойынша жеке санатты мұктажды азаматтарға әлеуметтік көмек" бағдарламасы бойынша қарастырылған әлеуметтік көмек түрлерінің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533"/>
        <w:gridCol w:w="2513"/>
      </w:tblGrid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елы Отан соғысы мүгедектері мен қатысқандарға шаштараз және монша қызметіне арналған әлеуметтік көмек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</w:t>
            </w:r>
          </w:p>
        </w:tc>
      </w:tr>
      <w:tr>
        <w:trPr>
          <w:trHeight w:val="6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елы Отан соғысы мүгедектері мен қатысқандарға тіс салуға арналған әлеуметтік көмек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6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елы Отан соғысы мүгедектері мен қатысқандарға санаторлық-курорттық емделуге арналған әлеуметтік көмек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10 125 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елы Отан соғысы мүгедектері мен қатысқандарға Жеңіс Күнін мерекелеуге арналған бір жолғы жәрдемақы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6 750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ауыратындарға жол жүруге әлеуметтік көмек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2 016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ауыратындарды  тамақтандыруға әлеуметтік көмек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қамсыздандырылғын зейнеткерлерге саяжай кезеңіне жол жүруге әлеуметтік көмек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Құрметті азаматтарға әлеуметтік көмек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қамсыздандырылғын отбасыларындағы студенттерге әлеуметтік көмек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3 018 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балаларға стипендия төлемі мен оқу төлеміне әлеуметтік көмек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қаласына ұшуға жеке санатты азаматтарға әлеуметтік көмек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7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Бөлу бойынша қамаға келген дәрігерлердің әрқайсысына 200 мың теңге сомада көтерме ақы төлем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42 724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12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 сессиясының N2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N5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1173"/>
        <w:gridCol w:w="2253"/>
        <w:gridCol w:w="5173"/>
        <w:gridCol w:w="16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тенге) </w:t>
            </w:r>
          </w:p>
        </w:tc>
      </w:tr>
      <w:tr>
        <w:trPr>
          <w:trHeight w:val="27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2.Шығындар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1 601 824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547 229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дейiнге тәрбие және оқыту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157 998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157 998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157 998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347 895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347 895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338 926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Мектеп-интернатар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64 715 </w:t>
            </w:r>
          </w:p>
        </w:tc>
      </w:tr>
      <w:tr>
        <w:trPr>
          <w:trHeight w:val="8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және орта мектептердң, мектептер-балабақшалардің қызметін республикалық бюджеттен берілетін трансферттер есебiнен қамтамасыз ету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274 211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 мемлекеттік мекемелерінің үлгі штаттарын ұстауды қамтамасыз етуге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91 505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жаңа енгізілген объектілерін ұстауға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102 276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 мемлекеттік мекемелерінің лингафондық және мультимедиялық кабинеттерін жасау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22 196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мемлекеттік мекемелерін интернетке қосу және трафиктерін төляуге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15 934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 мемлекеттік мекемелерінде физика кабинеттерін құрал - жабдықтармен жаңартуға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42 300 </w:t>
            </w:r>
          </w:p>
        </w:tc>
      </w:tr>
      <w:tr>
        <w:trPr>
          <w:trHeight w:val="8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сатып алу және жеткiзу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8 969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8 969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41 336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41 336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Интерактивтік оқыту жүйесін енгізу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21 394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25 390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25 390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әлеуметтiк бағдарламалар бөлiмi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8 977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8 977 </w:t>
            </w:r>
          </w:p>
        </w:tc>
      </w:tr>
      <w:tr>
        <w:trPr>
          <w:trHeight w:val="10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сауықтыру жеке бағдарламасына сәйкес жекеленген көмекшілер қызметін ұсынуға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4 133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гигиеналық құралдарын мұқтаж ететін мүгедектерді қамтамасыз етуге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7 819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сауықтыру жеке бағдарламасына сәйкес ым арқылы түсіндіретін мамандар қызметін ұсынуға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  инфрақұрылымды дамыту және жайластыру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трансферттер есебiнен іске асыру 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8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