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3e00" w14:textId="d96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азаматтарға пәтер үйді ұстауға және коммуналдық қызметтерді төлеуге тұрғын үй көмегін ұсыну ережелері туралы" Петропавл қалалық мәслихатының 2004 жылғы 14 шілдедегі кезектен тыс жетінші сессиясының N 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мәслихаттың 2007 жылғы 11 қазанда N 7 шешімі. Солтүстік Қазақстан облысының Петропавл қаласының Әділет басқармасында 2007 жылғы 6 қарашада N 13-1-85 тіркелді. Күші жойылды - Солтүстік Қазақстан облысы Петропавл қаласы мәслихатының 2016 жылғы 18 қаңтардағы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 бабына 1 тармағына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Петропавл қалалық мәслихатының 2004 жылғы 14 шілдедегі кезектен тыс жетінші сессиясының "Аз қамтамасыз етілген азаматтарға пәтер үйді ұстауға және коммуналдық қызметтерді төлеуге тұрғын үй көмегін ұсыну ережелері туралы"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шешіммен бекітілген Аз қамтамасыз етілген азаматтарға пәтер үйді ұстауға және коммуналдық қызметтерді төлеуге тұрғын үй көмегін ұсыну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Бірінші абзацтағы "Петропавл қаласының тұрғындары үшін 15 % мөлшерінде, ал Терізауыты мен Заречный кенттерінің тұрғындары үшін 10 % мөлшерінде" сөздері "Петропавл қаласының тұрғындарын үшін 20 % мөлшерінде, ал Терізауыты мен Заречный кенттерінің тұрғындары үшін 15 % мөлшерінде"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бұқаралық ақпарат құралдарында бірінші жарияланған күннен соң он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