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792" w14:textId="9a5c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"Сурдо-, тифлотехникалық құралдармен және міндетті гигиеналық құралдармен қамтамасыз ету үшін мүгедектерге құжаттар ресімдеу" мемлекеттік қызметін көрсету стандартын бекіту туралы"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1969 қаулысы. Солтүстік Қазақстан облысының Петропавл қаласының Әділет басқармасында 2008 жылғы 11 қаңтарда N 13-1-92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"Сурдо-тифлотехникалық құралдармен және міндетті гигиеналық құралдармен қамтамасыз ету үшін мүгедектерге құжаттар ресімдеу"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Осы қаулы алғаш ресми жарияланған күннен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 N 1969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"Сурдо-тифлотехникалық құралдармен және міндетті гигиеналық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құралдармен қамтамасыз ету үшін мүгедектерге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ресімдеу" мемлекеттік қызметін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Сурдо-тифлотехникалық құралдармен және міндетті гигиеналық құралдармен қамтамасыз ету үшін мүгедектерге құжаттар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-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Қазақстан Республикасы Үкіметінің 2005 жылғы 20 шілдедегі "Мүгедектерді оңалтудың кейбір мәселелері туралы" N 754 қаулысымен бекітілген Мүгедектерді протездік-ортопедиялық көмекпен және техникалық көмекші (компенсаторлық) құралдармен қамтамасыз ету ережелерінің 66, 84 тармақтары негізінде жасалады;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"Сурдотехникалық құралдарға мұқтаж тұлғалар тұрғылықты жері бойынша қалалық, аудандық жұмыспен қамту және әлеуметтік бағдарламалар бөлімдеріне өтініштер береді".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"Тифлотехникалық құралдарға мұқтаж бірінші және екінші топтағы мүгедектер, мүгедек балалар тұрғылықты жері бойынша қалалық, аудандық жұмыспен қамту және әлеуметтік бағдарламалар бөлімдеріне өтініштер береді".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аяқтау нысаны (нәтижесі) 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 мен мүгедектері, сондай-ақ жеңілдіктері мен кепілдіктері бойынша Ұлы Отан соғысының   мүгедектеріне теңестірілген тұлғаларға;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І, ІІ, ІІІ топ мүгедектеріне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балаларға.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мерзімі - отыз күнтізбелік күннен аспау.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Мүгедектерге міндетті гигиеналық құралдар беру туралы шешімді барлық қажетті құжаттар болған жағдайда, құжаттар қабылданған күннен бастап он жұмыс күн ішінде қалалық жұмыспен қамту және әлеуметтік бағдарламалар бөлімі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7-тармақшаға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стандартын орналастыру орны "Петропавл қаласының жұмыспен қамту және әлеуметтік бағдарламалар бөлімі" мемлекеттік мекемесі, мекенжайы: Солтүстік Қазақстан облысы, Петропавл қ., Казахстанская правда көшесі,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Жұмыс кестесі: дүйсенбіден бастап жұмаға дейін сағат 9.00- ден сағат 18.00-ге дейін,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шарттарын - күту залы,  мүмкіндіктері шектеулі адамдар үшін - пандус, орындықтар.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Ұлы Отан соғысына қатысушылары - паспорты немесе жеке куәлігі, Ұлы Отан соғысына қатысушының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Ұлы Отан соғысының мүгедектері - паспорт немесе жеке куәлігі, Ұлы Отан соғысына қатысушының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жеңілдіктері мен кепілдіктері бойынша Ұлы Отан соғысының мүгедектеріне теңестірілген тұлғалар - паспорт немесе жеке куәлігі, жеңілдікке құқығы бар болуы туралы белгісімен зейнетақы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мүгедек балалар - паспорты немесе жеке куәлігі, кәмелетке толмағандар - тууы туралы куәлік, немесе ата-аналары бірінің (қорғаншысының, қамқоршысының) жеке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бірінші, екінші, үшінші топтағы мүгедектер - паспорты немесе жеке куәлігі, зейнеткерлік куәлік,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міндетті гигиеналық құралдарға мұқтаж мүгедектер - мүгедекті оңалтудың жеке бағдарламасынан жазып алған көшірме; өтініш берушінің жеке басын куәландыратын құжат; мүгедек балалар - жеке басын куәландыратын құжат, кәмелет жасқа толмағандар - баланың тууы туралы куәлігі және  ата-аналары бірінің (қорғаншысының, қамқоршысының) жеке басын  куәландыратын құжаты; мүгедектігі туралы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көшірмесі тексеру үшін түпнұсқасымен бірге ұсынылады, содан кейін құжаттардың түпнұсқасы өтініш берушіге қайтарылып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бастап жұмаға дейін сағат 9.00- ден сағат 18.00-ге дейін, үзіліс сағат 13.00-ден сағат 14.00-ге дейін, мекенжайы: Солтүстік Қазақстан облысы, Петропавл қ., Казахстанская правда көшесі, 35 кабинеттер N 10, N 11, N 12,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12-тармақша жаңа редакцияда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 бланкілері қабылдау бөлмесінің  мамандарында.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мекен-жайы: Солтүстік Қазақстан облысы, Петропавл қаласы, Казахстанская правда көшесі, 35 үй,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мемлекеттік қызметті алу үшін барлық қажетті құжаттарды тапсырғаннан кейін, мемлекеттік қызметті тұтынушыға қабылдау уақыты мен орындау уақыты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нәтижесін жеткізу тәсілі - өзінің баруы.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Мүгедектің өзі жүгінуге мүмкіндігі болмаған жағдайда, нотариалдық растауды қажет етпейтін сенімхат негізінде өтінішпен жүгінуге басқа тұлғаны уәкілетті ете алады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нәтижесі мына мекенжай бойынша беріледі: Солтүстік Қазақстан облысы, Петропавл қаласы, Казахстанская правда көшесі, 35 үй,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16-тармақшаға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тұруға негіз -  қасақана жалған мәліметтер мен құжаттарды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жан-жақты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сыпайылық, жауапкершілік және кәсібилік;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және оған қоса берілетін белгіленген үлгідегі бланкілердің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 туралы хабарлама алу, қабыл алмаған жағдайда хабарламада қабыл алмау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21.Уәкілетті лауазымды тұлғалардың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үй,N 24 кабинет, телефон: 34-47-18, электронды почтаны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құжат: жүгінудің қабылданғаны туралы талон, азаматтардың жүгінулерін тіркеу журналы. Шағымға жауап алу орны: "Петропавл қаласының жұмыспен қамту және әлеуметтік бағдарламалар бөлімі" мемлекеттік мекемесі,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үй,N 24 кабинет, телефоны: 34-47-18 электрондық почтаның адресі:gu pavl@mail.online.kz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үй,N 28 кабинет, телефоны: 34-08-01, электрондық почтаның адресі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 - Ұлы Отан соғысының қатысушылары мен мүгедектеріне Сурдо-тифлотехникалық құралдармен және міндетті гигиеналық құралдармен қамтамасыз ету үшін құжаттар ресімдеу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