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efdc" w14:textId="8cc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"Протездік-ортопедтік көмек көрсету үшін мүгетектерге құжаттарын ресімдеу"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1964 қаулысы. Солтүстік Қазақстан облысының Петропавл қаласының Әділет басқармасында 2008 жылғы 11 қаңтарда N 13-1-97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"Протездік-ортопедтік көмек көрсету үшін мүгедектердің құжаттарын ресімдеу"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1964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"Протездік-ортопедтік көмек көрсету үшін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құжаттарын ресімдеу"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Протездік-ортопедиялық көмек көрсету үшін мүгедектердің құжаттарын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нысаны-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2005 жылғы 20 шілдеде бекітілген мүгедектерге протездік- ортапедиялық көмек көрсету және техникалық көмекші (өтемдеуіштік) құралдармен қамтамасыз ету N 754 ереженің 11 тармағы, "Мүгедектерді оңалтудың кейбір мәселелері", "Протездік- ортопедиялық көмекке мұқтаж мүгедектер тұратын мекен-жайы бойынша қалалық, аудандық жұмыспен қамту және әлеуметтік бағдарламалар бөліміне өтініш береді"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 көрсетуді аяқтау нысаны (нәтижесі)-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(анықтама, рұқсат, лицензия, сертификат, куәлік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мүгедектері, сондай-ақ,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Ұлы Отан соғысының қатысушылары мен мүгедектерінің жеңілдіктері мен кепілдіктері бойынша теңестірілген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Қарулы Күштерінде қызметтік міндетін орындауға байланысты мүгедек болған әскери қызметшілер;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қызметтік міндетін орындауға байланысты мүгедек болған ішкі істер, ұлттық қауіпсіздік органдарынан басқарушылық және қатардағы құрамдағы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жалпы аурудан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бала жасынан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8мүгедек-балалар;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мерзімі- күнтізбелік отыз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орналасқан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жұмаға дейін сағат 9.00- ден сағат 18.00-ге дейін, түскі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шарттары: мүмкіндіктері шектеулі адамдарға күту залы- пандус, отыруға орындықтар.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үшін, оның ішінде жеңілдіктері бар адамдар үшін қажетті құжаттар мен талаптардың тізбесін көрсету: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Мүгедекті оңалтудың жеке бағдарламасы.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жұмыс кестесі: дүйсенбіден жұмаға дейін сағат 9.00- ден сағат 18.00-ге дейін , түскі үзіліс сағат 13.00-ден сағат 14.00-ге дейін, мекен-жайы: Солтүстік Қазақстан облысы, Петропавл қаласы, Казахстанская правда көшесі, 35 үй, N 11, N 12 кабинет, телефондары: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12 тармаққа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1530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өтініштер бланкісі қабылдау бөлімінің маманында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мекенжайы: Солтүстік Қазақстан облысы, Петропавл қаласы, Казахстанская правда көшесі, 35 үй, N 11, N 12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тапсырғаннан кейін тұтынушыға қабылданған күні және орындалу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тәсілі- өзінің келуі.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мекенжайда беріледі: Солтүстік Қазақстан облысы, Петропавл қаласы, Казахстанская правда көшесі, 35 үй,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Жалған мәліметтер және анық емес мәліметтер беру мемлекеттік қызмет көрсетуді тоқтату үшін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көрсету тәртібі туралы толық және нақты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мамандардың сыпайылығы, жауапкершілігі және кәсібилігі;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белгіленген үлгідегі өтініштерді және оған қоса берілетін бланкілерді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шешім қабылдағаны туралы хабарлама алу, қабыл алынбаған жағдайда хабарламада қабылдамаудың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стандартқа қосымшада көрсетілген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"Петропавл қаласының жұмыспен қамту және әлеуметтік бағдарламалар бөлімі" мемлекеттік мекемесінің бастығына немесе орынбасарына, мекенжайы: Солтүстік Қазақстан облысы, Петропавл қаласы, Казахстанская правда көшесі, 35 үй, N 24, N 28 кабинеттер, телефондары: 34-47-18, 34-08-01, электрондық почтаның адресі:gu 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тұрған ұйымға;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қарастыратын құжат: өтініштерін қабылдау туралы талон, азаматтардың өтініштерін тіркеу журналы. Шағымға жауап алатын орын-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бөлімі"»мемлекеттік мекемесінің бастығы,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ақпарат- Протездік-ортопедиялық көмек көрсету үшін мүгедектердің құжаттарын ресімдеу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