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28a0" w14:textId="b892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"Саяжай маусымы кезеңінде 1 мамырдан бастап 30 қыркүйек аралығында қалалық көлікте жүру үшін зейнеткерлерге әлеуметтік көмек тағайындау және төлеу"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1965 қаулысы. Солтүстік Қазақстан облысының Петропавл қаласының Әділет басқармасында 2008 жылғы 11 қаңтарда N 13-1-99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1."Петропавл қаласының жұмыспен қамту және әлеуметтік бағдарламалар" мемлекеттік мекемесінің "Саяжай маусымы кезеңінде 1 мамырдан бастап 30 қыркүйек аралығында қалалық көлікте жүру үшін зейнеткерлерге әлеуметтік көмек тағайындау және төлеу" мемлекеттік қызмет көрсетуінің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Осы қаулы  алғаш ресми жарияланған күннен бастап он күнтізбелік күн өткен соң 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"Саяжай маусымы кезеңінде 1 мамырдан бастап 30 қыркүйек аралығында қалалық көлікте жүру үшін зейнеткерлерге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әлеуметтік көмек тағайындау және төлеу"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 (мемлекеттік қызметтің нормативтік құқықтық анықтамасы):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өкілеттік органдардың шешімі бойынша жекелей санаттағы мұқтаж азаматтарға әлеуметтік көмек тағайындау және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көрсетуге негіз болатын нормативтік құқықтық акті бабының (тармағының) атауы мен бабының (тармағының) мазмұны-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 әкімдігінің 2002 жылғы 17 маусымдағы "Азаматтардың жекелеген санаттарына көмек көрсету Ережесін бекіту туралы" 98 қаулысымен бекітілген (мемлекеттік тіркеу N 683, 2002 жылғы 5 шілдедегі "Добрый вечер" газеті), қала әкімдігінің 2002 жылғы 6 қыркүйектегі "Қала әкімдігінің 2002 жылғы 17 маусымдағы "Азаматтардың жекелеген санаттарына көмек көрсету Ережесін бекіту туралы" N 98 қаулысына өзгерістер мен толықтырулар енгізу туралы" N 169 қаулысымен енгізілген өзгерістерімен (мемлекеттік тіркеу N 726, 2003 жылғы 10 қаңтардағы "Добрый вечер"), қала әкімдігінің  2003 жылғы 4 мамырдағы "Қала әкімдігінің 2002 жылғы 17 маусымдағы "Азаматтардың жекелеген санаттарына көмек көрсету Ережесін бекіту туралы" N 98 қаулысына өзгерістер мен толықтырулар енгізу туралы" N 150 қаулысымен (мемлекеттік тіркеу N 940 2003 жылғы 13 маусымдағы "Добрый вечер"), қала әкімдігінің 2005 жылғы 27 сәуірдегі "Қала әкімдігінің кейбір қаулыларына өзгерістер енгізу туралы" N 353 қаулысымен (м/т N 13-1-9, 2005 жылғы 22 шілдедегі "Добрый вечер" газетінің N 28), қала әкімдігінің 2007 жылғы 14 шілдедегі "Қала әкімдігінің 2002 жылғы 17 маусымдағы "Азаматтардың жекелеген санаттарына көмек көрсету Ережесін бекіту туралы" N 98 қаулысына өзгерістер мен толықтырулар енгізу туралы" N 756 қаулысымен (2007 жылғы 20 шілдедегі мемлекеттік тіркеу N 13-1-76, 2007 жылғы 3 тамыздағы "Проспект СК" газетінің N 31, 2007 жылғы 3 тамыздағы "Қызылжар нұры" газетінің N 32). Қала әкімдігінің 2002 жылғы 17 маусымдағы N 98 қаулысымен бекітілген.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"Саяжай маусымы кезеңінде қалалық көлікте жүру үшін аз қамтамасыз етілген зейнеткерлерге әлеуметтік көмекті тағайындауды "Петропавл қаласының жұмыспен қамту және әлеуметтік бағдарламалар бөлімі" мемлекеттік мекемесі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көрсетуді аяқтау нысаны (нәтижесі) - 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көрсетіледі: зейнеткерлерге -кемінде он бір айлық есептік көрсеткіште зейнетақы алатын саяжай иелеріне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мерзімдері - 30 күнтізбелік күннен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тегін.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стандартын міндетті түрде орналастыру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мекенжайы Солтүстік Қазақстан облысы, Петропавл қаласы, Казахстанская правда көшесі,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Жұмыс кестесі: дүйсенбіден бастап жұмаға дейін сағат 9.00- ден сағат 18.00-ге дейін ,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  - күту залы, мүмкіндіктері шектелген адамдар үшін - пандус, отыру орындары.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басын куәландыратын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зейнеткерлік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қалалық бағбандар қоғамы төрағасының қолы қойылған саяжай учаскесі бар болуы туралы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есеп- шотына зейнетақы аударылатын жинақ кітапшасы.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жұмыс және қабылдау кестесі: дүйсенбіден жұмаға дейін, жұмыс уақыты сағат 9-дан бастап 18 сағатқа дейін, түскі үзіліс 13 сағаттан 14 сағатқа дейін, мекен-жайы: Солтүстік Қазақстан облысы, Петропавл қаласы, Казахстанская правда көшесі, 35 үй, N 10, N 11, N 12 кабинеттер, телефондар: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12 тармаққа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 бланкілері қабылдау бөлмесіндегі маманда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   мекен-жайы: Солтүстік Қазақстан облысы, Петропавл қаласы, Казахстанская правда көшесі, 35 үй. 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қажетті құжаттарды тапсырғаннан соң мемлекеттік қызметті алу үшін тұтынушыға қабылдау уақыты мен орындау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тәсілі - жеке бару.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соңғы нәтижесі мына мекенжай бойынша беріледі: Солтүстік Қазақстан облысы, Петропавл қаласы, Казахстанская правда көшесі, 35 үй, N 8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тұруға негіз - қасақана жалған мәліметтер мен құжаттарды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тәртібі туралы толық және жан-жақты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сыпайылық, жауапкершілік және кәсібилік;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және оған қоса берілетін белгіленген үлгідегі бланкілердің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шешім туралы хабарлама алу, қабыл алмаған жағдайда хабарламада қабыл алмау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 алуға болады: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 24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бастығына немесе орынбасарына,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ұйымдарға;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құжат: жүгінудің қабылданғаны туралы талон, азаматтардың жүгінулерін тіркеу журналы. Шағымға жауап алу орны: "Петропавл қаласының жұмыспен қамту және әлеуметтік бағдарламалар бөлімі" мемлекеттік мекемесі,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gu </w:t>
      </w:r>
      <w:r>
        <w:rPr>
          <w:rFonts w:ascii="Times New Roman"/>
          <w:b w:val="false"/>
          <w:i w:val="false"/>
          <w:color w:val="000000"/>
          <w:sz w:val="28"/>
        </w:rPr>
        <w:t xml:space="preserve">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 N 24 кабинет, телефоны: 34-47-18 электрондық почтаның адресі: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gu </w:t>
      </w:r>
      <w:r>
        <w:rPr>
          <w:rFonts w:ascii="Times New Roman"/>
          <w:b w:val="false"/>
          <w:i w:val="false"/>
          <w:color w:val="000000"/>
          <w:sz w:val="28"/>
        </w:rPr>
        <w:t xml:space="preserve">pavl@mail.online.kz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28 кабинет, телефоны: 34-08-01, электрондық почтаның адресі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қосымша қызметтер туралы ақпарат - Саяжай маусымы кезеңінде 1 мамырдан бастап 30 қыркүйек аралығында қалалық көлікте жүру үшін зейнеткерлерге әлеуметтік көмек алу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