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a29c" w14:textId="f65a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"Азаматтардың жекелеген санаттарына санаторлық-курорттық емделуге әлеуметтік көмек тағайындау және төлеу"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1980 қаулысы. Солтүстік Қазақстан облысының Петропавл қаласының Әділет басқармасында 2008 жылғы 11 қаңтарда N 13-1-100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 көрсету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1. "Петропавл қаласының жұмыспен қамту және әлеуметтік бағдарламалар" мемлекеттік мекемесінің "Азаматтардың жекелеген санаттарына санаторлық-курорттық емделуге әлеуметтік көмек тағайындау және төлеу" мемлекеттік қызмет көрсетуінің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Осы қаулы алғаш ресми жарияланған күннен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1980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Мемлекеттік қызмет көрсетудің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"Азаматтардың жекелеген санаттарына санаторлық-курорттық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емделуге әлеуметтік көмек тағайындау және төлеу"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Мұқтаж азаматтардың жекелеген санаттарына санаторлық-курорттық  емделуге әлеуметтік көмек тағайындау және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-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Солтүстік Қазақстан облысының 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қаулысының 2 тармағының (мемлекеттік тіркеу N 1578, 2005 жылғы 6 мамырдағы "Добрый вечер" газеті) Қала әкімдігінің 2005 жылғы 26 қазандағы Петропавл қаласы әкімдігінің 2005 жылғы 23 наурыздағы "Азаматтардың жекелеген санаттарына санаторлық- курорттық емделуге әлеуметтік көмек беру ережесін бекіту туралы" N 215 қаулысына өзгерістер енгізу туралы" N 1342 қаулысымен енгізілген өзгерістерімен (мемлекеттік тіркеу N 13-1-28, 2006 жылғы 10 ақпандағы "Проспект СК" газетінің N 6), қала әкімдігінің 2007 жылғы 22 ақпандағы "Петропавл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қаулысына өзгерістер мен толықтырулар енгізу туралы" N 226 қаулысымен енгізілген өзгерістерімен (мемлекеттік тіркеу N 13-1-64, 2007 жылғы 30 наурыздағы "Проспект СК" газетінің N 13, 2007 жылғы 6 сәуірдегі "Қызылжар нұры" газетінің N 14), Петропавл қаласы әкімдігінің 2007 жылғы 14 маусымдағы "Азаматтардың жекелеген санаттарына санаторлық-курорттық емделуге әлеуметтік көмек беру ережесін бекіту туралы" N 215 қаулысына өзгерістер енгізу туралы" N 751 қаулысымен енгізілген өзгерістерімен (мемлекеттік тіркеу N 13-1-78, 2007 жылғы 20 шілде, 2007 жылғы 3 тамыздағы "Проспект СК" газетінің N 31, 2007 жылғы 6 сәуірдегі "Қызылжар нұры" газетінің N 32)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бағдарламалар" мемлекеттік мекемесі алушылардың жеке есеп-шоттарына қаржыны аударумен әлеуметтік көмек тағайындауды қамтамасыз етсін"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 көрсетуді аяқтау нысаны-хабарлама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қатысушыларына;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мүгедектеріне;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соғысқа қатысушылардың жеңілдіктері мен кепілдіктері бойынша теңестірілген тұлғалардың басқа да санаттарына.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мерзімдері-күнтізбелік отыз күннен кешіктірілмей.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орналасқан орын: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дүйсенбіден жұмаға дейін сағат 9.00-ден сағат 18.00-ге дейін, түскі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шарттары: мүмкіндіктері шектеулі адамдарға күту залы-пандус, отыруға орындықтар.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куәлігінің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медициналық мекеменің санаторлық-курорттық емделу қажеттілігі туралы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атаулы санатқа жататынын айғақтайтын құжаттар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Зейнетақы және жәрдемақы төлеу жөніндегі мемлекеттік орталық филиалынан арнайы мемлекеттік жәрдемақы алу дәрежесін растау туралы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9.00.-ден 18.00.-ге дейін, үзіліс сағат 13.00.-ден 14.00.- ке дейін, мекенжайы: Солтүстік Қазақстан облысы, Петропавл қаласы, Казахстанская правда көшесі, 35, N 10, N 11, N 12 кабинеттер, телефондар: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Өзгерту енгізілді - Петропавл қаласы әкімдігінің 2008.09.08  </w:t>
      </w:r>
      <w:r>
        <w:rPr>
          <w:rFonts w:ascii="Times New Roman"/>
          <w:b w:val="false"/>
          <w:i w:val="false"/>
          <w:color w:val="000000"/>
          <w:sz w:val="28"/>
        </w:rPr>
        <w:t>N 1516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өтініштер бланкісі қабылдау бөлімінің маманында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мекенжайы: Солтүстік Қазақстан облысы, Петропавл қаласы, Казахстанская правда көшесі, 35 үй, N 11, N 12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тапсырғаннан кейін тұтынушыға қабылданған күні және орындалу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тәсілі- өзінің келуі.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мекенжайда беріледі: Солтүстік Қазақстан облысы, Петропавл қаласы, Казахстанская правда көшесі, 35 үй,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Жалған мәліметтер және анық емес мәліметтер беру мемлекеттік қызмет көрсетуді тоқтату үшін  негіз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жұмыссыз ретінде тіркелу және есепке алу тәртібі туралы толық және нақты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мамандардың сыпайылығы, жауапкершілігі және кәсібилігі;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үлгідегі өтініштерді және оған қоса берілетін бланкілерді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қабылдағаны туралы хабарлама алу, қабыл алынбаған жағдайда хабарламада қабылдамаудың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стандартқа қосымшада көрсетілген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тәртібін алуға болады: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мекенжайы: Солтүстік Қазақстан облысы, Петропавл қаласы, Казахстанская правда көшесі, 35 үй, N 24, N 28 кабинеттер, телефондары: 34-47-18, 34-08-01, электрондық почтаның адресі:gu 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тұрған ұйымға;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қарастыратын құжат: өтініштерін қабылдау туралы талон, азаматтардың өтініштерін тіркеу журналы. Шағымға жауап алатын орын-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қосымша қызметтер туралы ақпарат- Ұлы Отан соғысының қатысушыларына, Ұлы Отан соғысының мүгедектеріне, соғысқа қатысушыларына жеңілдіктер мен кепілдіктер бойынша теңестірілген тұлғалардың басқа да санаттарына санаторлық-курорттық емделуге әлеуметтік көмек алу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