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3e2" w14:textId="529f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"Психоневрологиялық дәрігерлік-әлеуметтік мекемелерде әлеуметтік қызмет көрсетуге құжаттар ресімдеу"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1981 қаулысы. Солтүстік Қазақстан облысының Петропавл қаласының Әділет басқармасында 2008 жылғы 11 қаңтарда N 13-1-103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 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жұмыспен қамту және әлеуметтік бағдарламалар" мемлекеттік мекемесінің "Психоневрологиялық дәрігерлік-әлеуметтік мекемелерде әлеуметтік қызмет көрсетуге құжаттар ресімдеу" мемлекеттік қызмет көрсетуінің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Осы қаулы алғаш ресми жарияланған күннен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1981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"Психоневрологиялық дәрігерлік-әлеуметтік мекемелерде әлеуметтік қызмет көрсетуге құжаттар ресімдеу"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Психоневрологиялық дәрігерлік-әлеуметтік мекемелерде әлеуметтік қызмет көрсетуге құжаттарды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 -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Тірек-қозғалыс аппаратының қызметі бұзылған балалар үшін мемлекеттік емес дәрігерлік-әлеуметтік ұйымдарда және мемлекеттік дәрігерлік- әлеуметтік мекемелерде әлеуметтік қызмет көрсетуге Қазақстан Республикасының Еңбек және халықты әлеуметтік қорғау министрінің міндетін атқарушының бұйрығымен бекітілген 2005 жылғы 1 желтоқсандағы "Мемлекеттік дәрігерлік-әлеуметтік мекемеде әлеуметтік қызмет көрсету бағытында облыстық (республикалық маңызы бар қала, астана) уәкілетті орган жүзеге асырады" N 306-п Үлгі ережесінің 3 бабы 8 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Петропавл қаласының жұмыспен қамту және әлеуметтік бағдарламалар бөлімі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көрсетуді аяқтау нысаны (нәтижесі) - 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бірінші және екінші топ мүгедектерге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мерзімдері - 30 күнтізбелік күннен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көрсетудің ақылы екендігін немесе тегіндігін көрсету. Ақылы болған жағдайда құнын, төлеу нысандарын, мемлекеттік қызметтің құнын (алым, төлем) төлеу кезінде толтырылуы талап етілетін құжаттардың қажетті нысандарын (түбіртегін) көрсету: тегін.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стандартын міндетті түрде орналастыру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мекенжайы Солтүстік Қазақстан облысы, Петропавл қаласы, Казахстанская правда көшесі, 35 үй, N 10, N 11, N 12 кабинеттер, телефондар: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Жұмыс кестесі: дүйсенбіден бастап жұмаға дейін сағат 9.00- ден сағат 18.00-ге дейін,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 - күту залы, мүмкіндіктері шектелген адамдар үшін - пандус, отыру орындары.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ата-анасының (заңды өкілдердің) немесе медициналық ұйымның қолдаухаты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жеке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салық төлеушінің тіркеу нөмірі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әлеуметтік жеке код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медициналық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амбулаторлық картаның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мүгедектігі жөніндегі анықтаманың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мүгедекті оңалтудың жеке бағдарламасынан жазылған үзіндінің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тұлғаны іс-әрекетке қабілетсіз деп тану туралы соттың шешімі (бар болғанда).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жұмыс және қабылдау кестесі: дүйсенбіден жұмаға аралығында (жұманы қоса) сағат 9.00- ден сағат 18.00-ге дейін, түскі үзіліс сағат 13.00-ден сағат 14.00-ге дейін, мекенжайы: Солтүстік Қазақстан облысы, Петропавл қаласы, Казахстанская правда, 35 үй, N 10, N 11, N 12, телефондары: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1519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 бланкілері қабылдау бөлмесіндегі маманда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 мекен-жайы: Солтүстік Қазақстан облысы, Петропавл қаласы, Казахстанская правда көшесі, 35 үй,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қажетті құжаттарды тапсырғаннан соң мемлекеттік қызметті алу үшін тұтынушыға қабылдау уақыты мен орындау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көрсетудің тәсілі - баланың ата-аналары (заңды өкілдері) немесе медициналық ұйымдардың қолдаухаты.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мекен-жай бойынша беріледі: Солтүстік Қазақстан облысы, Петропавл қаласы, Казахстанская правда көшесі, 35,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16 тармақ жаңа редакцияда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1519</w:t>
      </w:r>
      <w:r>
        <w:rPr>
          <w:rFonts w:ascii="Times New Roman"/>
          <w:b w:val="false"/>
          <w:i/>
          <w:color w:val="800000"/>
          <w:sz w:val="28"/>
        </w:rPr>
        <w:t xml:space="preserve"> Қ</w:t>
      </w:r>
      <w:r>
        <w:rPr>
          <w:rFonts w:ascii="Times New Roman"/>
          <w:b w:val="false"/>
          <w:i/>
          <w:color w:val="800000"/>
          <w:sz w:val="28"/>
        </w:rPr>
        <w:t xml:space="preserve">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тұруға негіз - қасақана жалған мәліметтер мен құжаттарды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тәртібі туралы толық және жан-жақты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сыпайылық, жауапкершілік және кәсібилік;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және оған қоса берілетін белгіленген үлгідегі бланкілердің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шешім туралы хабарлама алу, қабыл алмаған жағдайда хабарламада қабыл алмау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 лауазымдық тұлғалардан алуға болады: "Петропавл қаласының жұмыспен қамту және әлеуметтік бағдарламалар бөлімі" мемлекеттік мекемесі N 24 кабинет, телефон: 34-47-18, электрондық почта мекенжайы: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 N 24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бастығына немесе орынбасарына,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ұйымдарға;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құжат: жүгінудің қабылданғаны туралы талон, азаматтардың жүгінулерін тіркеу журналы. Шағымға жауап алу орны: "Петропавл қаласының жұмыспен қамту және әлеуметтік бағдарламалар бөлімі" мемлекеттік мекемесі,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 N 24 кабинет, телефоны: 34-47-18 электрондық почтаның адресі:gu_pavl@mail.online.kz.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28 кабинет, телефоны: 34-08-01, электрондық почтаның адресі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  қосымша қызметтер туралы ақпарат - бірінші және екінші топ мүгедектерін психоневрологиялық дәрігерлік-әлеуметтік мекемелерде әлеуметтік қызмет көрсетуге құжаттарды ресімдеу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