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0176" w14:textId="0b40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"Ұлы Отан соғысының қатысушылары мен мүгедектеріне тістерін протездеуге әлеуметтік көмек тағайындау және төлеу"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1979 қаулысы. Солтүстік Қазақстан облысының Петропавл қаласының Әділет басқармасында 2008 жылғы 11 қаңтарда N 13-1-107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"Ұлы Отан соғысының қатысушылары мен мүгедектерінің тістерін протездеуге әлеуметтік көмек тағайындау және төлеу" мемлекеттік қызмет көрсетуінің қоса берілген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 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1979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"Ұлы Отан соғысының қатысушылары мен мүгедектерінің тістерін протездеуге әлеуметтік көмек тағайындау және төлеу"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Жергілікті уәкілетті органдардың шешімі бойынша мұқтаж азаматтардың жекелеген санаттарына әлеуметтік көмек тағайындау және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нысаны-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Солтүстік Қазақстан облысының 2006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Ұлы Отан соғысының қатысушылары мен мүгедектерінің тістерін протездеуге әлеуметтік көмек көрсету ережесінің 3 тармағы 2 азат жолы (мемлекеттік тіркеу 2006 жылғы 18 сәуір, N 1619, 2006 жылғы 24 мамыр "Северный Казахстан" N 50) "Ұлы Отан соғысының қатысушылары мен мүгедектерінің тістерін протездеуге әлеуметтік көмек тағайындау және төлеу бойынша уәкілетті орган (бұдан әрі- уәкілетті орган) - аудандық және қалалық жұмыспен қамту және әлеуметтік бағдарламалар бөлімі".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аяқтау нысаны (нәтижесі)-хабарлама.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Ұлы Отан соғысының қатысушылары мен мүгедектері.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мерзімдері- он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1518</w:t>
      </w:r>
      <w:r>
        <w:rPr>
          <w:rFonts w:ascii="Times New Roman"/>
          <w:b w:val="false"/>
          <w:i/>
          <w:color w:val="800000"/>
          <w:sz w:val="28"/>
        </w:rPr>
        <w:t xml:space="preserve">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орналасқан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жұмаға дейін сағат 9.00- ден сағат 18.00-ге дейін , түскі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шарттары:  мүмкіндіктері шектеулі адамдарға күту залы-пандус, отыруға орындықтар.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басын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дәрежесін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тұрғылықты жерін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тістерін протездеу бағасы туралы ұйымнан шот - 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12 тармақша жаңа редакцияда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1518</w:t>
      </w:r>
      <w:r>
        <w:rPr>
          <w:rFonts w:ascii="Times New Roman"/>
          <w:b w:val="false"/>
          <w:i/>
          <w:color w:val="800000"/>
          <w:sz w:val="28"/>
        </w:rPr>
        <w:t xml:space="preserve">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өтініштер бланкісі қабылдау бөлімінің маманында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құжаттар»"Петропавл қаласының жұмыспен қамту және әлеуметтік бағдарламалар бөлімі"»мемлекеттік мекемесіне тапсырылады, мекенжайы: Солтүстік Қазақстан облысы, Петропавл қаласы, Казахстанская правда көшесі, 35 үй, N 11, N 12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 - өзінің келуі.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мекенжайда беріледі: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Жалған мәліметтер және анық емес мәліметтер беру мемлекеттік қызмет көрсетуді тоқтату үшін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мамандардың сыпайылығы, жауапкершілігі және кәсібилігі;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үлгідегі өтініштерді және оған қоса берілетін бланкілерді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қабылдағаны туралы хабарлама алу, қабыл алынбаған жағдайда хабарламада қабылдамаудың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қосымшада көрсетілген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28 кабинеттер, телефондары: 34-47-18, 34-08-01,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қарастыратын құжат: өтініштерін қабылдау туралы талон, азаматтардың өтініштерін тіркеу журналы. Шағымға жауап алатын орын-»"Петропавл қаласының жұмыспен қамту және әлеуметтік бағдарламалар бөлімі"»мемлекеттік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ақпарат- Ұлы Отан соғысының қатысушылары мен мүгедектері тісті протездеуге әлеуметтік көмек алу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