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0034" w14:textId="a4c0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жұмыспен қамту және әлеуметтік бағдарламалар бөлімі" мемлекеттік мекемесімен "Жұмыссыз азаматтарды тіркеу және есепке қою" мемлекеттік қызметін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2007 жылғы 11 желтоқсандағы N 1977 қаулысы. Солтүстік Қазақстан облысының Петропавл қаласының әділет басқармасында 2008 жылғы 11 қаңтарда N 13-1-108 тіркелді. Күші жойылды - Солтүстік Қазақстан облысы Петропавл қаласы әкімдігінің 2009 жылғы 17 шілдеде N 824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Солтүстік Қазақстан облысы Петропавл қаласы әкімдігінің 2009.07.17 N 824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N 107</w:t>
      </w:r>
      <w:r>
        <w:rPr>
          <w:rFonts w:ascii="Times New Roman"/>
          <w:b w:val="false"/>
          <w:i w:val="false"/>
          <w:color w:val="000000"/>
          <w:sz w:val="28"/>
        </w:rPr>
        <w:t xml:space="preserve"> Заңының 1, 9-1, 15-1 баптарына,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N 558</w:t>
      </w:r>
      <w:r>
        <w:rPr>
          <w:rFonts w:ascii="Times New Roman"/>
          <w:b w:val="false"/>
          <w:i w:val="false"/>
          <w:color w:val="000000"/>
          <w:sz w:val="28"/>
        </w:rPr>
        <w:t xml:space="preserve">, 2007 жылғы 30 маусымдағы "Жеке және заңды тұлғаларға көрсетілетін мемлекеттік қызметтер тізілімін бекіту туралы" </w:t>
      </w:r>
      <w:r>
        <w:rPr>
          <w:rFonts w:ascii="Times New Roman"/>
          <w:b w:val="false"/>
          <w:i w:val="false"/>
          <w:color w:val="000000"/>
          <w:sz w:val="28"/>
        </w:rPr>
        <w:t>N 561</w:t>
      </w:r>
      <w:r>
        <w:rPr>
          <w:rFonts w:ascii="Times New Roman"/>
          <w:b w:val="false"/>
          <w:i w:val="false"/>
          <w:color w:val="000000"/>
          <w:sz w:val="28"/>
        </w:rPr>
        <w:t xml:space="preserve"> қаулыларына сәйкес, қала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"Петропавл қаласының жұмыспен қамту және әлеуметтік бағдарламалар" мемлекеттік мекемесінің "Жұмыссыз азаматтарды тіркеу және есепке қою" мемлекеттік қызмет көрсетуінің  қоса берілген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қала әкімінің бірінші орынбасары Ә.З. Сәрсембаевқа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алғаш ресми жарияланған күннен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Қала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Петропавл қаласы әкімдігінің    </w:t>
      </w:r>
      <w:r>
        <w:br/>
      </w:r>
      <w:r>
        <w:rPr>
          <w:rFonts w:ascii="Times New Roman"/>
          <w:b w:val="false"/>
          <w:i w:val="false"/>
          <w:color w:val="000000"/>
          <w:sz w:val="28"/>
        </w:rPr>
        <w:t xml:space="preserve">
2007 жылғы 11 желтоқсандағы    </w:t>
      </w:r>
      <w:r>
        <w:br/>
      </w:r>
      <w:r>
        <w:rPr>
          <w:rFonts w:ascii="Times New Roman"/>
          <w:b w:val="false"/>
          <w:i w:val="false"/>
          <w:color w:val="000000"/>
          <w:sz w:val="28"/>
        </w:rPr>
        <w:t xml:space="preserve">
N 1977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Мемлекеттік қызмет көрсетудің стандарты </w:t>
      </w:r>
      <w:r>
        <w:br/>
      </w:r>
      <w:r>
        <w:rPr>
          <w:rFonts w:ascii="Times New Roman"/>
          <w:b w:val="false"/>
          <w:i w:val="false"/>
          <w:color w:val="000000"/>
          <w:sz w:val="28"/>
        </w:rPr>
        <w:t>
</w:t>
      </w:r>
      <w:r>
        <w:rPr>
          <w:rFonts w:ascii="Times New Roman"/>
          <w:b/>
          <w:i w:val="false"/>
          <w:color w:val="000080"/>
          <w:sz w:val="28"/>
        </w:rPr>
        <w:t xml:space="preserve">"Жұмыссыз азаматтарды тіркеу және есепке қою"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Негізгі ұғымдар </w:t>
      </w:r>
    </w:p>
    <w:p>
      <w:pPr>
        <w:spacing w:after="0"/>
        <w:ind w:left="0"/>
        <w:jc w:val="both"/>
      </w:pPr>
      <w:r>
        <w:rPr>
          <w:rFonts w:ascii="Times New Roman"/>
          <w:b w:val="false"/>
          <w:i w:val="false"/>
          <w:color w:val="000000"/>
          <w:sz w:val="28"/>
        </w:rPr>
        <w:t xml:space="preserve">      1.Мемлекеттік қызмет - жұмыссыз азаматтарды тіркеу және есепке алу.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xml:space="preserve">
      3. Мемлекеттік қызмет Қазақстан Республикасының 2001 жылғы 23 қаңтардағы "Халықты жұмыспен қамту туралы" </w:t>
      </w:r>
      <w:r>
        <w:rPr>
          <w:rFonts w:ascii="Times New Roman"/>
          <w:b w:val="false"/>
          <w:i w:val="false"/>
          <w:color w:val="000000"/>
          <w:sz w:val="28"/>
        </w:rPr>
        <w:t>N 149</w:t>
      </w:r>
      <w:r>
        <w:rPr>
          <w:rFonts w:ascii="Times New Roman"/>
          <w:b w:val="false"/>
          <w:i w:val="false"/>
          <w:color w:val="000000"/>
          <w:sz w:val="28"/>
        </w:rPr>
        <w:t xml:space="preserve"> Заңының "Жұмыссыздарды тіркеу" 15 бабы 6 тармағы "Уәкілетті орган осы баптың 2, 3, 4 және 5-тармақтарында көрсетілген құжаттар ұсынылған күннен бастап күнтізбелік он күннен кешіктірмей, нысанын орталық атқарушы орган бекіткен дербес есепке алу карточкасына (компьютерлік деректер базасы) мәліметтерді енгізу арқылы өтініш жасаған адамдарды тұрғылықты жері бойынша жұмыссыздар ретінде тіркейді"негізінде көрсетіледі. </w:t>
      </w:r>
      <w:r>
        <w:br/>
      </w:r>
      <w:r>
        <w:rPr>
          <w:rFonts w:ascii="Times New Roman"/>
          <w:b w:val="false"/>
          <w:i w:val="false"/>
          <w:color w:val="000000"/>
          <w:sz w:val="28"/>
        </w:rPr>
        <w:t xml:space="preserve">
      4. Мемлекеттік қызметті "Петропавл қаласының жұмыспен қамту және әлеуметтік бағдарламалар бөлімі" мемлекеттік мекемесі көрсетеді. </w:t>
      </w:r>
      <w:r>
        <w:br/>
      </w:r>
      <w:r>
        <w:rPr>
          <w:rFonts w:ascii="Times New Roman"/>
          <w:b w:val="false"/>
          <w:i w:val="false"/>
          <w:color w:val="000000"/>
          <w:sz w:val="28"/>
        </w:rPr>
        <w:t xml:space="preserve">
      5. Көрсетілетін мемлекеттік қызметті көрсетуді аяқтау нысаны (нәтижесі)- дербес есептеу карточкасы. </w:t>
      </w:r>
      <w:r>
        <w:br/>
      </w:r>
      <w:r>
        <w:rPr>
          <w:rFonts w:ascii="Times New Roman"/>
          <w:b w:val="false"/>
          <w:i w:val="false"/>
          <w:color w:val="000000"/>
          <w:sz w:val="28"/>
        </w:rPr>
        <w:t xml:space="preserve">
      6. Мемлекеттік қызмет көрсетіледі: Қазақстан Республикасының азаматтарына, Қазақстан Республикасында шетелдіктің тұру түрі және ішкі істер органдарында тіркелгендігі туралы белгісімен азаматтығы жоқ тұлғалар куәлігі бар шетелдіктер мен азаматтығы жоқ тұлғаларға, халықтың көші-қон мәселелері жөніндегі уәкілетті органның аумақтық органдарымен берген оралман куәлігі бар оралмандарға. </w:t>
      </w:r>
      <w:r>
        <w:br/>
      </w:r>
      <w:r>
        <w:rPr>
          <w:rFonts w:ascii="Times New Roman"/>
          <w:b w:val="false"/>
          <w:i w:val="false"/>
          <w:color w:val="000000"/>
          <w:sz w:val="28"/>
        </w:rPr>
        <w:t xml:space="preserve">
      7. Мемлекеттік қызмет көрсетудің мерзімі- құжаттарды тапсырған күннен бастап он күнтізбелік күннен кешіктірмей.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стандартының орналасқан орны: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 мекенжайы: Солтүстік Қазақстан облысы, Петропавл қаласы, Казахстанская правда көшесі, 35 үй. </w:t>
      </w:r>
      <w:r>
        <w:br/>
      </w:r>
      <w:r>
        <w:rPr>
          <w:rFonts w:ascii="Times New Roman"/>
          <w:b w:val="false"/>
          <w:i w:val="false"/>
          <w:color w:val="000000"/>
          <w:sz w:val="28"/>
        </w:rPr>
        <w:t xml:space="preserve">
      10. Жұмыс кестесі: сейсенбі, сәрсенбі, бейсенбі, жұма сағат 9.00- ден сағат 18.00-ге дейін, үзіліс сағат 13.00-ден сағат 14.00-ге дейін. </w:t>
      </w:r>
      <w:r>
        <w:br/>
      </w:r>
      <w:r>
        <w:rPr>
          <w:rFonts w:ascii="Times New Roman"/>
          <w:b w:val="false"/>
          <w:i w:val="false"/>
          <w:color w:val="000000"/>
          <w:sz w:val="28"/>
        </w:rPr>
        <w:t xml:space="preserve">
      11. Қызмет көрсетілетін орынның шарттары - күту залы, мүмкіндіктері шектеулі адамдар үшін - пандус, отыруға орындықтар.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 үшін қажетті құжаттар тізбесі: </w:t>
      </w:r>
      <w:r>
        <w:br/>
      </w:r>
      <w:r>
        <w:rPr>
          <w:rFonts w:ascii="Times New Roman"/>
          <w:b w:val="false"/>
          <w:i w:val="false"/>
          <w:color w:val="000000"/>
          <w:sz w:val="28"/>
        </w:rPr>
        <w:t xml:space="preserve">
      жеке куәлік (төлқұжат); </w:t>
      </w:r>
      <w:r>
        <w:br/>
      </w:r>
      <w:r>
        <w:rPr>
          <w:rFonts w:ascii="Times New Roman"/>
          <w:b w:val="false"/>
          <w:i w:val="false"/>
          <w:color w:val="000000"/>
          <w:sz w:val="28"/>
        </w:rPr>
        <w:t xml:space="preserve">
      еңбек қызметін куәландыратын құжат; </w:t>
      </w:r>
      <w:r>
        <w:br/>
      </w:r>
      <w:r>
        <w:rPr>
          <w:rFonts w:ascii="Times New Roman"/>
          <w:b w:val="false"/>
          <w:i w:val="false"/>
          <w:color w:val="000000"/>
          <w:sz w:val="28"/>
        </w:rPr>
        <w:t xml:space="preserve">
      алатын кірістері туралы мәлімет (өтініш беру арқылы) </w:t>
      </w:r>
      <w:r>
        <w:br/>
      </w:r>
      <w:r>
        <w:rPr>
          <w:rFonts w:ascii="Times New Roman"/>
          <w:b w:val="false"/>
          <w:i w:val="false"/>
          <w:color w:val="000000"/>
          <w:sz w:val="28"/>
        </w:rPr>
        <w:t xml:space="preserve">
      шетелдіктер мен азаматтығы жоқ тұлғалар Қазақстан Республикасында шетелдіктің тұру түрі және ішкі істер органдарында тіркелгендігі туралы белгісі бар азаматтығы жоқ тұлғалар куәлігін көрсетеді; </w:t>
      </w:r>
      <w:r>
        <w:br/>
      </w:r>
      <w:r>
        <w:rPr>
          <w:rFonts w:ascii="Times New Roman"/>
          <w:b w:val="false"/>
          <w:i w:val="false"/>
          <w:color w:val="000000"/>
          <w:sz w:val="28"/>
        </w:rPr>
        <w:t xml:space="preserve">
      оралмандар халықтың көші-қон мәселелері жөніндегі уәкілетті органның аумақтық органдарымен берілген оралман куәлігін көрсетеді; </w:t>
      </w:r>
      <w:r>
        <w:br/>
      </w:r>
      <w:r>
        <w:rPr>
          <w:rFonts w:ascii="Times New Roman"/>
          <w:b w:val="false"/>
          <w:i w:val="false"/>
          <w:color w:val="000000"/>
          <w:sz w:val="28"/>
        </w:rPr>
        <w:t xml:space="preserve">
      дербес есептеу карточкасы (компьютерлік деректер базасы); </w:t>
      </w:r>
      <w:r>
        <w:br/>
      </w:r>
      <w:r>
        <w:rPr>
          <w:rFonts w:ascii="Times New Roman"/>
          <w:b w:val="false"/>
          <w:i w:val="false"/>
          <w:color w:val="000000"/>
          <w:sz w:val="28"/>
        </w:rPr>
        <w:t xml:space="preserve">
      әлеуметтік жеке код берілгені туралы куәлігі; </w:t>
      </w:r>
      <w:r>
        <w:br/>
      </w:r>
      <w:r>
        <w:rPr>
          <w:rFonts w:ascii="Times New Roman"/>
          <w:b w:val="false"/>
          <w:i w:val="false"/>
          <w:color w:val="000000"/>
          <w:sz w:val="28"/>
        </w:rPr>
        <w:t xml:space="preserve">
      салық төлеушінің тіркеу нөмірі.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 жұмыс істеу және қабылдау кестесі: сейсенбі, сәрсенбі, бейсенбі, жұма сағат 9.00-ден сағат 18.00-ге дейін, үзіліс сағат 13.00-ден 14.00-ге дейін, мекенжайы: Солтүстік Қазақстан облысы, Петропавл қаласы, Казахстанская правда көшесі, 35 үй, N 13, N 14, N 15 кабинеттер, телефоны: 34-42-39. </w:t>
      </w:r>
      <w:r>
        <w:br/>
      </w:r>
      <w:r>
        <w:rPr>
          <w:rFonts w:ascii="Times New Roman"/>
          <w:b w:val="false"/>
          <w:i w:val="false"/>
          <w:color w:val="000000"/>
          <w:sz w:val="28"/>
        </w:rPr>
        <w:t>
</w:t>
      </w:r>
      <w:r>
        <w:rPr>
          <w:rFonts w:ascii="Times New Roman"/>
          <w:b w:val="false"/>
          <w:i/>
          <w:color w:val="800000"/>
          <w:sz w:val="28"/>
        </w:rPr>
        <w:t xml:space="preserve">       Ескерту. 12 тармақшаға өзгерту енгізілді - Петропавл қаласы әкімдігінің 2008.09.08 </w:t>
      </w:r>
      <w:r>
        <w:rPr>
          <w:rFonts w:ascii="Times New Roman"/>
          <w:b w:val="false"/>
          <w:i w:val="false"/>
          <w:color w:val="000000"/>
          <w:sz w:val="28"/>
        </w:rPr>
        <w:t>N 1522</w:t>
      </w:r>
      <w:r>
        <w:rPr>
          <w:rFonts w:ascii="Times New Roman"/>
          <w:b w:val="false"/>
          <w:i/>
          <w:color w:val="800000"/>
          <w:sz w:val="28"/>
        </w:rPr>
        <w:t xml:space="preserve"> қаулысымен </w:t>
      </w:r>
      <w:r>
        <w:br/>
      </w:r>
      <w:r>
        <w:rPr>
          <w:rFonts w:ascii="Times New Roman"/>
          <w:b w:val="false"/>
          <w:i w:val="false"/>
          <w:color w:val="000000"/>
          <w:sz w:val="28"/>
        </w:rPr>
        <w:t xml:space="preserve">
      13. Барлық қажетті өтініш бланкілері қабылдау бөлмесіндегі маманда бар. </w:t>
      </w:r>
      <w:r>
        <w:br/>
      </w:r>
      <w:r>
        <w:rPr>
          <w:rFonts w:ascii="Times New Roman"/>
          <w:b w:val="false"/>
          <w:i w:val="false"/>
          <w:color w:val="000000"/>
          <w:sz w:val="28"/>
        </w:rPr>
        <w:t xml:space="preserve">
      14. Мемлекеттік қызметті алу үшін қажетті құжаттар "Петропавл қаласының жұмыспен қамту және әлеуметтік бағдарламалар бөлімі" мемлекеттік мекемесіне тапсырылады, мекен-жайы: Солтүстік Қазақстан облысы, Петропавл қаласы, Казахстанская правда көшесі, 35 үй, N 24 кабинет. </w:t>
      </w:r>
      <w:r>
        <w:br/>
      </w:r>
      <w:r>
        <w:rPr>
          <w:rFonts w:ascii="Times New Roman"/>
          <w:b w:val="false"/>
          <w:i w:val="false"/>
          <w:color w:val="000000"/>
          <w:sz w:val="28"/>
        </w:rPr>
        <w:t xml:space="preserve">
      15. Мемлекеттік қызметті алу үшін барлық қажетті құжаттарды тапсырғаннан кейін тұтынушыға қабылданған күні және орындалу мерзімі көрсетілген талон беріледі. </w:t>
      </w:r>
      <w:r>
        <w:br/>
      </w:r>
      <w:r>
        <w:rPr>
          <w:rFonts w:ascii="Times New Roman"/>
          <w:b w:val="false"/>
          <w:i w:val="false"/>
          <w:color w:val="000000"/>
          <w:sz w:val="28"/>
        </w:rPr>
        <w:t xml:space="preserve">
      16. Қызмет көрсету тәсілі- өзінің келуі. </w:t>
      </w:r>
      <w:r>
        <w:br/>
      </w:r>
      <w:r>
        <w:rPr>
          <w:rFonts w:ascii="Times New Roman"/>
          <w:b w:val="false"/>
          <w:i w:val="false"/>
          <w:color w:val="000000"/>
          <w:sz w:val="28"/>
        </w:rPr>
        <w:t xml:space="preserve">
      Қызмет көрсетудің соңғы нәтижесі мына мекенжайда беріледі: Солтүстік Қазақстан облысы, Петропавл қаласы, Казахстанская правда көшесі, 35 үй, N 13, N 14, N 15 кабинеттер. </w:t>
      </w:r>
      <w:r>
        <w:br/>
      </w:r>
      <w:r>
        <w:rPr>
          <w:rFonts w:ascii="Times New Roman"/>
          <w:b w:val="false"/>
          <w:i w:val="false"/>
          <w:color w:val="000000"/>
          <w:sz w:val="28"/>
        </w:rPr>
        <w:t xml:space="preserve">
      17. Қазақстан Республикасының 2001 жылғы 23 қаңтардағы "Жұмыспен қамту туралы" N 149 Заңының 2 бабына сәйкес келетін жұмыспен қамтылғандар санатына жататындар, жұмыссыз ретінде тіркелу үшін қажетті құжаттардың болмауы мемлекеттік қызмет көрсетуді тоқтатуға негіз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Жұмыс қағидаттары </w:t>
      </w:r>
    </w:p>
    <w:p>
      <w:pPr>
        <w:spacing w:after="0"/>
        <w:ind w:left="0"/>
        <w:jc w:val="both"/>
      </w:pPr>
      <w:r>
        <w:rPr>
          <w:rFonts w:ascii="Times New Roman"/>
          <w:b w:val="false"/>
          <w:i w:val="false"/>
          <w:color w:val="000000"/>
          <w:sz w:val="28"/>
        </w:rPr>
        <w:t xml:space="preserve">      18. Мемлекеттік органның қызмет көрсетуді тұтынушыға қатысты басшылыққа алатын жұмыс қағидаттары: </w:t>
      </w:r>
      <w:r>
        <w:br/>
      </w:r>
      <w:r>
        <w:rPr>
          <w:rFonts w:ascii="Times New Roman"/>
          <w:b w:val="false"/>
          <w:i w:val="false"/>
          <w:color w:val="000000"/>
          <w:sz w:val="28"/>
        </w:rPr>
        <w:t xml:space="preserve">
      жұмыссыз ретінде тіркелу және есепке алу тәртібі туралы толық және нақты ақпарат алу; </w:t>
      </w:r>
      <w:r>
        <w:br/>
      </w:r>
      <w:r>
        <w:rPr>
          <w:rFonts w:ascii="Times New Roman"/>
          <w:b w:val="false"/>
          <w:i w:val="false"/>
          <w:color w:val="000000"/>
          <w:sz w:val="28"/>
        </w:rPr>
        <w:t xml:space="preserve">
      тұтынушы белгіленген мерзімде алмаған құжаттардың сақталуын қамтамасыз ету, тұтынушы құжаттарының мазмұны туралы ақпараттың сақталуын, қорғалуын және құпиялылығын қамтамасыз ету; </w:t>
      </w:r>
      <w:r>
        <w:br/>
      </w:r>
      <w:r>
        <w:rPr>
          <w:rFonts w:ascii="Times New Roman"/>
          <w:b w:val="false"/>
          <w:i w:val="false"/>
          <w:color w:val="000000"/>
          <w:sz w:val="28"/>
        </w:rPr>
        <w:t xml:space="preserve">
      мамандардың сыпайылығы, жауапкершілігі және кәсібилігі.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Жұмыс нәтижелері </w:t>
      </w:r>
    </w:p>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Шағымдану тәртібі </w:t>
      </w:r>
    </w:p>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тәртібін алуға болады: "Петропавл қаласының жұмыспен қамту және әлеуметтік бағдарламалар бөлімі" мемлекеттік мекемесі, мекенжайы: Солтүстік Қазақстан облысы, Петропавл қаласы, Казахстанская правда көшесі, 35 үй, N 24 кабинет, телефоны: 34-47-18, электрондық почтаның адресі:gu pavl@mail.online.kz. </w:t>
      </w:r>
      <w:r>
        <w:br/>
      </w:r>
      <w:r>
        <w:rPr>
          <w:rFonts w:ascii="Times New Roman"/>
          <w:b w:val="false"/>
          <w:i w:val="false"/>
          <w:color w:val="000000"/>
          <w:sz w:val="28"/>
        </w:rPr>
        <w:t xml:space="preserve">
      Жұмыспен қамту және әлеуметтік бағдарламалар бөлімінің бастығы. </w:t>
      </w:r>
      <w:r>
        <w:br/>
      </w:r>
      <w:r>
        <w:rPr>
          <w:rFonts w:ascii="Times New Roman"/>
          <w:b w:val="false"/>
          <w:i w:val="false"/>
          <w:color w:val="000000"/>
          <w:sz w:val="28"/>
        </w:rPr>
        <w:t xml:space="preserve">
      22. Шағым беріледі: </w:t>
      </w:r>
      <w:r>
        <w:br/>
      </w:r>
      <w:r>
        <w:rPr>
          <w:rFonts w:ascii="Times New Roman"/>
          <w:b w:val="false"/>
          <w:i w:val="false"/>
          <w:color w:val="000000"/>
          <w:sz w:val="28"/>
        </w:rPr>
        <w:t xml:space="preserve">
      "Петропавл қаласының жұмыспен қамту және әлеуметтік бағдарламалар бөлімі"»мемлекеттік мекемесінің бастығына немесе орынбасарына, мекенжайы: Солтүстік Қазақстан облысы, Петропавл қаласы, Казахстанская правда көшесі, 35 үй, N 24, N 27 кабинеттер, телефондары: 34-47-18, 31-11-35, электрондық почтаның адресі:gu pavl@mail.online.kz; </w:t>
      </w:r>
      <w:r>
        <w:br/>
      </w:r>
      <w:r>
        <w:rPr>
          <w:rFonts w:ascii="Times New Roman"/>
          <w:b w:val="false"/>
          <w:i w:val="false"/>
          <w:color w:val="000000"/>
          <w:sz w:val="28"/>
        </w:rPr>
        <w:t xml:space="preserve">
      Жоғарыда тұрған ұйымға; </w:t>
      </w:r>
      <w:r>
        <w:br/>
      </w:r>
      <w:r>
        <w:rPr>
          <w:rFonts w:ascii="Times New Roman"/>
          <w:b w:val="false"/>
          <w:i w:val="false"/>
          <w:color w:val="000000"/>
          <w:sz w:val="28"/>
        </w:rPr>
        <w:t xml:space="preserve">
      сот.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 өтініштерін қабылдау туралы талон, азаматтардың өтініштерін тіркеу журналы. Шағымға жауап алатын орын - "Петропавл қаласының жұмыспен қамту және әлеуметтік бағдарламалар бөлімі" мемлекеттік мекемесі, мекенжайы: Солтүстік Қазақстан облысы, Петропавл қаласы, Казахстанская правда көшесі, 35 үй, N 24 кабинет, телефоны: 34-47-18, электрондық почтаның адресі:gu pavl@mail.online.kz.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Байланыс ақпараты </w:t>
      </w:r>
    </w:p>
    <w:p>
      <w:pPr>
        <w:spacing w:after="0"/>
        <w:ind w:left="0"/>
        <w:jc w:val="both"/>
      </w:pPr>
      <w:r>
        <w:rPr>
          <w:rFonts w:ascii="Times New Roman"/>
          <w:b w:val="false"/>
          <w:i w:val="false"/>
          <w:color w:val="000000"/>
          <w:sz w:val="28"/>
        </w:rPr>
        <w:t xml:space="preserve">      24. "Петропавл қаласының жұмыспен қамту және әлеуметтік бағдарламалар бөлімі" мемлекеттік мекемесінің бастығы, мекенжайы: Солтүстік Қазақстан облысы, Петропавл қаласы, Казахстанская правда көшесі, 35 үй, N 24 кабинет, телефоны: 34-47-18, электрондық почтаның адресі:gu pavl@mail.online.kz.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 бастығының орынбасары, мекенжайы: Солтүстік Қазақстан облысы, Петропавл қаласы, Казахстанская правда көшесі, 35 үй, N 27 кабинет, телефоны: 31-11-35, электрондық почтаның адресі:gu pavl@mail.online.kz. </w:t>
      </w:r>
      <w:r>
        <w:br/>
      </w:r>
      <w:r>
        <w:rPr>
          <w:rFonts w:ascii="Times New Roman"/>
          <w:b w:val="false"/>
          <w:i w:val="false"/>
          <w:color w:val="000000"/>
          <w:sz w:val="28"/>
        </w:rPr>
        <w:t xml:space="preserve">
      25. Тұтынушы үшін қосымша қызметтер туралы ақпарат: </w:t>
      </w:r>
      <w:r>
        <w:br/>
      </w:r>
      <w:r>
        <w:rPr>
          <w:rFonts w:ascii="Times New Roman"/>
          <w:b w:val="false"/>
          <w:i w:val="false"/>
          <w:color w:val="000000"/>
          <w:sz w:val="28"/>
        </w:rPr>
        <w:t xml:space="preserve">
      келген азаматтар мен жұмыссыздарды жұмыс алу мүмкіндігі туралы ақпараттандыру; </w:t>
      </w:r>
      <w:r>
        <w:br/>
      </w:r>
      <w:r>
        <w:rPr>
          <w:rFonts w:ascii="Times New Roman"/>
          <w:b w:val="false"/>
          <w:i w:val="false"/>
          <w:color w:val="000000"/>
          <w:sz w:val="28"/>
        </w:rPr>
        <w:t xml:space="preserve">
      жұмыссыздарды олардың келісімімен қоғамдық жұмыстарға жіберу; </w:t>
      </w:r>
      <w:r>
        <w:br/>
      </w:r>
      <w:r>
        <w:rPr>
          <w:rFonts w:ascii="Times New Roman"/>
          <w:b w:val="false"/>
          <w:i w:val="false"/>
          <w:color w:val="000000"/>
          <w:sz w:val="28"/>
        </w:rPr>
        <w:t xml:space="preserve">
      жұмыссыздарды кәсіптік оқуға жіберу; </w:t>
      </w:r>
      <w:r>
        <w:br/>
      </w:r>
      <w:r>
        <w:rPr>
          <w:rFonts w:ascii="Times New Roman"/>
          <w:b w:val="false"/>
          <w:i w:val="false"/>
          <w:color w:val="000000"/>
          <w:sz w:val="28"/>
        </w:rPr>
        <w:t xml:space="preserve">
      жұмыссызға жұмыссыз ретінде тіркелгендігіне анықтама беру.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