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ca9f" w14:textId="473c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азаматтарға пәтер үйді ұстауға және коммуналдық қызметтерді төлеуге тұрғын үй көмегін ұсыну ережелері туралы" Петропавл қалалық мәслихатының 2004 жылғы 14 шілдедегі кезектен тыс жетінші сессиясының N 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2007 жылғы 15 желтоқсандағы N 5 шешімі. Солтүстік Қазақстан облысының Петропавл қаласының Әділет басқармасында 2008 жылғы 24 қаңтарда N 13-1-111 тіркелді. Күші жойылды - Солтүстік Қазақстан облысы Петропавл қаласы мәслихатының 2016 жылғы 18 қаңтардағы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"Тұрғын үй қатынастары туралы"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97 бабына 2 тармағына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Петропавл қалалық мәслихатының 2004 жылғы 14 шілдедегі кезектен тыс жетінші сессиясының "Аз қамтамасыз етілген азаматтарға пәтер үйді ұстауға және коммуналдық қызметтерді төлеуге тұрғын үй көмегін ұсыну ережелері туралы"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шешіммен бекітілген Аз қамтамасыз етілген азаматтарға тұрғын үйді ұстауға және коммуналдық қызметтерді төлеуге тұрғын үй көмегін ұсыну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тақырыбы төмендегідей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"Отбасыларға (азаматтарға) тұрғын үйді ұстауға және коммуналдық қызметтерді төлеуге төлеуге тұрғын үй көмегін ұсыну ережелерінің"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"барлық отбасы мүшелерінің жеке басын куәландыратын құжаттар көшірмесін ұсынады"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 тармағы төмендегідей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"6. Өтінішке қоса мынадай құжаттар қоса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азаматтарды тіркеу кітабының көшірмесі (жылына 1 рет);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алдағы жүгіну тоқсаны үшін өтініш берушінің және оның отбасы мүшелерінің табысы туралы мәлімет;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соңғы жүгіну тоқсаны үшін жұмсалған шығындар және коммуналдық шығындар үшін нақты төлем туралы мәліметтер.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Қабылдауда өзімен бірге мына құжаттар болуы 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өтініш берушінің және оның барлық отбасы мүшелерінің жеке басын куәландыратын құжаттар (оның ішінде балалардың тууы туралы куәліктер);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пәтердің техникалық паспорты, келісімшарт (жекешелендіру, сату-сатып алу, ауысу, сыйлау) және мұрагерлік құқығы туралы куәлік, тіркеу куәлігі, пәтер ордері;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зейнеткерлер мен мүгедектерге зейнеткерлік куәлігі және жинақ кітапшасы;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азаматтарды тіркеу кітабы;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салық төлеушінің тіркеу нөмірі (жылына 1 рет);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некесі бұзылған тұлғалар неке бұзылғаны туралы куәлік (жылына 1 рет);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Тұрғын үй көмегін тағайындауға қажетті құжаттардың көшірмесі мен түпнұсқасы салыстыру үшін бірге ұсынылады да, содан кейін өтініш берушіге түп нұсқасы қайтарылып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заңдарына сәйкес, өтініш беруші мен отбасы мүшелері өтініште көрсетілген мәліметтердің толықтығы мен дұрыстығы үшін жауап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 тармақ төмендегідей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"13. Бөлім тиісті органдардан меншігінде тұрғын болуын растайтын мәліметтер сұратады (екі жылда 1 рет).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жарыққа шыққан күннен бастап он күнтізбе өткен соң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