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4fe0" w14:textId="9874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мемелекеттік емес медициналық-әлеуметтік мекемелерде әлеуметтік қызмет көрсетуге арналған құжаттарды ресімдеу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27 желтоқсандағы N 358 қаулысы. Солтүстік Қазақстан облысының Жамбыл ауданының Әділет басқармасында 2008 жылғы 28 қаңтарда N 13-7-74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«Мемлекеттік қызмет көрсетудің үлгі стандарттарын бекіту туралы» Қазақстан Республикасы Үкіметінің 2007 жылғы 30 маусымдағы № 558 қаулысының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және мемлекеттік емес медициналық-әлеуметтік мекемелерде әлеуметтік қызмет көрсетуге арналған құжаттарды  ресімдеу»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27 желтоқсандағы</w:t>
      </w:r>
      <w:r>
        <w:br/>
      </w:r>
      <w:r>
        <w:rPr>
          <w:rFonts w:ascii="Times New Roman"/>
          <w:b w:val="false"/>
          <w:i w:val="false"/>
          <w:color w:val="000000"/>
          <w:sz w:val="28"/>
        </w:rPr>
        <w:t>
№ 358 қаулысымен бекітілді</w:t>
      </w:r>
    </w:p>
    <w:bookmarkEnd w:id="1"/>
    <w:p>
      <w:pPr>
        <w:spacing w:after="0"/>
        <w:ind w:left="0"/>
        <w:jc w:val="left"/>
      </w:pPr>
      <w:r>
        <w:rPr>
          <w:rFonts w:ascii="Times New Roman"/>
          <w:b/>
          <w:i w:val="false"/>
          <w:color w:val="000000"/>
        </w:rPr>
        <w:t xml:space="preserve"> «Мемлекеттік және мемлекеттік емес медициналық-әлеуметтік мекемелерде әлеуметтік қызмет көрсетуге арналған құжаттарды ресімдеу»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«Мемлекеттік және мемлекеттік емес медициналық-әлеуметтік мекемелерде әлеуметтік қызмет көрсетуге арналған құжаттарды ресімдеу»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xml:space="preserve">
      3. «Қазақстан Республикасындағы мүгедектерді әлеуметтік қорғау туралы» 2005 жылғы 13 сәуірдегі Заңның </w:t>
      </w:r>
      <w:r>
        <w:rPr>
          <w:rFonts w:ascii="Times New Roman"/>
          <w:b w:val="false"/>
          <w:i w:val="false"/>
          <w:color w:val="000000"/>
          <w:sz w:val="28"/>
        </w:rPr>
        <w:t>24-бабы</w:t>
      </w:r>
      <w:r>
        <w:rPr>
          <w:rFonts w:ascii="Times New Roman"/>
          <w:b w:val="false"/>
          <w:i w:val="false"/>
          <w:color w:val="000000"/>
          <w:sz w:val="28"/>
        </w:rPr>
        <w:t xml:space="preserve">, Қазақстан Республикасының еңбек және халықты әлеуметтік қорғау Министрінің м.а. 2005 жылғы 1 желтоқсандағы № 306-б бұйрығымен бекітілген «Жалпы үлгідегі қарттар мен мүгедектерге арналған мемлекеттік медициналық-санитарлық мекемелердегі әлеуметтік қызмет көрсетудің бірыңғай </w:t>
      </w:r>
      <w:r>
        <w:rPr>
          <w:rFonts w:ascii="Times New Roman"/>
          <w:b w:val="false"/>
          <w:i w:val="false"/>
          <w:color w:val="000000"/>
          <w:sz w:val="28"/>
        </w:rPr>
        <w:t>Ережесі</w:t>
      </w:r>
      <w:r>
        <w:rPr>
          <w:rFonts w:ascii="Times New Roman"/>
          <w:b w:val="false"/>
          <w:i w:val="false"/>
          <w:color w:val="000000"/>
          <w:sz w:val="28"/>
        </w:rPr>
        <w:t>» (нормативтік құқықтық актілерді мемлекеттік тіркеу Тізілімінде № 3985 тіркелген)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хабарлау (хат)болып табылады.</w:t>
      </w:r>
      <w:r>
        <w:br/>
      </w:r>
      <w:r>
        <w:rPr>
          <w:rFonts w:ascii="Times New Roman"/>
          <w:b w:val="false"/>
          <w:i w:val="false"/>
          <w:color w:val="000000"/>
          <w:sz w:val="28"/>
        </w:rPr>
        <w:t>
      6. Мемлекеттік қызметті алуға</w:t>
      </w:r>
      <w:r>
        <w:br/>
      </w:r>
      <w:r>
        <w:rPr>
          <w:rFonts w:ascii="Times New Roman"/>
          <w:b w:val="false"/>
          <w:i w:val="false"/>
          <w:color w:val="000000"/>
          <w:sz w:val="28"/>
        </w:rPr>
        <w:t>
      1) зейнетақы жасындағы жалғыз басты адамдар;</w:t>
      </w:r>
      <w:r>
        <w:br/>
      </w:r>
      <w:r>
        <w:rPr>
          <w:rFonts w:ascii="Times New Roman"/>
          <w:b w:val="false"/>
          <w:i w:val="false"/>
          <w:color w:val="000000"/>
          <w:sz w:val="28"/>
        </w:rPr>
        <w:t>
      2) І және ІІ топтағы мүгедектер;</w:t>
      </w:r>
      <w:r>
        <w:br/>
      </w:r>
      <w:r>
        <w:rPr>
          <w:rFonts w:ascii="Times New Roman"/>
          <w:b w:val="false"/>
          <w:i w:val="false"/>
          <w:color w:val="000000"/>
          <w:sz w:val="28"/>
        </w:rPr>
        <w:t>
      3) мүгедек балалар;</w:t>
      </w:r>
      <w:r>
        <w:br/>
      </w:r>
      <w:r>
        <w:rPr>
          <w:rFonts w:ascii="Times New Roman"/>
          <w:b w:val="false"/>
          <w:i w:val="false"/>
          <w:color w:val="000000"/>
          <w:sz w:val="28"/>
        </w:rPr>
        <w:t>
      4) Ұлы Отан соғысына қатысушылар, мүгедектер, сонымен қатар оған теңестірілген тұлғалар құқылы.</w:t>
      </w:r>
      <w:r>
        <w:br/>
      </w:r>
      <w:r>
        <w:rPr>
          <w:rFonts w:ascii="Times New Roman"/>
          <w:b w:val="false"/>
          <w:i w:val="false"/>
          <w:color w:val="000000"/>
          <w:sz w:val="28"/>
        </w:rPr>
        <w:t>
      Ұлы Отан соғысына қатысушылар, мүгедектер, сонымен қатар оған теңестірілген тұлғалар бірінші кезек тәртібімен Мемлекеттік медициналық-әлеуметтік мекемелерге қабылданады.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9 күн;</w:t>
      </w:r>
      <w:r>
        <w:br/>
      </w:r>
      <w:r>
        <w:rPr>
          <w:rFonts w:ascii="Times New Roman"/>
          <w:b w:val="false"/>
          <w:i w:val="false"/>
          <w:color w:val="000000"/>
          <w:sz w:val="28"/>
        </w:rPr>
        <w:t>
      2) қажетті құжаттарды тапсырған кезде кезек күтуге берілген уақыттың жоғары деңгейі: - 20 минут;</w:t>
      </w:r>
      <w:r>
        <w:br/>
      </w:r>
      <w:r>
        <w:rPr>
          <w:rFonts w:ascii="Times New Roman"/>
          <w:b w:val="false"/>
          <w:i w:val="false"/>
          <w:color w:val="000000"/>
          <w:sz w:val="28"/>
        </w:rPr>
        <w:t>
      мемлекеттік қызмет көрсету нәтижесі ретінде құжаттарды алған кезде кезек күтуге берілген уақыттың жоғары деңгейі: - 20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10. Мемлекеттік қызметті аптасына бес рет дүйсенбіден-жұмаға дейін ұсынады, жергілікті уақытпен сағат 9.00-ден 18.00-ге дейін, 13.00-ден 14.00-ге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 өтінішін;</w:t>
      </w:r>
      <w:r>
        <w:br/>
      </w:r>
      <w:r>
        <w:rPr>
          <w:rFonts w:ascii="Times New Roman"/>
          <w:b w:val="false"/>
          <w:i w:val="false"/>
          <w:color w:val="000000"/>
          <w:sz w:val="28"/>
        </w:rPr>
        <w:t>
      2) белгіленген нысанда медициналық картасын;</w:t>
      </w:r>
      <w:r>
        <w:br/>
      </w:r>
      <w:r>
        <w:rPr>
          <w:rFonts w:ascii="Times New Roman"/>
          <w:b w:val="false"/>
          <w:i w:val="false"/>
          <w:color w:val="000000"/>
          <w:sz w:val="28"/>
        </w:rPr>
        <w:t>
      3) тууы туралы куәлігінің немесе жеке басын куәландыратын құжатының көшірмесін;</w:t>
      </w:r>
      <w:r>
        <w:br/>
      </w:r>
      <w:r>
        <w:rPr>
          <w:rFonts w:ascii="Times New Roman"/>
          <w:b w:val="false"/>
          <w:i w:val="false"/>
          <w:color w:val="000000"/>
          <w:sz w:val="28"/>
        </w:rPr>
        <w:t>
      4) салық төлеуге берілген тіркеу нөмірі туралы куәлігінің көшірмесі;</w:t>
      </w:r>
      <w:r>
        <w:br/>
      </w:r>
      <w:r>
        <w:rPr>
          <w:rFonts w:ascii="Times New Roman"/>
          <w:b w:val="false"/>
          <w:i w:val="false"/>
          <w:color w:val="000000"/>
          <w:sz w:val="28"/>
        </w:rPr>
        <w:t>
      5) әлеуметтік жеке кодының көшірмесін;</w:t>
      </w:r>
      <w:r>
        <w:br/>
      </w:r>
      <w:r>
        <w:rPr>
          <w:rFonts w:ascii="Times New Roman"/>
          <w:b w:val="false"/>
          <w:i w:val="false"/>
          <w:color w:val="000000"/>
          <w:sz w:val="28"/>
        </w:rPr>
        <w:t>
      6) зейнетақы және әлеуметтік жәрдемақыны төлеу мөлшері туралы анықтаманы;</w:t>
      </w:r>
      <w:r>
        <w:br/>
      </w:r>
      <w:r>
        <w:rPr>
          <w:rFonts w:ascii="Times New Roman"/>
          <w:b w:val="false"/>
          <w:i w:val="false"/>
          <w:color w:val="000000"/>
          <w:sz w:val="28"/>
        </w:rPr>
        <w:t>
      7) эпикриз (ауру тарихынан үзінді);</w:t>
      </w:r>
      <w:r>
        <w:br/>
      </w:r>
      <w:r>
        <w:rPr>
          <w:rFonts w:ascii="Times New Roman"/>
          <w:b w:val="false"/>
          <w:i w:val="false"/>
          <w:color w:val="000000"/>
          <w:sz w:val="28"/>
        </w:rPr>
        <w:t>
      8) егілген егулер жөнінде анықтаманы;</w:t>
      </w:r>
      <w:r>
        <w:br/>
      </w:r>
      <w:r>
        <w:rPr>
          <w:rFonts w:ascii="Times New Roman"/>
          <w:b w:val="false"/>
          <w:i w:val="false"/>
          <w:color w:val="000000"/>
          <w:sz w:val="28"/>
        </w:rPr>
        <w:t>
      9) қоршаған эпидемиологиялық жағдай жөніндегі анықтаманы;</w:t>
      </w:r>
      <w:r>
        <w:br/>
      </w:r>
      <w:r>
        <w:rPr>
          <w:rFonts w:ascii="Times New Roman"/>
          <w:b w:val="false"/>
          <w:i w:val="false"/>
          <w:color w:val="000000"/>
          <w:sz w:val="28"/>
        </w:rPr>
        <w:t>
      10) селолық округтің аппаратынан немесе әділет басқармасынан тұрғын үйдің барлығы туралы анықтаманы;</w:t>
      </w:r>
      <w:r>
        <w:br/>
      </w:r>
      <w:r>
        <w:rPr>
          <w:rFonts w:ascii="Times New Roman"/>
          <w:b w:val="false"/>
          <w:i w:val="false"/>
          <w:color w:val="000000"/>
          <w:sz w:val="28"/>
        </w:rPr>
        <w:t>
      11) зейнетақы куәлігін (зейнеткерлік жастағы тұлғалар үшін), Ұлы Отан соғысына қатысушылар мен мүгедектердің мәртебесін растайтын куәліктерін (Ұлы Отан соғысына қатысушылар, мүгедектер және оған теңестірілген тұлғалар);</w:t>
      </w:r>
      <w:r>
        <w:br/>
      </w:r>
      <w:r>
        <w:rPr>
          <w:rFonts w:ascii="Times New Roman"/>
          <w:b w:val="false"/>
          <w:i w:val="false"/>
          <w:color w:val="000000"/>
          <w:sz w:val="28"/>
        </w:rPr>
        <w:t>
      12) медициналық сараптамаларын;</w:t>
      </w:r>
      <w:r>
        <w:br/>
      </w:r>
      <w:r>
        <w:rPr>
          <w:rFonts w:ascii="Times New Roman"/>
          <w:b w:val="false"/>
          <w:i w:val="false"/>
          <w:color w:val="000000"/>
          <w:sz w:val="28"/>
        </w:rPr>
        <w:t>
      13) тұрғын-үй-тұрмыстық жағдайын тексерген актіні;</w:t>
      </w:r>
      <w:r>
        <w:br/>
      </w:r>
      <w:r>
        <w:rPr>
          <w:rFonts w:ascii="Times New Roman"/>
          <w:b w:val="false"/>
          <w:i w:val="false"/>
          <w:color w:val="000000"/>
          <w:sz w:val="28"/>
        </w:rPr>
        <w:t>
      14) мүгедектігі жөніндегі медициналық-әлеуметтік сараптаманы;</w:t>
      </w:r>
      <w:r>
        <w:br/>
      </w:r>
      <w:r>
        <w:rPr>
          <w:rFonts w:ascii="Times New Roman"/>
          <w:b w:val="false"/>
          <w:i w:val="false"/>
          <w:color w:val="000000"/>
          <w:sz w:val="28"/>
        </w:rPr>
        <w:t>
      15) жеке оңалту жоспарын (мүгедектер үшін);</w:t>
      </w:r>
      <w:r>
        <w:br/>
      </w:r>
      <w:r>
        <w:rPr>
          <w:rFonts w:ascii="Times New Roman"/>
          <w:b w:val="false"/>
          <w:i w:val="false"/>
          <w:color w:val="000000"/>
          <w:sz w:val="28"/>
        </w:rPr>
        <w:t>
      16) дәрігерлік кеңес беру комиссиясының қорытындысын;</w:t>
      </w:r>
      <w:r>
        <w:br/>
      </w:r>
      <w:r>
        <w:rPr>
          <w:rFonts w:ascii="Times New Roman"/>
          <w:b w:val="false"/>
          <w:i w:val="false"/>
          <w:color w:val="000000"/>
          <w:sz w:val="28"/>
        </w:rPr>
        <w:t>
      17) психиатр дәрігердің қатысуымен дәрігерлік комиссияның қорытындысы нәтижесінде қабылданған қамқорлыққа және қамқоршылыққа алу органның шешімін немесе еңбекке жарамсыз деп тану туралы шешімін (еңбекке жарамсыз тұлғалар үшін);</w:t>
      </w:r>
      <w:r>
        <w:br/>
      </w:r>
      <w:r>
        <w:rPr>
          <w:rFonts w:ascii="Times New Roman"/>
          <w:b w:val="false"/>
          <w:i w:val="false"/>
          <w:color w:val="000000"/>
          <w:sz w:val="28"/>
        </w:rPr>
        <w:t>
      18) психологиялық-медициналық–педагогикалық кеңес беру қорытындысын (мүгедек балалар үшін);</w:t>
      </w:r>
      <w:r>
        <w:br/>
      </w:r>
      <w:r>
        <w:rPr>
          <w:rFonts w:ascii="Times New Roman"/>
          <w:b w:val="false"/>
          <w:i w:val="false"/>
          <w:color w:val="000000"/>
          <w:sz w:val="28"/>
        </w:rPr>
        <w:t>
      19) мектептен түскен кезде жеке басының ісі және есептен шығуы туралы талонын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(өтініштер және т. б.)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 4 кабинет, телефон 2-26-09</w:t>
      </w:r>
      <w:r>
        <w:br/>
      </w:r>
      <w:r>
        <w:rPr>
          <w:rFonts w:ascii="Times New Roman"/>
          <w:b w:val="false"/>
          <w:i w:val="false"/>
          <w:color w:val="000000"/>
          <w:sz w:val="28"/>
        </w:rPr>
        <w:t>
      14. 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 4 кабинет, телефон 2-26-09.</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w:t>
      </w:r>
      <w:r>
        <w:br/>
      </w:r>
      <w:r>
        <w:rPr>
          <w:rFonts w:ascii="Times New Roman"/>
          <w:b w:val="false"/>
          <w:i w:val="false"/>
          <w:color w:val="000000"/>
          <w:sz w:val="28"/>
        </w:rPr>
        <w:t>
Солтүстік Қазақстан облысы Жамбыл ауданы “Жамбыл ауданының жұмыспен қамту және әлеуметтік бағдарламалар” Мемлекеттік мекемесі Дружба көшесі № 6, № 4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құжаттардың толымсыз қоржынын ұсынғанда;</w:t>
      </w:r>
      <w:r>
        <w:br/>
      </w:r>
      <w:r>
        <w:rPr>
          <w:rFonts w:ascii="Times New Roman"/>
          <w:b w:val="false"/>
          <w:i w:val="false"/>
          <w:color w:val="000000"/>
          <w:sz w:val="28"/>
        </w:rPr>
        <w:t>
      3) медициналық қарсы көрсеткіштердің болу жағдайында;</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бағдарламалар бөлімі» Мемлекеттік мекемесі бастығына, «Жамбыл ауданының жұмыспен қамту және әлеуметтік бағдарламалар бөлімі» Мемлекеттік мекемесі бастығының орынбасарына,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w:t>
      </w:r>
      <w:r>
        <w:rPr>
          <w:rFonts w:ascii="Times New Roman"/>
          <w:b w:val="false"/>
          <w:i w:val="false"/>
          <w:color w:val="ff0000"/>
          <w:sz w:val="28"/>
        </w:rPr>
        <w:t xml:space="preserve"> ro_gambl@mail.online.kz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медициналық-әлеуметтік</w:t>
      </w:r>
      <w:r>
        <w:br/>
      </w:r>
      <w:r>
        <w:rPr>
          <w:rFonts w:ascii="Times New Roman"/>
          <w:b w:val="false"/>
          <w:i w:val="false"/>
          <w:color w:val="000000"/>
          <w:sz w:val="28"/>
        </w:rPr>
        <w:t>
мекемелерде әлеуметтік қызмет</w:t>
      </w:r>
      <w:r>
        <w:br/>
      </w:r>
      <w:r>
        <w:rPr>
          <w:rFonts w:ascii="Times New Roman"/>
          <w:b w:val="false"/>
          <w:i w:val="false"/>
          <w:color w:val="000000"/>
          <w:sz w:val="28"/>
        </w:rPr>
        <w:t>
көрсетуге арналған құжаттарды</w:t>
      </w:r>
      <w:r>
        <w:br/>
      </w:r>
      <w:r>
        <w:rPr>
          <w:rFonts w:ascii="Times New Roman"/>
          <w:b w:val="false"/>
          <w:i w:val="false"/>
          <w:color w:val="000000"/>
          <w:sz w:val="28"/>
        </w:rPr>
        <w:t>
ресімдеу» бойынша мемлекеттік қызмет</w:t>
      </w:r>
      <w:r>
        <w:br/>
      </w:r>
      <w:r>
        <w:rPr>
          <w:rFonts w:ascii="Times New Roman"/>
          <w:b w:val="false"/>
          <w:i w:val="false"/>
          <w:color w:val="000000"/>
          <w:sz w:val="28"/>
        </w:rPr>
        <w:t>
көрсетудің үлгі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