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cc6b" w14:textId="444c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учаскелерінде орман пайдаланғаны үшін төлем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31 қаңтардағы N 370-ІІІ шешімі Атырау облыстық Әділет департаментінде 2007 жылғы 23 ақпанда N 2481 тіркелді. Күші жойылды - Атырау облыстық мәслихатының 2012 жылғы 11 мамырдағы N 46-V шешімімен.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2012.05.11 N 46-V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Республикасының 2001 жылғы 23 қаңтардағы N№148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2 тармақшасына, "Салық және бюджетке төленетін басқа да міндетті төлемдер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2001 жылғы 12 маусымдағы N№209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бабына және Қазақстан Республикасының Орман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III сайланған облыстық мәслихат XXIII cессиясында шешім етті: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орман қоры учаскелерінде орман пайдаланғаны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төлем ставкалары қосымшаға сәйкес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Орман пайдаланғаны үшін төлемдерден түскен қаржылар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бюджет пайдасына жіберілсін.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бюджет, қаржы, экономика, кәсіпкерлікті дамыту, аграрлық мәселелер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экология жөніндегі тұрақты комиссиясына (М.Шырдабаев)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Атырау облысы бойынша Әділет департаментінде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тіркеуден өткен күнінен бастап күшіне енеді.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алғаш ресми жарияланғаннан кейін күнтізбелік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XXIII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Облыстық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2007 жылғы 31 қаңтардағы N 370-ІІІ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шешіміне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Мемлекеттік орман қоры учаскелерінде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пайдаланғаны үшін төлем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633"/>
        <w:gridCol w:w="1973"/>
        <w:gridCol w:w="29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түрлері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ставкалары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шабу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теңге/га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Мәдени-сауықтыру, рекреациялық, туристік және спорттағы мақсаттар үшін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теңге/га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