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e59a" w14:textId="fb0e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ауданының әкімшілік-аумақтық бірлігіне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31 қаңтардағы N 367-ІІІ шешімі және Атырау облысы әкімиятының 2007 жылғы 16 қаңтардағы N 13 қаулысы Атырау облыстық Әділет департаментінде 2007 жылғы 23 ақпанда N 2482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Республикасының 1993 жылғы 8 желтоқсандағы N№4200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11-бабына сәйкес, Жылыой аудандық әкімиятының 2006 жылғы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N№419 қаулысы мен Жылыой аудандық мәслихатының 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7 желтоқсандағы N№28-16 шешімі негізінде облыс әкімияты қаулы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етеді және облыстық мәслихат 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Жылыой ауданының Сарықамыс кенті таратылсын.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Атырау облысы бойынша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департментінде мемлекеттік тіркеуден өткен күнінен бастап күшіне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ресми жарияланғаннан кейін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мәслихаттың   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ХХІІІ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