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d2d17" w14:textId="edd2d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2006 жылғы 8 желтоқсандағы ХХІІ сессиясындағы 
N 330-ІІІ "2007 жылға арналған облыстық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2007 жылғы 31 қаңтардағы N 366-ІІІ шешімі  Атырау облыстық Әділет департаментінде 2007 жылғы 26 ақпанда N 2484 тіркелді. Күші жойылды - Атырау облыстық Мәслихатының 2011 жылғы 3 қазандағы № 275/1711/-МШ хатымен.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облыстық Мәслихатының 2011.10.03 № 275/1711/-МШ хатымен.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2001 жылғы 23 қаңтардағы N 148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"Қазақстан Республикасындағы жергілікті мемлекеттік басқару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, 2004 жылғы 24 сәуірдегі N 548-II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кодексіне </w:t>
      </w:r>
      <w:r>
        <w:rPr>
          <w:rFonts w:ascii="Times New Roman"/>
          <w:b w:val="false"/>
          <w:i w:val="false"/>
          <w:color w:val="000000"/>
          <w:sz w:val="28"/>
        </w:rPr>
        <w:t>сәйкес және облыстық әкімияттың 2007 жылғы облыс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бюджетін нақтылау туралы ұсынысын қарай отырып,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XXIII сессиясында шешім етті: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мәслихаттың 2006 жылғы 8 желтоқсандағы N№330-III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"2007 жылға арналған облыстық бюджет туралы" шешіміне (2007 жылғы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қаңтарда Атырау облысының Әділет Департаментінде N№2479 санымен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тіркелген ("Атырау" газетінің 2007 жылғы 1 ақпандағы 13 нөмірінде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жарияланған)) келесі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1-тармақ мынадай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2007 жылға арналған облыс бюджеті қосымшаға сәйкес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мынадай көлемде атқарылуға қабылдансын: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- 76 976 285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- 30 975 981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- 1 398 815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ресми трансферттердің түсімдері - 44 601 489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- 76 788 536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операциялық сальдо - 187 749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таза бюджеттік кредит беру - -1 175 948 мың теңге, соның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- 1 590 000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- 2 765 948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қаржы активтерімен жасалатын операциялар бойынша сальдо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56 840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- 58 840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қаржы активтерін сатудан түсетін түсімдер - 2 000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 (профициті) - 1 306 857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бюджет тапшылығын қаржыландыру (профицитін пайдалану) - -1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306 857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- 970 000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- 3 308 690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 қалдықтарының қозғалысы - 1 031 833 мың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теңге.";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31-тармақта: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абзацтағы "10 237" цифрлары "6 675" цифрларымен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бесінші абзацтағы "5 628" цифрлары "3 366" цифрларымен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алтыншы абзацтағы "4 739" цифрлары "3 000" цифрларымен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сегізінші абзацтағы "12 437" цифрлары "10 000" цифрларымен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тоғызыншы абзацтағы "2 667" цифрлары "12 667" цифрларымен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32-тармақта: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абзацтағы "69 800" цифрлары "124 300" цифрларымен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абзацтағы "9 750" цифрлары "26 750" цифрларымен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бесінші абзацтағы "35 000" цифрлары "42 000" цифрларымен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алтыншы абзацтағы "1 540" цифрлары "32 040" цифрларымен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33-тармақ мынадай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"33. 2007 жылға арналған облыстық бюджетте аудандар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бюджеттеріне қысқы мерзімге дайындық үшін 118 100 мың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сомасында,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Құрманғазы ауданы - 60 000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Қызылқоға ауданы - 38 100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Мақат ауданы - 20 000 мың теңге ағымдағы нысаналы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трансферттер көзделгені ескерілсін.";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37-тармақта: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абзацтағы "39 000" цифрлары "69 000" цифрларымен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абзацтағы "10 000" цифрлары "20 000" цифрларымен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абзацтағы "29 000" цифрлары "49 000" цифрларымен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44-тармақта: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"1 537 800" цифрлары "103 000"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45-тармақ мынадай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"45. 2007 жылға арналған облыстық бюджетте Атырау қаласы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аудандар бюджеттеріне Қазақстан Республикасында тұрғын үй құрылысын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дамытудағы 2005-2007 жылдарға арналған мемлекеттік бағдарламасын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іске асыру шеңберінде инженерлік - коммуникациялық инфрақұрлымды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дамыту мен абаттандыруға 2 638 000 мың теңге сомасында,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Махамбет ауданы - 296 000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 қаласы - 2 342 000 мың теңге нысаналы даму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трансферттері көзделгені ескерілсін.";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46-тармақ мынадай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"46. 2007 жылға арналған облыстық бюджетте Атырау қаласы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аудандар бюджеттеріне 2005-2007 жылдарға арналған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тұрғын үй құрылысы бағдарламасын іске асыру шеңберінде нөлдік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сыйақы /мүлде/ ставкасы бойынша тұрғын үй салу үшін 1 590 000 мың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теңге сомасында,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Махамбет ауданы - 620 000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 қаласы - 970 000 мың теңге кредит көзделгені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ескерілсін.";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60 -тармақ мынадай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"60. 2007 жылға арналған облыстық бюджетте аудандар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бюджеттеріне коммуналдық шаруашылықты дамыту үшін 25 400 мың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сомасында,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Құрманғазы ауданы - 20 000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Қызылқоға ауданы - 5 400 мың теңге нысаналы даму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трансферттері көзделгені ескерілсін.";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61-тармақта: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абзацтағы "50 000" цифрлары "71 000" цифрларымен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келесідей мазмұндағы төртінші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"Қызылқоға ауданы - 8000 мың теңге;";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келесідей мазмұндағы бесінші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"Жылыой ауданы - 13 000 мың теңге.";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64-тармақта: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"567 087" цифрлары "219 000"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келесі мазмұндағы 69, 70, 71, 72, 73, 74, 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тармақтарымен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"69. 2007 жылға арналған облыстық бюджетте пайдаланбаған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нысаналы трансферттерді республикалық бюджетке қайтару үшін 3 854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мың теңге сомасы көзделгені ескерілсін.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70. 2007 жылға арналған облыстық бюджетте Жылыой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бюджетіне коммуналдық меншігіндегі жылу жүйелерін қолдануды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ұйымдастыру үшін 10 000 мың теңге сомасында ағымдағы нысаналы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трансферттер көзделгені ескерілсін.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71. 2007 жылға арналған облыстық бюджетте Құрманғазы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ауданының бюджетіне мемлекеттік органдарды материалдық-техникалық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жарақтандыру үшін 3 600 мың теңге сомасында ағымдағы нысаналы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трансферттер көзделгені ескерілсін.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72. 2007 жылға арналған облыстық бюджетте Атырау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бюджетіне автомобиль жолдарын күрделі жөндеуден өткізу үшін 342 000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мың теңге сомасында ағымдағы нысаналы трансферттер көзделгені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ескерілсін.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73. 2007 жылға арналған облыстық бюджетте Атырау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бюджетіне мемлекеттік коммуналдық тұрғын үй қорының тұрғын үйін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салу үшін 200 000 мың теңге сомасында нысаналы даму трансферттері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көзделгені ескерілсін.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74. 2007 жылға арналған облыстық бюджетте аудандар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бюджеттеріне білім беру объектілерін салуға және қайта жаңарту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118 200 мың теңге сомасында,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Қызылқоға ауданы - 18 200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Жылыой ауданы - 100 000 мың теңге нысаналы даму трансферттері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көзделгені ескерілсін.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75. 2007 жылға арналған облыстық бюджетте аудандар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бюджеттеріне инженерлік коммуникациялық инфрақұрылымды дамыту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абаттандыру үшін 108 200 мың теңге сомасында,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Индер ауданы - 38200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Жылыой ауданы - 70 000 мың теңге нысаналы даму трансферттері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көзделгені ескерілсін.".1) 3 тармақ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4 тармағы мынадай редакцияда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мазмұндалсын: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Осы шешім 2007 жылдың 1 қаңтарынан бастап қолданысқа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енгізіледі."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1, 8 қосымшалары осы шешімнің 1,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қосымшаларына сәйкес жаңа редакцияда жазылсын. </w:t>
      </w:r>
    </w:p>
    <w:bookmarkEnd w:id="3"/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алып тасталынды.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4"/>
    <w:bookmarkStart w:name="z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2007 жылдың 1 қаңтарынан бастап қолданысқа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енгізіледі.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Ескерту: 2007 жылғы 11 сәуірдегі N 399-ІІІ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өзгерістер мен толықтырулар енгізілді.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 Облыстық мәслихаттың XXIII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Облыстық мәслихаттың хатшысы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2007 жылғы 31 қаңтардағы N№366-III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шешіміне 1 қосымша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Облыстық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8 желтоқсандағы 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330-III шешіміне 1 қосымша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933"/>
        <w:gridCol w:w="1153"/>
        <w:gridCol w:w="673"/>
        <w:gridCol w:w="6193"/>
        <w:gridCol w:w="2253"/>
      </w:tblGrid>
      <w:tr>
        <w:trPr>
          <w:trHeight w:val="16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функционалдық топ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бағдарламаның әкімшісі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II. Шығындар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76 788 536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 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461 507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243 475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аппараты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19 524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қызметін 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19 524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аппараты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223 951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әкімнің қызметін 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223 951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146 719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қаржы 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146 719 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департаментінің (басқармасының) қызметін 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56 519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меншікті жекешелендіруді ұйымдастыру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трансфертер 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88 200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71 313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экономика және бюджеттік жоспарлау 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71 313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департаментінің (басқармасының) қызметін 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71 313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140 555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31 892 </w:t>
            </w:r>
          </w:p>
        </w:tc>
      </w:tr>
      <w:tr>
        <w:trPr>
          <w:trHeight w:val="11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жұмылдыру дайындығы,  азаматтық қорғаныс, авариялар мен дүлей апаттардың алдын алуды және жоюды ұйымдастыру 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31 892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23 892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Аумақтық қорғанысты дайындау және облыстық ауғымдағы аумақтық қорғаныс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жөнiндегi жұмыстарды ұйымдастыру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108 663 </w:t>
            </w:r>
          </w:p>
        </w:tc>
      </w:tr>
      <w:tr>
        <w:trPr>
          <w:trHeight w:val="11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жұмылдыру дайындығы, азаматтық қорғаныс, авариялар мен дүлей апаттардың алдын алуды және жоюды ұйымдастыру 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108 663 </w:t>
            </w:r>
          </w:p>
        </w:tc>
      </w:tr>
      <w:tr>
        <w:trPr>
          <w:trHeight w:val="11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Жұмылдыру дайындығы, азаматтық қорғаныс және авариялар мен дүлей апаттардың алдын алуды және жоюды ұйымдастыру департаментінің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(басқармасының) қызметін 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20 710 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ауқымдағы жұмылдыру дайындығы және жұмылдыру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5 932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ауқымдағы төтенше жағдайлардың алдын алу және оларды жою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82 021 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құқық, сот, қылмыстық-атқару қызметі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1 647 883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қызметi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1 647 883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ішкі істер атқарушы органы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1 632 883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ішкі істер атқарушы органының қызметін 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1 563 201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қоғамдық тәртiптi қорғау және қоғамдық қауiпсiздiктi 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68 782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 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объектілерін дамыту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4 616 233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бастауыш, жалпы негізгі, жалпы орта бiлiм беру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1 449 064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дене шынықтыру және спорт басқармасы (бөлімі)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294 305 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  спорт бойынша қосымша білім беру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294 305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білім беру 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1 154 759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оқыту бағдарламалары бойынша жалпы білім беру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254 657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білім жүйесін ақпараттандыру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37 896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берудің мемлекеттік облыстық ұйымдары үшін оқулықтар сатып алу және жеткізу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50 321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білім беру ұйымдарында дарынды балаларға жалпы білім беру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272 050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 мектеп олимпиадаларын және мектептен тыс іс-шараларды өткізу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298 813 </w:t>
            </w:r>
          </w:p>
        </w:tc>
      </w:tr>
      <w:tr>
        <w:trPr>
          <w:trHeight w:val="11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берудің мемлекеттік мекемелерінің үлгі штаттарын ұстауды қамтамасыз етуге аудандар (облыстық маңызы бар қалалар) бюджеттеріне ағымдағы нысаналы трансферттер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134 852 </w:t>
            </w:r>
          </w:p>
        </w:tc>
      </w:tr>
      <w:tr>
        <w:trPr>
          <w:trHeight w:val="10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берудің мемлекеттік мекемелері үшін лингафондық және мультимедиялық кабинеттер жасауға аудандар (облыстық маңызы бар қалалар) бюджеттеріне ағымдағы нысаналы трансферттер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99 880 </w:t>
            </w:r>
          </w:p>
        </w:tc>
      </w:tr>
      <w:tr>
        <w:trPr>
          <w:trHeight w:val="10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қалалардың) бюджеттерге тамақтануды, тұруды және балаларды тестілеу пункттеріне жеткізуді ұйымдастыруға берілетін ағымдағы нысаналы трансферттер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6 290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кәсiптік бiлiм беру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604 672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білім беру 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604 672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кәсіптік білім беру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604 672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кәсіби бiлiм беру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432 247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денсаулық сақтау 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123 498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кәсiптiк бiлiмi бар мамандар даярлау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123 498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білім беру 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308 749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кәсіби білімді мамандар даярлау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308 749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кәсіби білім беру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113 100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ішкі істер атқарушы органы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39 167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оларды қайта даярлау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39 167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денсаулық сақтау 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12 754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 біліктілігін арттыру және оларды қайта даярлау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12 754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білім беру 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61 179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 біліктілігін арттыру және оларды қайта даярлау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61 179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саласындағы өзге де қызметтер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2 017 150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білім беру 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763 598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департаментінің (басқармасының) қызметін 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43 324 </w:t>
            </w:r>
          </w:p>
        </w:tc>
      </w:tr>
      <w:tr>
        <w:trPr>
          <w:trHeight w:val="11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жеткіншектердің психикалық денсаулығын зерттеу және халыққа психологиялық-медициналық-педагогикалық консультациялық көмек көрсету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66 930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Дамуында проблемалары бар балалар мен жеткіншектерді оңалту және әлеуметтік бейімдеу 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31 009 </w:t>
            </w:r>
          </w:p>
        </w:tc>
      </w:tr>
      <w:tr>
        <w:trPr>
          <w:trHeight w:val="11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Жаңадан іске қосылатын білім беру объектілерін ұстауға аудандар (облыстық маңызы бар қалалар) бюджеттеріне берілетін ағымдағы нысаналы трансферттер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369 886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трансфертер 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197 402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55 047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1 253 552 </w:t>
            </w:r>
          </w:p>
        </w:tc>
      </w:tr>
      <w:tr>
        <w:trPr>
          <w:trHeight w:val="11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салуға және қайта жаңартуға аудандар (облыстық маңызы бар қалалар) бюджеттеріне берілетін нысаналы даму трансферттері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118 200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1 135 352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8 938 331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 бейiндi ауруханалар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2 703 748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денсаулық сақтау 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2 703 748 </w:t>
            </w:r>
          </w:p>
        </w:tc>
      </w:tr>
      <w:tr>
        <w:trPr>
          <w:trHeight w:val="11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медициналық- санитарлық көмек және денсаулық сақтау ұйымдары мамандарының жолдамасы бойынша стационарлық медициналық көмек көрсету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2 703 748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Халықтық денсаулығын қорғау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468 630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денсаулық сақтау 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166 603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денсаулық сақтау ұйымдары үшiн қан, оның құрамдас бөліктері мен препараттарын өндiру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109 209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 мен баланы қорғау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40 705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Салауатты өмір салтын насихаттау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15 971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Шолғыншы эпидемиологиялық қадағалау жүргізу үшін тест-жүйелерін сатып алу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мемлекеттік санитарлық-эпидемиологиялық қадағалау департаменті 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302 027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санитарлық- эпидемиологиялық қадағалау департаментінің (басқармасының) қызметін 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150 765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санитарлық- эпидемиологиялық салауаттылығы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68 240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Індетке қарсы күрес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821 </w:t>
            </w:r>
          </w:p>
        </w:tc>
      </w:tr>
      <w:tr>
        <w:trPr>
          <w:trHeight w:val="11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иммундық алдын алуды жүргізу үшін дәрiлiк заттарды, вакциналарды және басқа иммунды биологиялық препараттарды орталықтандырылған сатып алу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82 201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медициналық көмек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1 775 839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денсаулық сақтау 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1 775 839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Әлеуметтік-елеулі және айналадағылар үшін қауіп төндіретін аурулармен ауыратын адамдарға медициналық көмек көрсету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1 577 133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 ауруларын туберкулез ауруларына қарсы препараттармен 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70 445 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Диабет ауруларын диабетке қарсы препараттармен 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43 543 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Онкологиялық ауруларды химиялық препараттармен 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19 776 </w:t>
            </w:r>
          </w:p>
        </w:tc>
      </w:tr>
      <w:tr>
        <w:trPr>
          <w:trHeight w:val="10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Бүйрек жетімсіздігі бар ауруларды дәрі-дәрмек құралдарымен, диализаторлармен, шығыс материалдарымен және бүйрегі алмастырылған ауруларды дәрі-дәрмек құралдарымен 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64 942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Емханалар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2 312 974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денсаулық сақтау 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2 312 974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бастапқы медициналық-санитарлық көмек көрсету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2 053 346 </w:t>
            </w:r>
          </w:p>
        </w:tc>
      </w:tr>
      <w:tr>
        <w:trPr>
          <w:trHeight w:val="11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Халықтық жекелеген санаттарын амбулаториялық деңгейде дәрілік заттармен және мамандандырылған балалар және емдік тамақ өнімдерімен 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259 628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көмектiң басқа түрлерi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188 118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денсаулық сақтау 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188 118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және шұғыл көмек көрсету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156 161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жағдайларда халыққа медициналық көмек көрсету 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31 957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өзге де қызметтер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1 489 022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денсаулық сақтау 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92 214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департаментінің (басқармасының) қызметін 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47 014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Патологоанатомиялық союды жүргізу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32 122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 елді мекеннің шегінен тыс емделуге тегін және жеңілдетілген жол жүрумен 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8 991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талдау орталықтарының қызметін 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4 087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1 396 808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объектілерін дамыту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1 396 808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940 385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қамсыздандыру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670 555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жұмыспен қамту мен әлеуметтік бағдарламаларды үйлестіру 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254 595 </w:t>
            </w:r>
          </w:p>
        </w:tc>
      </w:tr>
      <w:tr>
        <w:trPr>
          <w:trHeight w:val="8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үлгідегі мүгедектер мен қарттарды әлеуметтік 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254 595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білім беру 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158 960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Жетiм балаларды, ата-анасының қамқорлығынсыз қалған балаларды әлеуметтік қамсыздандыру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158 960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257 000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қамтамасыз ету объектілерін дамыту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257 000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227 139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жұмыспен қамту мен әлеуметтік бағдарламаларды үйлестіру 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227 139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Мүгедектерге әлеуметтік қолдау көрсету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39 639 </w:t>
            </w:r>
          </w:p>
        </w:tc>
      </w:tr>
      <w:tr>
        <w:trPr>
          <w:trHeight w:val="11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етуге аудандар (облыстық маңызы бар қалалар) бюджеттеріне ағымдағы нысаналы трансферттер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11 077 </w:t>
            </w:r>
          </w:p>
        </w:tc>
      </w:tr>
      <w:tr>
        <w:trPr>
          <w:trHeight w:val="18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телекоммуникация желiлерiнiң абоненттерi болып табылатын, әлеуметтiк жағынан қорғалатын азаматтардың телефон үшiн абоненттiк төлем тарифiнiң көтерiлуiн өтеуге аудандар (облыстық маңызы бар қалалар) бюджеттеріне ағымдағы берілетін нысаналы трансферттер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</w:tr>
      <w:tr>
        <w:trPr>
          <w:trHeight w:val="11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қалалардың) бюджеттерге аз қамтылған жанұялардан 18 жасқа дейінгі балаларға мемлекеттік жәрдемақылар төлеуге ағымдағы нысаналы трансферттер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154 800 </w:t>
            </w:r>
          </w:p>
        </w:tc>
      </w:tr>
      <w:tr>
        <w:trPr>
          <w:trHeight w:val="18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қалалардың) бюджеттерге мүгедектерді оңалтудың жеке бағдарламасына сәйкес, мұқтаж мүгедектерді арнайы гигиеналық құралдармен қамтамасыз етуге және ымдау тілі мамандарының, жеке көмекшілердің қызмет көрсетуіне ағымдағы нысаналы трансферттер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21 250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салаларындағы өзге де қызметтер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42 691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жұмыспен қамту мен әлеуметтік бағдарламаларды үйлестіру 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42 691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амту мен әлеуметтік бағдарламаларды үйлестіру департаментінің (басқармасының) қызметін 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42 324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3 973 740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2 987 995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2 987 995 </w:t>
            </w:r>
          </w:p>
        </w:tc>
      </w:tr>
      <w:tr>
        <w:trPr>
          <w:trHeight w:val="11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салуға аудандар (облыстық маңызы бар қалалар) бюджеттеріне берілетін нысаналы даму трансферттер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223 000 </w:t>
            </w:r>
          </w:p>
        </w:tc>
      </w:tr>
      <w:tr>
        <w:trPr>
          <w:trHeight w:val="11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қалалардың) бюджеттерге инженерлік коммуникациялық инфрақұрылымды дамытуға және жайластыруға берілетін даму трансферттері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2 764 995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985 745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энергетика және коммуналдық шаруашылық 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18 300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Энергетика және коммуналдық шаруашылық департаментінің (басқармасының) қызметін 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18 300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967 445 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дамытуға аудандар (облыстық маңызы бар қалалар) бюджеттеріне берілетін нысаналы даму трансферттері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441 945 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шаруашылықты дамытуға аудандар (облыстық маңызы бар қалалар) бюджеттеріне нысаналы даму трансферттері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25 400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газдандыру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485 100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объектілерін дамыту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1 441 577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498 396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мәдениет 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384 896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департаментінің (басқармасының) қызметін 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15 165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282 361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маңызы бар тарихи-мәдени мұралардың сақталуын және оған қол жетімді болуын 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83 370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трансфертер 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113 500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дамыту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113 500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462 994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дене шынықтыру және спорт басқармасы (бөлімі)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462 994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басқармасының (бөлімінің) қызметін 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15 489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деңгейінде спорт жарыстарын өткізу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31 883 </w:t>
            </w:r>
          </w:p>
        </w:tc>
      </w:tr>
      <w:tr>
        <w:trPr>
          <w:trHeight w:val="11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түрлерi бойынша облыстық құрама командалар мүшелерiн дайындау және олардың республикалық және халықаралық спорт жарыстарына қатысуы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415 622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кеңiстiк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393 872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мұрағаттар және құжаттама басқармасы (бөлімі)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51 278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Мұрағаттар және құжаттама басқармасының (бөлімінің) қызметін 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7 544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қорының сақталуын 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43 734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мәдениет 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44 243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кітапханалардың жұмыс істеуін 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44 243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ішкі саясат 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273 696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мемлекеттік ақпараттық саясатты жүргізу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273 696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тілдерді дамыту басқармасы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24 655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дамыту басқармасының қызметін 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16 805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тiлдi және Қазақстан халықтарының басқа да тiлдерiн дамыту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7 850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2 508 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кәсіпкерлік және өнеркәсіп 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2 508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Туристік қызметті реттеу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2 508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83 807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ішкі саясат 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83 807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департаментінің (басқармасының) қызметін 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68 807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 өңірлік бағдарламаларды іске асыру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кешенi және жер қойнауын пайдалану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кешені және жер қойнауын пайдалану саласындағы өзге де қызметтер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дамытуға аудандар (облыстық маңызы бар қалалар) бюджеттеріне нысаналы даму трансферттері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11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648 954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242 574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ауыл шаруашылығы 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242 574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департаментінің (басқармасының) қызметін 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36 589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шаруашылығын дамытуды қолдау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131 569 </w:t>
            </w:r>
          </w:p>
        </w:tc>
      </w:tr>
      <w:tr>
        <w:trPr>
          <w:trHeight w:val="15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Көктемгі егіс және егін жинау жұмыстарын жүргізу үшін қажетті жанар-жаңармай және басқа да тауарматериалдық құндылықтарының құнын арзандату және өсімдік шаруашылығы өнімінің шығымдылығын және сапасын арттыру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</w:tr>
      <w:tr>
        <w:trPr>
          <w:trHeight w:val="15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 деңгейлері арасындағы өкілеттіктердің аражігін ажырату шеңберінде әкімшілік функцияларға берілетін аудандар (облыстық маңызы бар қалалар) бюджеттеріне ағымдағы нысаналы трансферттер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6 162 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Малшаруашылығы өнімдерінің өнімділігін және сапасын арттыру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8 217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тауарларын өндірушілерге су жеткізу жөніндегі қызметтедің құнын субсидиялау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48 037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шаруашылығы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11 124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ауыл шаруашылығы 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11 124 </w:t>
            </w:r>
          </w:p>
        </w:tc>
      </w:tr>
      <w:tr>
        <w:trPr>
          <w:trHeight w:val="11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11 124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шаруашылығы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55 151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табиғи ресурстар және табиғатты пайдалануды реттеу 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55 151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Ормандарды сақтау, қорғау, молайту және орман өсiру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55 151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307 346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табиғи ресурстар және табиғатты пайдалануды реттеу 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143 336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ресурстар және табиғатты пайдалануды реттеу департаментінің (басқармасының) қызметін 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25 651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жөнінде іс-шаралар өткізу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117 685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164 010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объектілерін дамыту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164 010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32 759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жер қатынастары басқармасы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32 759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басқармасының қызметін 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11 096 </w:t>
            </w:r>
          </w:p>
        </w:tc>
      </w:tr>
      <w:tr>
        <w:trPr>
          <w:trHeight w:val="15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 деңгейлері арасындағы өкілеттіктердің аражігін ажырату шеңберінде әкімшілік функцияларға берілетін аудандар (облыстық маңызы бар қалалар) бюджеттеріне ағымдағы нысаналы трансферттер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16 363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трансфертер 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5 300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824 209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 құрылысы және құрылыс қызметі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824 209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мемлекеттік сәулет-құрылыс бақылауы 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32 327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сәулет-құрылыс бақылауы департаментінің (басқармасының) қызметін 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32 327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769 175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департаментінің (басқармасының) қызметін 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35 875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450 000 </w:t>
            </w:r>
          </w:p>
        </w:tc>
      </w:tr>
      <w:tr>
        <w:trPr>
          <w:trHeight w:val="11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техникалық-экономикалық негіздемелерін әзірлеу және оларға сараптама жасау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трансфертер 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263 300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сәулет және қала құрылысы 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22 707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 және қала құрылысы департаментінің (басқармасының) қызметін 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22 707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4 714 829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456 000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жолаушылар көлігі және автомобиль жолдары 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456 000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456 000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коммуникациялар саласындағы өзге де қызметтер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4 258 829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жолаушылар көлігі және автомобиль жолдары 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4 258 829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Жолаушылар көлігі және автомобиль жолдары департаментінің (басқармасының) қызметін 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13 829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3 885 000 </w:t>
            </w:r>
          </w:p>
        </w:tc>
      </w:tr>
      <w:tr>
        <w:trPr>
          <w:trHeight w:val="11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техникалық-экономикалық негіздемелерін әзірлеу және оларға сараптама жасау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18 000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трансфертер 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342 000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1 707 040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қызметті реттеу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48 164 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кәсіпкерлік және өнеркәсіп 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48 164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өнеркәсіп департаментінің (басқармасының) қызметін 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48 164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1 658 876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қаржы 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1 658 876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Шұғыл шығындарға арналған облыстық жергілікті атқарушы органның резерві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119 000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техногендік сипаттағы төтенше жағдайларды жою үшін облыстық жергілікті атқарушы органының төтенше резерві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19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мемлекеттік қызметшілердің, мемлекеттік мекемелердің мемлекеттік қызметші болып табылмайтын қызметкерлерінің және қазыналық кәсіпорындар қызметкерлерінің жалақыларын төлеуге берілетін ағымдағы нысаналы трансферттер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1 439 876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Борышқа қызмет көрсету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358 286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Борышқа қызмет көрсету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358 286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қаржы 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358 286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борышына қызмет көрсету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358 286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46 325 007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46 325 007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қаржы 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46 325 007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алулар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43 061 767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Субвенциялар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3 259 386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трансферттерді қайтару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3 854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III.Операциялық сальдо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187 749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IV. Таза бюджеттік кредит беру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-1 175 948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1 590 000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1 590 000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1 590 000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1 590 000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салуға аудандар (облыстық маңызы бар қалалар) бюджеттеріне кредит беру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1 590 000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953"/>
        <w:gridCol w:w="6953"/>
        <w:gridCol w:w="2113"/>
      </w:tblGrid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сыныбы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мың теңге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2 765 948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2 765 948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2 765 948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2 765 948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953"/>
        <w:gridCol w:w="1093"/>
        <w:gridCol w:w="853"/>
        <w:gridCol w:w="6533"/>
        <w:gridCol w:w="2213"/>
      </w:tblGrid>
      <w:tr>
        <w:trPr>
          <w:trHeight w:val="16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функционалдық топ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бағдарламаның әкімшісі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V. Қаржы активтерімен жасалатын операциялар бойынша сальдо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56 840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58 840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58 840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58 840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қаржы департаменті (басқармасы)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58 840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58 840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1093"/>
        <w:gridCol w:w="6593"/>
        <w:gridCol w:w="2133"/>
      </w:tblGrid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сыныбы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мың теңге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ел  ішінде  сатудан түсетін түсімдер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1013"/>
        <w:gridCol w:w="6473"/>
        <w:gridCol w:w="2113"/>
      </w:tblGrid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сыныбы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VI. Бюджет тапшылығы (профициті)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1 306 857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VII. Бюджет тапшылығын қаржыландыру (профицитін пайдалану)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-1 306 857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түсімі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970 000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түсімі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970 000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 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970 000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алу келісім-шарттары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970 000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933"/>
        <w:gridCol w:w="1533"/>
        <w:gridCol w:w="1073"/>
        <w:gridCol w:w="5753"/>
        <w:gridCol w:w="2173"/>
      </w:tblGrid>
      <w:tr>
        <w:trPr>
          <w:trHeight w:val="16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функционалдық топ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бағдарламанық әкімшісі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3 308 690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3 308 690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3 308 690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қаржы департаменті (басқармасы)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3 308 690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борышын өтеу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3 308 690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973"/>
        <w:gridCol w:w="7293"/>
        <w:gridCol w:w="2373"/>
      </w:tblGrid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сыныбы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 қалдықтарының қозғалысы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1 031 833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 қалдықтарының қозғалысы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1 031 833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 қалдықтары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1 031 833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1 031 833 </w:t>
            </w:r>
          </w:p>
        </w:tc>
      </w:tr>
    </w:tbl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2007 жылғы 31 қаңтардағы N№366-III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шешіміне 2 қосымша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Облыстық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8 желтоқсандағы 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330-III шешіміне 8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Балаларды тамақтандыруды, тұруын және тестілеу пункттеріне жеткізуді ұйымдастыруға аудандық бюджеттерге </w:t>
      </w:r>
      <w:r>
        <w:br/>
      </w:r>
      <w:r>
        <w:rPr>
          <w:rFonts w:ascii="Times New Roman"/>
          <w:b/>
          <w:i w:val="false"/>
          <w:color w:val="000000"/>
        </w:rPr>
        <w:t xml:space="preserve">
 және қала бюджетіне берілетін ағымдағы нысаналы трансферттердің    сомасын бөлу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мың теңге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4453"/>
        <w:gridCol w:w="2433"/>
      </w:tblGrid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р/н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6 290 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Құрманғазы ауданы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1 365 </w:t>
            </w:r>
          </w:p>
        </w:tc>
      </w:tr>
      <w:tr>
        <w:trPr>
          <w:trHeight w:val="4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 ауданы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848 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 ауданы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360 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Кызылқоға ауданы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1 034 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Мақат ауданы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260 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 ауданы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1 265 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 ауданы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83 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қаласы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