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5e21" w14:textId="0b65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қосылатын электр қуатының бірлігі үшін төлемнің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2007 жылғы 16 наурыздағы N 76 қаулысы. Атырау облыстық Әділет департаментінде 2007 жылғы 3 сәуірде N 2485 тіркелді. Күші жойылды - Атырау облысы әкімиятының 2009 жылғы 27 наурыздағы N 62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Күші жойылды - Атырау облысы әкімиятының 2009.03.27 N 62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"Қазақстан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27 бабын басшылыққа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алып, Қазақстан Республикасы Үкіметінің 2004 жылғы 8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1044 "Электр энергетикасы қондырғылары объектілерін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кеңейту үшін қосымша қуаттарды қосу және шығындарды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ережесін бекіту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әкімияты қаулы етеді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2006 жылғы 7 ақпандағы N 42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Атырау қаласы және Атырау облысының электр желілерін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перспективалық дамыту жоспары негізінде 2007-2010 жылдардағы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кезеңге арналған қосымша қосылатын электр қуатының бірлігі (1 кВт.)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төлемнің мөлшері 70 528 (жетпіс мың бес жүз жиырма сегіз) теңге 56 (елу алты) тиын мөлшерінде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Ескерту: өзгерту енгізілді - Атырау облыстық әкімиятының 2007.12.24 N 293, 2009.01.05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қаулыларымен.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"Атырау-Жарық" акционерлік қоғамына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 энергетикасы қондырғылары объектілерін қайта жаңарту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кеңейту үшін шығындарды өтеуді Қазақстан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8 қазандағы N 1044 "Электр энергетикасы қондырғылары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объектілерін қайта жаңарту мен кеңейту үшін қосымша қуаттарды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шығындарды өтеу ережесін бекіту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жүзеге асыру ұсынылсын.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әкімиятының 2006 жылғы 6 наурыздағы N 79 "Қосымша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қосылатын электр қуатының бірлігі үшін төлемнің мөлшері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 (Облыс әкімиятының 2006 жылғы 26 желтоқсандағы N 321 "Облыс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әкімиятының 2006 жылғы 6 наурыздағы N 79 "Қосымша қосылатын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қуатының бірлігі үшін төлемнің мөлшері туралы" қаулысына өзгеріс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қаулысы)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С.Қ.Еңсегеновке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кейiн күнтiзбелiк 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 өткен соң қолданысқа енгiзiледi.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