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b365" w14:textId="c77b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әкімиятының 2007 жылғы 16 наурыздағы N 76 "Қосымша қосылатын электр қуатының бірлігі үшін төлемнің мөлшері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2007 жылғы 24 желтоқсандағы N 293 қаулысы. Атырау облыстық Әділет департаментінде 2007 жылғы 29 желтоқсанда N 2502 тіркелді. Күші жойылды - Атырау облысы әкімиятының 2009 жылғы 27 наурыздағы N 62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Күші жойылды - Атырау облысы әкімиятының 2009.03.27 N 62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2001 жылғы 12 маусымдағы N 209 "Салық және бюджетке басқа да міндетті төлемдер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N 245 бабының 1 тармағына, Қазақстан Республикасының 2001 жылғы 23 қаңтардағы N 148 "Қазақстан Республикасындағы 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27-бабына, Қазақстан Республикасының 1998 жылғы 24 наурыздағы N 213 "Нормативтік құқықтық актілер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28 бабына сәйкес, облыс әкімияты 
</w:t>
      </w:r>
      <w:r>
        <w:rPr>
          <w:rFonts w:ascii="Times New Roman"/>
          <w:b/>
          <w:i w:val="false"/>
          <w:color w:val="000000"/>
          <w:sz w:val="28"/>
        </w:rPr>
        <w:t>
қаулы етеді: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әкімиятының 2007 жылғы 16 наурыздағы N 76 "Қосымша қосылатын электр қуатының бірлігі үшін төлемнің мөлшері" туралы қаулысына (Атырау облысы әділет департаментінде 2007 жылы 3 сәуірде N 2485 тіркелген, 2007 жылы 19 сәуірдегі N 44 "Прикаспийская коммуна", 2007 жылы 19 сәуірдегі N 44 "Атырау" газеттерінде жарияланған) келесі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 "71788 (жетпіс бір мың жеті жүз сексен сегіз) теңге" деген сөздер "71158 (жетпіс бір мың бір жүз елу сегіз) теңге 28 (жиырма сегіз) тиын" деген сөздерге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С.К.Еңсегеновке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2008 жылғы 1 қаңтардан бастап күшіне енеді.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