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c910" w14:textId="835c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Жылыой ауданы Жем селолық округінің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2007 жылғы 12 желтоқсандағы N 38-ІV шешімі және Атырау облысы әкімиятының 2007 жылғы 6 желтоқсандағы N 279 қаулысы Атырау облыстық Әділет департаментінде 2008 жылғы 16 қаңтарда N 2504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N 4200 "Қазақстан Республикасының әкімшілік-аумақтық құрылысы туралы"  Заңының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Жылыой аудандық мәслихатының 2007 жылғы 19 қазандағы N 2-7 шешімі мен Жылыой ауданы әкімиятының 2007 жылғы 17 қазандағы N 243 қаулысы негізінде облыстық мәслихат шешім етті және облыс әкімияты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Жылыой ауданы Жем селолық округінің шекарасы оған Жылыой ауданы аумағының босалқы учаскелерінен 5600 гектар жер қосу арқылы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мемлекеттік тіркелген күннен бастап күшіне еніп, алғаш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ІІІ                   Облыс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Б. Рысқалиев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 Дүйсенғалиев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                  Ж. Дүйсенғалиев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