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8b56e" w14:textId="b58b5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Индер ауданының әкімшілік-аумақтық бірлігіне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мәслихатының 2007 жылғы 12 желтоқсандағы N 35-ІV шешімі және Атырау облысы әкімиятының 2007 жылғы 6 желтоқсандағы N 278 қаулысы. Атырау облыстық Әділет департаментінде 2008 жылғы 17 қаңтарда N 2505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N№4200 "Қазақстан Республикасының әкімшілік-аумақтық құрылысы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 3, 11 баптарына сәйкес, Индер аудандық әкімияты мен аудандық мәслихатының 2007 жылғы 22 қазандағы N№11-ІV "Индер ауданының шағын елді мекендерін есептік деректерден шығару туралы" бірлескен шешімі негізінде облыс әкімияты қаулы етеді және облыстық мәслихат шешім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Индер ауданы елді мекендерінің құрамдарына 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Өрлік селолық округінің Жұлдыз, Жиек ауылдары Өрлік селолық округінің Өрлік селосының құрамына;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Елтай селолық округінің Қарой, Жырақұдық ауылдары Елтай селолық округінің Елтай селосының құрамына;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Көктоғай селолық округінің Мұқанәлі ауылы Көктоғай селолық округінің Көктоғай селосының құрамына;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Есбол селолық округінің Елеусін ауылы Есбол селолық округінің Есбол селосының құрамына енгізілсін.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мен шешім мемлекеттік тіркелген күнінен бастап күшіне еніп, алғаш ресми жарияланған күннен кейін он күнтізбелік күн өткен соң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Облыстық мәслихаттың ІІІ           Облыс әкімі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сессиясының төрағасы                 Б.Рысқалиев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Ж.Дүйсенғалиев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Облыстық мәслихат хатшысы      Ж.Дүйсенғалиев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