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703d" w14:textId="9917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ауданының әкімшілік-аумақтық бірлігіне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2007 жылғы 12 желтоқсандағы N 36-ІV шешімі және Атырау облысы әкімиятының 2007 жылғы 6 желтоқсандағы N 276 қаулысы Атырау облыстық Әділет департаментінде 2008 жылғы 17 қаңтарда N 2506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N№4200 "Қазақстан Республикасының әкімшілік-аумақтық құрылысы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3, 11 баптарына сәйкес, Исатай аудандық әкімияты мен аудандық мәслихатының 2007 жылғы 19 қазандағы N№17-ІV "Исатай ауданы селолық округтерінің әкімшілік-аумақтық құрылымы туралы" бірлескен шешімі негізінде облыс әкімияты қаулы етеді және облыстық мәслихат шешім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Исатай ауданы елді мекендерінің құрамдарына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Аққыстау селолық округінің Шыныбек, Есіркеп ауылдары Аққыстау селолық округінің Аққыстау селосының құрамына;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Жанбай селолық округінің Манаш ауылы Жанбай селолық округінің Жанбай селосының құрамына;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Нарын селолық округінің Үштаған ауылы Нарын селолық округінің Мыңтөбе ауылының құрамына;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Новобогат селолық округінің Ақкүтір ауылы Новобогат селолық округінің Х.Ерғалиев ауылының құрамына;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Тұщықұдық селолық округінің Бегайдар ауылы Тұщықұдық селолық округінің Айбас ауылының құрамына енгізілсін.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мемлекеттік тіркелген күнінен бастап күшіне еніп, алғаш ресми жарияланған күннен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мәслихаттың ІІІ           Облыс әкімі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                 Б.Рысқалиев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Ж.Дүйсенғалиев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      Ж.Дүйсенғалиев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