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f4c8" w14:textId="ac1f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Білім беру департаментінің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2007 жылғы 14 желтоқсандағы N 287 қаулысы.
Атырау облыстық Әділет департаментінде 2008 жылғы 22 қаңтарда N 2510 тіркелді. Күші жойылды - Атырау облыстық әкімиятының 2012 жылғы 9 шілдедегі № 212 қаулысымен</w:t>
      </w:r>
    </w:p>
    <w:p>
      <w:pPr>
        <w:spacing w:after="0"/>
        <w:ind w:left="0"/>
        <w:jc w:val="both"/>
      </w:pPr>
      <w:bookmarkStart w:name="z3" w:id="0"/>
      <w:r>
        <w:rPr>
          <w:rFonts w:ascii="Times New Roman"/>
          <w:b w:val="false"/>
          <w:i w:val="false"/>
          <w:color w:val="ff0000"/>
          <w:sz w:val="28"/>
        </w:rPr>
        <w:t>      Ескерту. Күші жойылды - Атырау облыстық әкімиятының 2012.07.09 № 212 қаулысымен.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 Үкіметінің 2007 жылғы 30 маусымдағы № 558 "Мемлекеттік қызмет көрсетудің үлгі стандартын бекіту туралы" </w:t>
      </w:r>
      <w:r>
        <w:rPr>
          <w:rFonts w:ascii="Times New Roman"/>
          <w:b w:val="false"/>
          <w:i w:val="false"/>
          <w:color w:val="000000"/>
          <w:sz w:val="28"/>
        </w:rPr>
        <w:t>қаулысына</w:t>
      </w:r>
      <w:r>
        <w:rPr>
          <w:rFonts w:ascii="Times New Roman"/>
          <w:b w:val="false"/>
          <w:i w:val="false"/>
          <w:color w:val="000000"/>
          <w:sz w:val="28"/>
        </w:rPr>
        <w:t>, Атырау облысы әкімиятының 2007 жылғы 10 қазандағы № 224 "Атырау облысында мемлекеттік қызмет көрсетудің стандарттары мен регламентін бекіту туралы" қаулысына сәйкес облыс әкімияты 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берілген Атырау облысы Білім беру департаментінің </w:t>
      </w:r>
      <w:r>
        <w:br/>
      </w:r>
      <w:r>
        <w:rPr>
          <w:rFonts w:ascii="Times New Roman"/>
          <w:b w:val="false"/>
          <w:i w:val="false"/>
          <w:color w:val="000000"/>
          <w:sz w:val="28"/>
        </w:rPr>
        <w:t>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w:t>
      </w:r>
      <w:r>
        <w:br/>
      </w:r>
      <w:r>
        <w:rPr>
          <w:rFonts w:ascii="Times New Roman"/>
          <w:b w:val="false"/>
          <w:i w:val="false"/>
          <w:color w:val="000000"/>
          <w:sz w:val="28"/>
        </w:rPr>
        <w:t>
Қ. Қайненовке жүктелсін.</w:t>
      </w:r>
      <w:r>
        <w:br/>
      </w: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 күнінен бастап он </w:t>
      </w:r>
      <w:r>
        <w:br/>
      </w:r>
      <w:r>
        <w:rPr>
          <w:rFonts w:ascii="Times New Roman"/>
          <w:b w:val="false"/>
          <w:i w:val="false"/>
          <w:color w:val="000000"/>
          <w:sz w:val="28"/>
        </w:rPr>
        <w:t>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Б. Рысқалиев</w:t>
      </w:r>
    </w:p>
    <w:bookmarkStart w:name="z2" w:id="1"/>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2007 жылғы 14 желтоқсандағы</w:t>
      </w:r>
      <w:r>
        <w:br/>
      </w:r>
      <w:r>
        <w:rPr>
          <w:rFonts w:ascii="Times New Roman"/>
          <w:b w:val="false"/>
          <w:i w:val="false"/>
          <w:color w:val="000000"/>
          <w:sz w:val="28"/>
        </w:rPr>
        <w:t>
№ 287 қаулысымен бекітілген</w:t>
      </w:r>
    </w:p>
    <w:bookmarkEnd w:id="1"/>
    <w:bookmarkStart w:name="z6" w:id="2"/>
    <w:p>
      <w:pPr>
        <w:spacing w:after="0"/>
        <w:ind w:left="0"/>
        <w:jc w:val="left"/>
      </w:pPr>
      <w:r>
        <w:rPr>
          <w:rFonts w:ascii="Times New Roman"/>
          <w:b/>
          <w:i w:val="false"/>
          <w:color w:val="000000"/>
        </w:rPr>
        <w:t xml:space="preserve"> Атырау облысы Білім беру департаментінің "Балаларды патронаттық тәрбиеге алуға тілек білдірген отбасынан өтініш қабылдау" мемлекеттік қызмет көрсету стандарты</w:t>
      </w:r>
      <w:r>
        <w:br/>
      </w:r>
      <w:r>
        <w:rPr>
          <w:rFonts w:ascii="Times New Roman"/>
          <w:b/>
          <w:i w:val="false"/>
          <w:color w:val="000000"/>
        </w:rPr>
        <w:t>
1. Негізгі ұғымдар</w:t>
      </w:r>
    </w:p>
    <w:bookmarkEnd w:id="2"/>
    <w:bookmarkStart w:name="z7" w:id="3"/>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Балаларды патронаттық тәрбиеге алуға тілек білдірген отбасынан өтініш қабылдау - бұл азаматтардың баланы (жетім балаларды) тәрбиеге алу туралы шарт жасасуға өз еркімен ниет білдіруі.</w:t>
      </w:r>
      <w:r>
        <w:br/>
      </w:r>
      <w:r>
        <w:rPr>
          <w:rFonts w:ascii="Times New Roman"/>
          <w:b w:val="false"/>
          <w:i w:val="false"/>
          <w:color w:val="000000"/>
          <w:sz w:val="28"/>
        </w:rPr>
        <w:t>
      2. Осы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Балаларды патронаттық тәрбиеге алуға тілек білдірген отбасынан өтініш қабылдау Қазақстан Республикасының мынадай заңнамасы негізінде көрсетіледі:</w:t>
      </w:r>
      <w:r>
        <w:br/>
      </w:r>
      <w:r>
        <w:rPr>
          <w:rFonts w:ascii="Times New Roman"/>
          <w:b w:val="false"/>
          <w:i w:val="false"/>
          <w:color w:val="000000"/>
          <w:sz w:val="28"/>
        </w:rPr>
        <w:t>
      1) Қазақстан Республикасының 2007 жылғы 27 шілдедегі № 319 "Білім туралы" </w:t>
      </w:r>
      <w:r>
        <w:rPr>
          <w:rFonts w:ascii="Times New Roman"/>
          <w:b w:val="false"/>
          <w:i w:val="false"/>
          <w:color w:val="000000"/>
          <w:sz w:val="28"/>
        </w:rPr>
        <w:t xml:space="preserve">Заңының </w:t>
      </w:r>
      <w:r>
        <w:rPr>
          <w:rFonts w:ascii="Times New Roman"/>
          <w:b w:val="false"/>
          <w:i w:val="false"/>
          <w:color w:val="000000"/>
          <w:sz w:val="28"/>
        </w:rPr>
        <w:t>6-бабы 2-тармағының 18) тармақшасы;</w:t>
      </w:r>
      <w:r>
        <w:br/>
      </w:r>
      <w:r>
        <w:rPr>
          <w:rFonts w:ascii="Times New Roman"/>
          <w:b w:val="false"/>
          <w:i w:val="false"/>
          <w:color w:val="000000"/>
          <w:sz w:val="28"/>
        </w:rPr>
        <w:t>
      2) Қазақстан Республикасының 2002 жылғы 8 тамыздағы № 345 "Қазақстан Республикасындағы бала құқықтары туралы" </w:t>
      </w:r>
      <w:r>
        <w:rPr>
          <w:rFonts w:ascii="Times New Roman"/>
          <w:b w:val="false"/>
          <w:i w:val="false"/>
          <w:color w:val="000000"/>
          <w:sz w:val="28"/>
        </w:rPr>
        <w:t xml:space="preserve">Заңының </w:t>
      </w:r>
      <w:r>
        <w:rPr>
          <w:rFonts w:ascii="Times New Roman"/>
          <w:b w:val="false"/>
          <w:i w:val="false"/>
          <w:color w:val="000000"/>
          <w:sz w:val="28"/>
        </w:rPr>
        <w:t>27-бабы 1, 2, 3-тармақтары;</w:t>
      </w:r>
      <w:r>
        <w:br/>
      </w:r>
      <w:r>
        <w:rPr>
          <w:rFonts w:ascii="Times New Roman"/>
          <w:b w:val="false"/>
          <w:i w:val="false"/>
          <w:color w:val="000000"/>
          <w:sz w:val="28"/>
        </w:rPr>
        <w:t>
      3) Қазақстан Республикасының 1998 жылғы 17 желтоқсандағы № 321 "Неке және отбасы туралы" </w:t>
      </w:r>
      <w:r>
        <w:rPr>
          <w:rFonts w:ascii="Times New Roman"/>
          <w:b w:val="false"/>
          <w:i w:val="false"/>
          <w:color w:val="000000"/>
          <w:sz w:val="28"/>
        </w:rPr>
        <w:t xml:space="preserve">Заңының </w:t>
      </w:r>
      <w:r>
        <w:rPr>
          <w:rFonts w:ascii="Times New Roman"/>
          <w:b w:val="false"/>
          <w:i w:val="false"/>
          <w:color w:val="000000"/>
          <w:sz w:val="28"/>
        </w:rPr>
        <w:t>119, 120, 121-баптары;</w:t>
      </w:r>
      <w:r>
        <w:br/>
      </w:r>
      <w:r>
        <w:rPr>
          <w:rFonts w:ascii="Times New Roman"/>
          <w:b w:val="false"/>
          <w:i w:val="false"/>
          <w:color w:val="000000"/>
          <w:sz w:val="28"/>
        </w:rPr>
        <w:t>
      4) Қазақстан Республикасы Үкіметінің 1999 жылғы 9 қыркүйектегі  № 1346 "Қазақстан Республикасының қорғаншылық және қамқоршылық органдары туралы және Патронат туралы және ата-анасының қамқорлығынсыз қалған балаларды орталықтандырылған есепке алуды ұйымдастыру ережесін бекіту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5) Қазақстан Республикасы Үкіметінің 2004 жылғы 11 наурыздағы № 306 "Патронат тәрбиешілерге берілген баланы (балаларды) асырап-бағуға арналған ақша қаражатын төлеу ережесін бекіту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 Осы мемлекеттік қызметті Атырау қаласы, Әйтеке-би көшесі, 77 мекен-жайында орналасқан Атырау облысы Білім беру департаментінің қосымша білім беру және тәрбие жұмыс бөлімі ұсынады, сайты </w:t>
      </w:r>
      <w:r>
        <w:rPr>
          <w:rFonts w:ascii="Times New Roman"/>
          <w:b w:val="false"/>
          <w:i w:val="false"/>
          <w:color w:val="000000"/>
          <w:sz w:val="28"/>
          <w:u w:val="single"/>
        </w:rPr>
        <w:t>www.atyrauedu.kz</w:t>
      </w:r>
      <w:r>
        <w:br/>
      </w:r>
      <w:r>
        <w:rPr>
          <w:rFonts w:ascii="Times New Roman"/>
          <w:b w:val="false"/>
          <w:i w:val="false"/>
          <w:color w:val="000000"/>
          <w:sz w:val="28"/>
        </w:rPr>
        <w:t>
</w:t>
      </w:r>
      <w:r>
        <w:rPr>
          <w:rFonts w:ascii="Times New Roman"/>
          <w:b w:val="false"/>
          <w:i w:val="false"/>
          <w:color w:val="000000"/>
          <w:sz w:val="28"/>
        </w:rPr>
        <w:t>
      5. Осы мемлекеттік қызметтің нәтижесі жеке тұлға және баланы асырап-бағу, тәрбие және білім беру жөніндегі патронаттық тәрбиешілерге жүктелген міндеттерді орындауға бағылауды іске асыратын Атырау облысы Білім беру департаментінің арасындағы баланы балаларды) патронат тәрбиесіне беру туралы шарт болып табылады.</w:t>
      </w:r>
      <w:r>
        <w:br/>
      </w:r>
      <w:r>
        <w:rPr>
          <w:rFonts w:ascii="Times New Roman"/>
          <w:b w:val="false"/>
          <w:i w:val="false"/>
          <w:color w:val="000000"/>
          <w:sz w:val="28"/>
        </w:rPr>
        <w:t>
</w:t>
      </w:r>
      <w:r>
        <w:rPr>
          <w:rFonts w:ascii="Times New Roman"/>
          <w:b w:val="false"/>
          <w:i w:val="false"/>
          <w:color w:val="000000"/>
          <w:sz w:val="28"/>
        </w:rPr>
        <w:t>
      6. Осы мемлекеттік қызмет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Осы мемлекеттік қызметті көрсету кезіндегі уақыт бойынша шектеу мерзімдері:</w:t>
      </w:r>
      <w:r>
        <w:br/>
      </w:r>
      <w:r>
        <w:rPr>
          <w:rFonts w:ascii="Times New Roman"/>
          <w:b w:val="false"/>
          <w:i w:val="false"/>
          <w:color w:val="000000"/>
          <w:sz w:val="28"/>
        </w:rPr>
        <w:t>
      1) жеке тұлғалардың жазбаша өтініші тіркелген сәттен бастап осы мемлекеттік қызмет көрсету мерзімдері 15 күнтізбелік күн ішінде;</w:t>
      </w:r>
      <w:r>
        <w:br/>
      </w:r>
      <w:r>
        <w:rPr>
          <w:rFonts w:ascii="Times New Roman"/>
          <w:b w:val="false"/>
          <w:i w:val="false"/>
          <w:color w:val="000000"/>
          <w:sz w:val="28"/>
        </w:rPr>
        <w:t>
      2) қажетті құжаттарды тапсырған кезде (тіркеу, талон алу кезінде) кезекте тұрудың рұқсат етілетін ең ұзақ уақыты 40 минуттан артық емес;</w:t>
      </w:r>
      <w:r>
        <w:br/>
      </w:r>
      <w:r>
        <w:rPr>
          <w:rFonts w:ascii="Times New Roman"/>
          <w:b w:val="false"/>
          <w:i w:val="false"/>
          <w:color w:val="000000"/>
          <w:sz w:val="28"/>
        </w:rPr>
        <w:t>
      3) осы мемлекеттік қызмет көрсетудің нәтижесі ретінде, құжаттарды алуда кезек күтудің рұқсат етілетін ең ұзақ уақыты 40 минут.</w:t>
      </w:r>
      <w:r>
        <w:br/>
      </w:r>
      <w:r>
        <w:rPr>
          <w:rFonts w:ascii="Times New Roman"/>
          <w:b w:val="false"/>
          <w:i w:val="false"/>
          <w:color w:val="000000"/>
          <w:sz w:val="28"/>
        </w:rPr>
        <w:t>
</w:t>
      </w:r>
      <w:r>
        <w:rPr>
          <w:rFonts w:ascii="Times New Roman"/>
          <w:b w:val="false"/>
          <w:i w:val="false"/>
          <w:color w:val="000000"/>
          <w:sz w:val="28"/>
        </w:rPr>
        <w:t>
      8. Осы мемлекеттік қызмет тегін ұсынылады.</w:t>
      </w:r>
      <w:r>
        <w:br/>
      </w:r>
      <w:r>
        <w:rPr>
          <w:rFonts w:ascii="Times New Roman"/>
          <w:b w:val="false"/>
          <w:i w:val="false"/>
          <w:color w:val="000000"/>
          <w:sz w:val="28"/>
        </w:rPr>
        <w:t>
</w:t>
      </w:r>
      <w:r>
        <w:rPr>
          <w:rFonts w:ascii="Times New Roman"/>
          <w:b w:val="false"/>
          <w:i w:val="false"/>
          <w:color w:val="000000"/>
          <w:sz w:val="28"/>
        </w:rPr>
        <w:t>
      9. Осы мемлекеттік қызметті көрсету стандарты "Атырау", "Прикаспийская коммуна" газеттері беттерінде жарияланады, www.atyrauedu.kz сайтында орнастырылады.</w:t>
      </w:r>
      <w:r>
        <w:br/>
      </w:r>
      <w:r>
        <w:rPr>
          <w:rFonts w:ascii="Times New Roman"/>
          <w:b w:val="false"/>
          <w:i w:val="false"/>
          <w:color w:val="000000"/>
          <w:sz w:val="28"/>
        </w:rPr>
        <w:t>
</w:t>
      </w:r>
      <w:r>
        <w:rPr>
          <w:rFonts w:ascii="Times New Roman"/>
          <w:b w:val="false"/>
          <w:i w:val="false"/>
          <w:color w:val="000000"/>
          <w:sz w:val="28"/>
        </w:rPr>
        <w:t>
      10. Атырау облысы Білім беру департаментінің жұмыс кестесі: сенбі және жексенбіден басқа күн сайын 09.00-сағаттан 18.00-сағатқа дейін.</w:t>
      </w:r>
      <w:r>
        <w:br/>
      </w:r>
      <w:r>
        <w:rPr>
          <w:rFonts w:ascii="Times New Roman"/>
          <w:b w:val="false"/>
          <w:i w:val="false"/>
          <w:color w:val="000000"/>
          <w:sz w:val="28"/>
        </w:rPr>
        <w:t>
</w:t>
      </w:r>
      <w:r>
        <w:rPr>
          <w:rFonts w:ascii="Times New Roman"/>
          <w:b w:val="false"/>
          <w:i w:val="false"/>
          <w:color w:val="000000"/>
          <w:sz w:val="28"/>
        </w:rPr>
        <w:t xml:space="preserve">
      11. Қызмет көрсетілетін орын: Атырау қаласы, Әйтеке би </w:t>
      </w:r>
      <w:r>
        <w:br/>
      </w:r>
      <w:r>
        <w:rPr>
          <w:rFonts w:ascii="Times New Roman"/>
          <w:b w:val="false"/>
          <w:i w:val="false"/>
          <w:color w:val="000000"/>
          <w:sz w:val="28"/>
        </w:rPr>
        <w:t>
көшесі, 77 мекен-жайында орналасқан Атырау облысы Білім беру департаменті, № 203 кабинет.</w:t>
      </w:r>
    </w:p>
    <w:bookmarkEnd w:id="3"/>
    <w:p>
      <w:pPr>
        <w:spacing w:after="0"/>
        <w:ind w:left="0"/>
        <w:jc w:val="both"/>
      </w:pPr>
      <w:r>
        <w:rPr>
          <w:rFonts w:ascii="Times New Roman"/>
          <w:b/>
          <w:i w:val="false"/>
          <w:color w:val="000000"/>
          <w:sz w:val="28"/>
        </w:rPr>
        <w:t>            2. Мемлекеттік қызмет көрсету тәртібі</w:t>
      </w:r>
    </w:p>
    <w:bookmarkStart w:name="z17" w:id="4"/>
    <w:p>
      <w:pPr>
        <w:spacing w:after="0"/>
        <w:ind w:left="0"/>
        <w:jc w:val="both"/>
      </w:pPr>
      <w:r>
        <w:rPr>
          <w:rFonts w:ascii="Times New Roman"/>
          <w:b w:val="false"/>
          <w:i w:val="false"/>
          <w:color w:val="000000"/>
          <w:sz w:val="28"/>
        </w:rPr>
        <w:t>
      12. Мемлекеттік қызметті алу үшін қажетті құжаттар:</w:t>
      </w:r>
      <w:r>
        <w:br/>
      </w:r>
      <w:r>
        <w:rPr>
          <w:rFonts w:ascii="Times New Roman"/>
          <w:b w:val="false"/>
          <w:i w:val="false"/>
          <w:color w:val="000000"/>
          <w:sz w:val="28"/>
        </w:rPr>
        <w:t>
      1) тұлғаның патронаттық тәрбиеші болуға тілек білдіргендігі туралы өтініші;</w:t>
      </w:r>
      <w:r>
        <w:br/>
      </w:r>
      <w:r>
        <w:rPr>
          <w:rFonts w:ascii="Times New Roman"/>
          <w:b w:val="false"/>
          <w:i w:val="false"/>
          <w:color w:val="000000"/>
          <w:sz w:val="28"/>
        </w:rPr>
        <w:t>
      2) егер патронаттық тәрбиеші болуға тілек білдірген тұлға некеде тұратын болса, жұбайының келісімі;</w:t>
      </w:r>
      <w:r>
        <w:br/>
      </w:r>
      <w:r>
        <w:rPr>
          <w:rFonts w:ascii="Times New Roman"/>
          <w:b w:val="false"/>
          <w:i w:val="false"/>
          <w:color w:val="000000"/>
          <w:sz w:val="28"/>
        </w:rPr>
        <w:t>
      3) патронаттық тәрбиеші болуға тілек білдірген тұлғаның денсаулық жағдайы туралы анықтама;</w:t>
      </w:r>
      <w:r>
        <w:br/>
      </w:r>
      <w:r>
        <w:rPr>
          <w:rFonts w:ascii="Times New Roman"/>
          <w:b w:val="false"/>
          <w:i w:val="false"/>
          <w:color w:val="000000"/>
          <w:sz w:val="28"/>
        </w:rPr>
        <w:t>
      4) егер патронаттық тәрбиеші болуға тілек білдірген тұлға некеде тұратын болса, жұбайының денсаулығы жағдайы туралы анықтама;</w:t>
      </w:r>
      <w:r>
        <w:br/>
      </w:r>
      <w:r>
        <w:rPr>
          <w:rFonts w:ascii="Times New Roman"/>
          <w:b w:val="false"/>
          <w:i w:val="false"/>
          <w:color w:val="000000"/>
          <w:sz w:val="28"/>
        </w:rPr>
        <w:t>
      5) баланы тәрбиелеуге үміткердің тұрмыс жағдайын тексеру актісі;</w:t>
      </w:r>
      <w:r>
        <w:br/>
      </w:r>
      <w:r>
        <w:rPr>
          <w:rFonts w:ascii="Times New Roman"/>
          <w:b w:val="false"/>
          <w:i w:val="false"/>
          <w:color w:val="000000"/>
          <w:sz w:val="28"/>
        </w:rPr>
        <w:t>
      6) патронаттық тәрбиешіге берілетін баланың тұрмыс жағдайын тексеру актісі.</w:t>
      </w:r>
      <w:r>
        <w:br/>
      </w:r>
      <w:r>
        <w:rPr>
          <w:rFonts w:ascii="Times New Roman"/>
          <w:b w:val="false"/>
          <w:i w:val="false"/>
          <w:color w:val="000000"/>
          <w:sz w:val="28"/>
        </w:rPr>
        <w:t>
</w:t>
      </w:r>
      <w:r>
        <w:rPr>
          <w:rFonts w:ascii="Times New Roman"/>
          <w:b w:val="false"/>
          <w:i w:val="false"/>
          <w:color w:val="000000"/>
          <w:sz w:val="28"/>
        </w:rPr>
        <w:t xml:space="preserve">
      13. Атырау қаласы, Әйтеке би көшесі, 77, № 203 кабинет мекен-жайында орналасқан Атырау облысы Білім беру департаментінің қосымша білім беру және тәрбие жұмыс бөлімі баланы (балаларды) </w:t>
      </w:r>
      <w:r>
        <w:br/>
      </w:r>
      <w:r>
        <w:rPr>
          <w:rFonts w:ascii="Times New Roman"/>
          <w:b w:val="false"/>
          <w:i w:val="false"/>
          <w:color w:val="000000"/>
          <w:sz w:val="28"/>
        </w:rPr>
        <w:t>
тәрбиеленуге беру туралы шартты беру орны болып табылады.</w:t>
      </w:r>
      <w:r>
        <w:br/>
      </w:r>
      <w:r>
        <w:rPr>
          <w:rFonts w:ascii="Times New Roman"/>
          <w:b w:val="false"/>
          <w:i w:val="false"/>
          <w:color w:val="000000"/>
          <w:sz w:val="28"/>
        </w:rPr>
        <w:t>
      Осы мемлекеттік қызмет бойынша бланкі қарастырылмайды.</w:t>
      </w:r>
      <w:r>
        <w:br/>
      </w:r>
      <w:r>
        <w:rPr>
          <w:rFonts w:ascii="Times New Roman"/>
          <w:b w:val="false"/>
          <w:i w:val="false"/>
          <w:color w:val="000000"/>
          <w:sz w:val="28"/>
        </w:rPr>
        <w:t>
</w:t>
      </w:r>
      <w:r>
        <w:rPr>
          <w:rFonts w:ascii="Times New Roman"/>
          <w:b w:val="false"/>
          <w:i w:val="false"/>
          <w:color w:val="000000"/>
          <w:sz w:val="28"/>
        </w:rPr>
        <w:t xml:space="preserve">
      14. Тұтынушы мемлекеттік қызметті алу үшін Атырау қаласы, </w:t>
      </w:r>
      <w:r>
        <w:br/>
      </w:r>
      <w:r>
        <w:rPr>
          <w:rFonts w:ascii="Times New Roman"/>
          <w:b w:val="false"/>
          <w:i w:val="false"/>
          <w:color w:val="000000"/>
          <w:sz w:val="28"/>
        </w:rPr>
        <w:t xml:space="preserve">
Әйтеке би көшесі, 77 мекен-жайында орналасқан Атырау облысы Білім </w:t>
      </w:r>
      <w:r>
        <w:br/>
      </w:r>
      <w:r>
        <w:rPr>
          <w:rFonts w:ascii="Times New Roman"/>
          <w:b w:val="false"/>
          <w:i w:val="false"/>
          <w:color w:val="000000"/>
          <w:sz w:val="28"/>
        </w:rPr>
        <w:t xml:space="preserve">
беру департаментінің қосымша білім беру және тәрбие жұмыс бөлімі, </w:t>
      </w:r>
      <w:r>
        <w:br/>
      </w:r>
      <w:r>
        <w:rPr>
          <w:rFonts w:ascii="Times New Roman"/>
          <w:b w:val="false"/>
          <w:i w:val="false"/>
          <w:color w:val="000000"/>
          <w:sz w:val="28"/>
        </w:rPr>
        <w:t>
№ 203 кабинетке барлық қажетті құжаттарды тапсырады.</w:t>
      </w:r>
      <w:r>
        <w:br/>
      </w:r>
      <w:r>
        <w:rPr>
          <w:rFonts w:ascii="Times New Roman"/>
          <w:b w:val="false"/>
          <w:i w:val="false"/>
          <w:color w:val="000000"/>
          <w:sz w:val="28"/>
        </w:rPr>
        <w:t>
</w:t>
      </w:r>
      <w:r>
        <w:rPr>
          <w:rFonts w:ascii="Times New Roman"/>
          <w:b w:val="false"/>
          <w:i w:val="false"/>
          <w:color w:val="000000"/>
          <w:sz w:val="28"/>
        </w:rPr>
        <w:t xml:space="preserve">
      15. Тұтынушы барлық құжаттарды тапсырғаннан кейін тұтынушының </w:t>
      </w:r>
      <w:r>
        <w:br/>
      </w:r>
      <w:r>
        <w:rPr>
          <w:rFonts w:ascii="Times New Roman"/>
          <w:b w:val="false"/>
          <w:i w:val="false"/>
          <w:color w:val="000000"/>
          <w:sz w:val="28"/>
        </w:rPr>
        <w:t>
осы мемлекеттік қызметті алған күні көрсетілген талон алады.</w:t>
      </w:r>
      <w:r>
        <w:br/>
      </w:r>
      <w:r>
        <w:rPr>
          <w:rFonts w:ascii="Times New Roman"/>
          <w:b w:val="false"/>
          <w:i w:val="false"/>
          <w:color w:val="000000"/>
          <w:sz w:val="28"/>
        </w:rPr>
        <w:t>
</w:t>
      </w:r>
      <w:r>
        <w:rPr>
          <w:rFonts w:ascii="Times New Roman"/>
          <w:b w:val="false"/>
          <w:i w:val="false"/>
          <w:color w:val="000000"/>
          <w:sz w:val="28"/>
        </w:rPr>
        <w:t xml:space="preserve">
      16. Патронат Атырау қаласы, Әйтеке би көшесі, 77 </w:t>
      </w:r>
      <w:r>
        <w:br/>
      </w:r>
      <w:r>
        <w:rPr>
          <w:rFonts w:ascii="Times New Roman"/>
          <w:b w:val="false"/>
          <w:i w:val="false"/>
          <w:color w:val="000000"/>
          <w:sz w:val="28"/>
        </w:rPr>
        <w:t xml:space="preserve">
мекен-жайында орналасқан Атырау облысы Білім беру департаментінің </w:t>
      </w:r>
      <w:r>
        <w:br/>
      </w:r>
      <w:r>
        <w:rPr>
          <w:rFonts w:ascii="Times New Roman"/>
          <w:b w:val="false"/>
          <w:i w:val="false"/>
          <w:color w:val="000000"/>
          <w:sz w:val="28"/>
        </w:rPr>
        <w:t xml:space="preserve">
қосымша білім беру және тәрбие жұмыс бөлімі, № 203 кабинетте жеке </w:t>
      </w:r>
      <w:r>
        <w:br/>
      </w:r>
      <w:r>
        <w:rPr>
          <w:rFonts w:ascii="Times New Roman"/>
          <w:b w:val="false"/>
          <w:i w:val="false"/>
          <w:color w:val="000000"/>
          <w:sz w:val="28"/>
        </w:rPr>
        <w:t xml:space="preserve">
болған кезде, баланы (балаларды) патронаттық тәрбиеге беру туралы </w:t>
      </w:r>
      <w:r>
        <w:br/>
      </w:r>
      <w:r>
        <w:rPr>
          <w:rFonts w:ascii="Times New Roman"/>
          <w:b w:val="false"/>
          <w:i w:val="false"/>
          <w:color w:val="000000"/>
          <w:sz w:val="28"/>
        </w:rPr>
        <w:t>
шартты беру жүзеге асырылады.</w:t>
      </w:r>
      <w:r>
        <w:br/>
      </w:r>
      <w:r>
        <w:rPr>
          <w:rFonts w:ascii="Times New Roman"/>
          <w:b w:val="false"/>
          <w:i w:val="false"/>
          <w:color w:val="000000"/>
          <w:sz w:val="28"/>
        </w:rPr>
        <w:t>
</w:t>
      </w:r>
      <w:r>
        <w:rPr>
          <w:rFonts w:ascii="Times New Roman"/>
          <w:b w:val="false"/>
          <w:i w:val="false"/>
          <w:color w:val="000000"/>
          <w:sz w:val="28"/>
        </w:rPr>
        <w:t xml:space="preserve">
      17. Мемлекеттік қызмет ұсынуды тоқтата тұру немесе бас тарту </w:t>
      </w:r>
      <w:r>
        <w:br/>
      </w:r>
      <w:r>
        <w:rPr>
          <w:rFonts w:ascii="Times New Roman"/>
          <w:b w:val="false"/>
          <w:i w:val="false"/>
          <w:color w:val="000000"/>
          <w:sz w:val="28"/>
        </w:rPr>
        <w:t>
үшін негіздер тізбесі:</w:t>
      </w:r>
      <w:r>
        <w:br/>
      </w:r>
      <w:r>
        <w:rPr>
          <w:rFonts w:ascii="Times New Roman"/>
          <w:b w:val="false"/>
          <w:i w:val="false"/>
          <w:color w:val="000000"/>
          <w:sz w:val="28"/>
        </w:rPr>
        <w:t xml:space="preserve">
      1) сотпен әрекет етуге қабілетсіз немесе шектеулі іс-әрекетке </w:t>
      </w:r>
      <w:r>
        <w:br/>
      </w:r>
      <w:r>
        <w:rPr>
          <w:rFonts w:ascii="Times New Roman"/>
          <w:b w:val="false"/>
          <w:i w:val="false"/>
          <w:color w:val="000000"/>
          <w:sz w:val="28"/>
        </w:rPr>
        <w:t>
қабілетті деп танылған тұлғаларға;</w:t>
      </w:r>
      <w:r>
        <w:br/>
      </w:r>
      <w:r>
        <w:rPr>
          <w:rFonts w:ascii="Times New Roman"/>
          <w:b w:val="false"/>
          <w:i w:val="false"/>
          <w:color w:val="000000"/>
          <w:sz w:val="28"/>
        </w:rPr>
        <w:t>
      2) сотпен ата-аналар құқығынан айырылған немесе сотпен ата-аналар құқығы шектелген тұлғаларға;</w:t>
      </w:r>
      <w:r>
        <w:br/>
      </w:r>
      <w:r>
        <w:rPr>
          <w:rFonts w:ascii="Times New Roman"/>
          <w:b w:val="false"/>
          <w:i w:val="false"/>
          <w:color w:val="000000"/>
          <w:sz w:val="28"/>
        </w:rPr>
        <w:t>
      3) қорғаншыға (қамқоршыға) заңмен жүктелген міндеттерді тиісінше орындамағаны үшін оның міндеттерінен босатылғандарға;</w:t>
      </w:r>
      <w:r>
        <w:br/>
      </w:r>
      <w:r>
        <w:rPr>
          <w:rFonts w:ascii="Times New Roman"/>
          <w:b w:val="false"/>
          <w:i w:val="false"/>
          <w:color w:val="000000"/>
          <w:sz w:val="28"/>
        </w:rPr>
        <w:t xml:space="preserve">
      4) егер бала асырап алу асырап алушының кінәсі бойынша сотпен </w:t>
      </w:r>
      <w:r>
        <w:br/>
      </w:r>
      <w:r>
        <w:rPr>
          <w:rFonts w:ascii="Times New Roman"/>
          <w:b w:val="false"/>
          <w:i w:val="false"/>
          <w:color w:val="000000"/>
          <w:sz w:val="28"/>
        </w:rPr>
        <w:t>
бұзылған болса, бұрынғы бала асырап алушыларға;</w:t>
      </w:r>
      <w:r>
        <w:br/>
      </w:r>
      <w:r>
        <w:rPr>
          <w:rFonts w:ascii="Times New Roman"/>
          <w:b w:val="false"/>
          <w:i w:val="false"/>
          <w:color w:val="000000"/>
          <w:sz w:val="28"/>
        </w:rPr>
        <w:t>
      5) денсаулық жағдайы бойынша бала тәрбиелеу жөнінде міндеттерді жүзеге асыра алмайтын тұлғаларға.</w:t>
      </w:r>
    </w:p>
    <w:bookmarkEnd w:id="4"/>
    <w:p>
      <w:pPr>
        <w:spacing w:after="0"/>
        <w:ind w:left="0"/>
        <w:jc w:val="left"/>
      </w:pPr>
      <w:r>
        <w:rPr>
          <w:rFonts w:ascii="Times New Roman"/>
          <w:b/>
          <w:i w:val="false"/>
          <w:color w:val="000000"/>
        </w:rPr>
        <w:t xml:space="preserve"> 3. Жұмыс қағидаттары</w:t>
      </w:r>
    </w:p>
    <w:bookmarkStart w:name="z23" w:id="5"/>
    <w:p>
      <w:pPr>
        <w:spacing w:after="0"/>
        <w:ind w:left="0"/>
        <w:jc w:val="both"/>
      </w:pPr>
      <w:r>
        <w:rPr>
          <w:rFonts w:ascii="Times New Roman"/>
          <w:b w:val="false"/>
          <w:i w:val="false"/>
          <w:color w:val="000000"/>
          <w:sz w:val="28"/>
        </w:rPr>
        <w:t>
      18. Атырау облысы Білім беру департаментінің қосымша білім беру және тәрбие жұмыс бөлімінің бас мамандары осы мемлекеттік қызметті тұтынушыға қатысты мынадай жұмыс қағидаттарын басшылыққа алады:</w:t>
      </w:r>
      <w:r>
        <w:br/>
      </w:r>
      <w:r>
        <w:rPr>
          <w:rFonts w:ascii="Times New Roman"/>
          <w:b w:val="false"/>
          <w:i w:val="false"/>
          <w:color w:val="000000"/>
          <w:sz w:val="28"/>
        </w:rPr>
        <w:t>
      1) сыпайылық және осы мемлекеттік қызмет туралы толық ақпарат беру;</w:t>
      </w:r>
      <w:r>
        <w:br/>
      </w:r>
      <w:r>
        <w:rPr>
          <w:rFonts w:ascii="Times New Roman"/>
          <w:b w:val="false"/>
          <w:i w:val="false"/>
          <w:color w:val="000000"/>
          <w:sz w:val="28"/>
        </w:rPr>
        <w:t>
      2) ақпараттық сақталуын қамтамасыз ету;</w:t>
      </w:r>
      <w:r>
        <w:br/>
      </w:r>
      <w:r>
        <w:rPr>
          <w:rFonts w:ascii="Times New Roman"/>
          <w:b w:val="false"/>
          <w:i w:val="false"/>
          <w:color w:val="000000"/>
          <w:sz w:val="28"/>
        </w:rPr>
        <w:t>
      3) тұтынушы құжаттарының мазмұны туралы ақпараттық қорғалуын</w:t>
      </w:r>
      <w:r>
        <w:br/>
      </w:r>
      <w:r>
        <w:rPr>
          <w:rFonts w:ascii="Times New Roman"/>
          <w:b w:val="false"/>
          <w:i w:val="false"/>
          <w:color w:val="000000"/>
          <w:sz w:val="28"/>
        </w:rPr>
        <w:t>
және құпиялылығын қамтамасыз ету.</w:t>
      </w:r>
      <w:r>
        <w:br/>
      </w:r>
      <w:r>
        <w:rPr>
          <w:rFonts w:ascii="Times New Roman"/>
          <w:b w:val="false"/>
          <w:i w:val="false"/>
          <w:color w:val="000000"/>
          <w:sz w:val="28"/>
        </w:rPr>
        <w:t>
      Егер жеке тұлға көрсетілген мемлекеттік қызмет туралы құжаттарды алуға өтініш жасамаған жағдайда, Атырау облысы Білім беру департаментінің қосымша білім беру және тәрбие жұмыс бөлімі екі ай ішінде олардың сақталуын қамтамасыз етеді, одан кейін акт бойынша белгіленген тәртіпте жойылады.</w:t>
      </w:r>
    </w:p>
    <w:bookmarkEnd w:id="5"/>
    <w:p>
      <w:pPr>
        <w:spacing w:after="0"/>
        <w:ind w:left="0"/>
        <w:jc w:val="left"/>
      </w:pPr>
      <w:r>
        <w:rPr>
          <w:rFonts w:ascii="Times New Roman"/>
          <w:b/>
          <w:i w:val="false"/>
          <w:color w:val="000000"/>
        </w:rPr>
        <w:t xml:space="preserve"> 4. Жұмыс нәтижелері</w:t>
      </w:r>
    </w:p>
    <w:bookmarkStart w:name="z24" w:id="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көрсеткіштерінің мәні" кестесі)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Осы мемлекеттік қызметті көрсететін Атырау облысы Білім беру департаментінің қосымша білім беру және тәрбие жұмыс бөлімінің жұмысы бағаланатын мемлекеттік қызметтердің сапа және қол жетімділік көрсеткіштерінің нысаналы мәнін жыл сайын арнайы құрылған жұмысшы топтары бекітеді.</w:t>
      </w:r>
    </w:p>
    <w:bookmarkEnd w:id="6"/>
    <w:p>
      <w:pPr>
        <w:spacing w:after="0"/>
        <w:ind w:left="0"/>
        <w:jc w:val="left"/>
      </w:pPr>
      <w:r>
        <w:rPr>
          <w:rFonts w:ascii="Times New Roman"/>
          <w:b/>
          <w:i w:val="false"/>
          <w:color w:val="000000"/>
        </w:rPr>
        <w:t xml:space="preserve"> 5. Шағымдану тәртібі</w:t>
      </w:r>
    </w:p>
    <w:bookmarkStart w:name="z26" w:id="7"/>
    <w:p>
      <w:pPr>
        <w:spacing w:after="0"/>
        <w:ind w:left="0"/>
        <w:jc w:val="both"/>
      </w:pPr>
      <w:r>
        <w:rPr>
          <w:rFonts w:ascii="Times New Roman"/>
          <w:b w:val="false"/>
          <w:i w:val="false"/>
          <w:color w:val="000000"/>
          <w:sz w:val="28"/>
        </w:rPr>
        <w:t>
      21. Атырау облысы Білім беру департаменті бас мамандарының әрекетіне (әрекетсіздігіне шағымдану тәртібін Атырау облысы Білім беру департаменті директорының орынбасары түсіндіреді, № 212 кабинет, байланыс телефоны: 27-09-36.</w:t>
      </w:r>
      <w:r>
        <w:br/>
      </w:r>
      <w:r>
        <w:rPr>
          <w:rFonts w:ascii="Times New Roman"/>
          <w:b w:val="false"/>
          <w:i w:val="false"/>
          <w:color w:val="000000"/>
          <w:sz w:val="28"/>
        </w:rPr>
        <w:t>
      Мемлекеттік қызметтің осы түрі бойынша Атырау облысы Білім беру департаментінің қосымша білім беру және тәрбие жұмыс бөлімінің шешімдеріне мүдделі жеке тұлғалар сот тәртібінде шағымдануы мүмкін.</w:t>
      </w:r>
      <w:r>
        <w:br/>
      </w:r>
      <w:r>
        <w:rPr>
          <w:rFonts w:ascii="Times New Roman"/>
          <w:b w:val="false"/>
          <w:i w:val="false"/>
          <w:color w:val="000000"/>
          <w:sz w:val="28"/>
        </w:rPr>
        <w:t>
</w:t>
      </w:r>
      <w:r>
        <w:rPr>
          <w:rFonts w:ascii="Times New Roman"/>
          <w:b w:val="false"/>
          <w:i w:val="false"/>
          <w:color w:val="000000"/>
          <w:sz w:val="28"/>
        </w:rPr>
        <w:t xml:space="preserve">
      22. Шағым Атырау облысы Білім беру департаменті директорының </w:t>
      </w:r>
      <w:r>
        <w:br/>
      </w:r>
      <w:r>
        <w:rPr>
          <w:rFonts w:ascii="Times New Roman"/>
          <w:b w:val="false"/>
          <w:i w:val="false"/>
          <w:color w:val="000000"/>
          <w:sz w:val="28"/>
        </w:rPr>
        <w:t>
атына беріледі, 210 кабинет, байланыс телефоны: 35-49-65.</w:t>
      </w:r>
      <w:r>
        <w:br/>
      </w:r>
      <w:r>
        <w:rPr>
          <w:rFonts w:ascii="Times New Roman"/>
          <w:b w:val="false"/>
          <w:i w:val="false"/>
          <w:color w:val="000000"/>
          <w:sz w:val="28"/>
        </w:rPr>
        <w:t>
</w:t>
      </w:r>
      <w:r>
        <w:rPr>
          <w:rFonts w:ascii="Times New Roman"/>
          <w:b w:val="false"/>
          <w:i w:val="false"/>
          <w:color w:val="000000"/>
          <w:sz w:val="28"/>
        </w:rPr>
        <w:t xml:space="preserve">
      23. Шағымның қабылдауын растайтын құжат Атырау облысы Білім </w:t>
      </w:r>
      <w:r>
        <w:br/>
      </w:r>
      <w:r>
        <w:rPr>
          <w:rFonts w:ascii="Times New Roman"/>
          <w:b w:val="false"/>
          <w:i w:val="false"/>
          <w:color w:val="000000"/>
          <w:sz w:val="28"/>
        </w:rPr>
        <w:t xml:space="preserve">
беру департаментінің қосымша білім беру және тәрбие жұмыс бөлімінің </w:t>
      </w:r>
      <w:r>
        <w:br/>
      </w:r>
      <w:r>
        <w:rPr>
          <w:rFonts w:ascii="Times New Roman"/>
          <w:b w:val="false"/>
          <w:i w:val="false"/>
          <w:color w:val="000000"/>
          <w:sz w:val="28"/>
        </w:rPr>
        <w:t xml:space="preserve">
тіркеу журналында тіркелген талон болып табылады. Талонда берілген </w:t>
      </w:r>
      <w:r>
        <w:br/>
      </w:r>
      <w:r>
        <w:rPr>
          <w:rFonts w:ascii="Times New Roman"/>
          <w:b w:val="false"/>
          <w:i w:val="false"/>
          <w:color w:val="000000"/>
          <w:sz w:val="28"/>
        </w:rPr>
        <w:t xml:space="preserve">
шағымға жауаптың мерзімі мен алу орны көрсетілген 27-09-38 байланыс </w:t>
      </w:r>
      <w:r>
        <w:br/>
      </w:r>
      <w:r>
        <w:rPr>
          <w:rFonts w:ascii="Times New Roman"/>
          <w:b w:val="false"/>
          <w:i w:val="false"/>
          <w:color w:val="000000"/>
          <w:sz w:val="28"/>
        </w:rPr>
        <w:t>
телефоны бойынша шағымның қаралу барысы туралы білуге болады.</w:t>
      </w:r>
    </w:p>
    <w:bookmarkEnd w:id="7"/>
    <w:p>
      <w:pPr>
        <w:spacing w:after="0"/>
        <w:ind w:left="0"/>
        <w:jc w:val="left"/>
      </w:pPr>
      <w:r>
        <w:rPr>
          <w:rFonts w:ascii="Times New Roman"/>
          <w:b/>
          <w:i w:val="false"/>
          <w:color w:val="000000"/>
        </w:rPr>
        <w:t xml:space="preserve"> 6. Байланыс ақпараты</w:t>
      </w:r>
    </w:p>
    <w:bookmarkStart w:name="z29" w:id="8"/>
    <w:p>
      <w:pPr>
        <w:spacing w:after="0"/>
        <w:ind w:left="0"/>
        <w:jc w:val="both"/>
      </w:pPr>
      <w:r>
        <w:rPr>
          <w:rFonts w:ascii="Times New Roman"/>
          <w:b w:val="false"/>
          <w:i w:val="false"/>
          <w:color w:val="000000"/>
          <w:sz w:val="28"/>
        </w:rPr>
        <w:t>
      24. Атырау облысы Білім беру департаментінің байланыс деректері: пошталық мекен-жайы: 060010, Атырау қаласы, Әйтеке би көшесі, 77, телефон: 35-49-65, факс: 35-49-67.</w:t>
      </w:r>
      <w:r>
        <w:br/>
      </w:r>
      <w:r>
        <w:rPr>
          <w:rFonts w:ascii="Times New Roman"/>
          <w:b w:val="false"/>
          <w:i w:val="false"/>
          <w:color w:val="000000"/>
          <w:sz w:val="28"/>
        </w:rPr>
        <w:t>
      Атырау облысы Білім беру департаментінің қосымша білім беру және тәрбие жұмыс бөлімі бас маманының телефоны: 27-09-38, № 203 кабинет.</w:t>
      </w:r>
      <w:r>
        <w:br/>
      </w:r>
      <w:r>
        <w:rPr>
          <w:rFonts w:ascii="Times New Roman"/>
          <w:b w:val="false"/>
          <w:i w:val="false"/>
          <w:color w:val="000000"/>
          <w:sz w:val="28"/>
        </w:rPr>
        <w:t>
      Электрондық пошта мекен-жайы: uoatyrau@rambler.ru сайт</w:t>
      </w:r>
      <w:r>
        <w:br/>
      </w:r>
      <w:r>
        <w:rPr>
          <w:rFonts w:ascii="Times New Roman"/>
          <w:b w:val="false"/>
          <w:i w:val="false"/>
          <w:color w:val="000000"/>
          <w:sz w:val="28"/>
        </w:rPr>
        <w:t>
www.atyrauedu.kz.</w:t>
      </w:r>
      <w:r>
        <w:br/>
      </w:r>
      <w:r>
        <w:rPr>
          <w:rFonts w:ascii="Times New Roman"/>
          <w:b w:val="false"/>
          <w:i w:val="false"/>
          <w:color w:val="000000"/>
          <w:sz w:val="28"/>
        </w:rPr>
        <w:t>
      Жұмыс кестесі: күн сайын сағат 09.00-ден 18.00-ге дейін, сағат 13,00-ден 14.00-ге дейін үзіліс.</w:t>
      </w:r>
      <w:r>
        <w:br/>
      </w:r>
      <w:r>
        <w:rPr>
          <w:rFonts w:ascii="Times New Roman"/>
          <w:b w:val="false"/>
          <w:i w:val="false"/>
          <w:color w:val="000000"/>
          <w:sz w:val="28"/>
        </w:rPr>
        <w:t>
      Демалыс күндері: сенбі және жексенбі.</w:t>
      </w:r>
      <w:r>
        <w:br/>
      </w:r>
      <w:r>
        <w:rPr>
          <w:rFonts w:ascii="Times New Roman"/>
          <w:b w:val="false"/>
          <w:i w:val="false"/>
          <w:color w:val="000000"/>
          <w:sz w:val="28"/>
        </w:rPr>
        <w:t>
      Жеке тұлғаларды қабылдау кестесі:</w:t>
      </w:r>
      <w:r>
        <w:br/>
      </w:r>
      <w:r>
        <w:rPr>
          <w:rFonts w:ascii="Times New Roman"/>
          <w:b w:val="false"/>
          <w:i w:val="false"/>
          <w:color w:val="000000"/>
          <w:sz w:val="28"/>
        </w:rPr>
        <w:t>
      Атырау облысы Білім беру департаментінің директоры - әр айдың сенбі күні сағат 09.00-ден 18.00-ге дейін, сағат 13.00-ден 14.00-ге дейін үзіліс;</w:t>
      </w:r>
      <w:r>
        <w:br/>
      </w:r>
      <w:r>
        <w:rPr>
          <w:rFonts w:ascii="Times New Roman"/>
          <w:b w:val="false"/>
          <w:i w:val="false"/>
          <w:color w:val="000000"/>
          <w:sz w:val="28"/>
        </w:rPr>
        <w:t xml:space="preserve">
      Атырау облысы Білім беру департаменті директорының орынбасары </w:t>
      </w:r>
      <w:r>
        <w:br/>
      </w:r>
      <w:r>
        <w:rPr>
          <w:rFonts w:ascii="Times New Roman"/>
          <w:b w:val="false"/>
          <w:i w:val="false"/>
          <w:color w:val="000000"/>
          <w:sz w:val="28"/>
        </w:rPr>
        <w:t xml:space="preserve">
- әр айдың бейсенбі күні сағат 09.00-ден 18.00-ге дейін, сағат </w:t>
      </w:r>
      <w:r>
        <w:br/>
      </w:r>
      <w:r>
        <w:rPr>
          <w:rFonts w:ascii="Times New Roman"/>
          <w:b w:val="false"/>
          <w:i w:val="false"/>
          <w:color w:val="000000"/>
          <w:sz w:val="28"/>
        </w:rPr>
        <w:t>
13.00-ден 14.00-ге дейін үзіліс.</w:t>
      </w:r>
      <w:r>
        <w:br/>
      </w:r>
      <w:r>
        <w:rPr>
          <w:rFonts w:ascii="Times New Roman"/>
          <w:b w:val="false"/>
          <w:i w:val="false"/>
          <w:color w:val="000000"/>
          <w:sz w:val="28"/>
        </w:rPr>
        <w:t xml:space="preserve">
      Жоғары тұрған ұйымның байланыс деректері: Атырау облысы әкімі </w:t>
      </w:r>
      <w:r>
        <w:br/>
      </w:r>
      <w:r>
        <w:rPr>
          <w:rFonts w:ascii="Times New Roman"/>
          <w:b w:val="false"/>
          <w:i w:val="false"/>
          <w:color w:val="000000"/>
          <w:sz w:val="28"/>
        </w:rPr>
        <w:t xml:space="preserve">
аппаратының әлеуметтік-саяси бөлімі: Атырау қаласы, Әйтеке би </w:t>
      </w:r>
      <w:r>
        <w:br/>
      </w:r>
      <w:r>
        <w:rPr>
          <w:rFonts w:ascii="Times New Roman"/>
          <w:b w:val="false"/>
          <w:i w:val="false"/>
          <w:color w:val="000000"/>
          <w:sz w:val="28"/>
        </w:rPr>
        <w:t>
көшесі, 77, телефон: 35-45-32, факс:35-45-29.</w:t>
      </w:r>
      <w:r>
        <w:br/>
      </w:r>
      <w:r>
        <w:rPr>
          <w:rFonts w:ascii="Times New Roman"/>
          <w:b w:val="false"/>
          <w:i w:val="false"/>
          <w:color w:val="000000"/>
          <w:sz w:val="28"/>
        </w:rPr>
        <w:t>
</w:t>
      </w:r>
      <w:r>
        <w:rPr>
          <w:rFonts w:ascii="Times New Roman"/>
          <w:b w:val="false"/>
          <w:i w:val="false"/>
          <w:color w:val="000000"/>
          <w:sz w:val="28"/>
        </w:rPr>
        <w:t xml:space="preserve">
      25. Қосымша ақпарат алу үшін Атырау қаласы, Әйтеке би көшесі, </w:t>
      </w:r>
      <w:r>
        <w:br/>
      </w:r>
      <w:r>
        <w:rPr>
          <w:rFonts w:ascii="Times New Roman"/>
          <w:b w:val="false"/>
          <w:i w:val="false"/>
          <w:color w:val="000000"/>
          <w:sz w:val="28"/>
        </w:rPr>
        <w:t xml:space="preserve">
77 мекен-жайында орналасқан Атырау облысы Білім беру </w:t>
      </w:r>
      <w:r>
        <w:br/>
      </w:r>
      <w:r>
        <w:rPr>
          <w:rFonts w:ascii="Times New Roman"/>
          <w:b w:val="false"/>
          <w:i w:val="false"/>
          <w:color w:val="000000"/>
          <w:sz w:val="28"/>
        </w:rPr>
        <w:t xml:space="preserve">
департаментінің қосымша білім беру және тәрбие жұмыс бөлімі, № 203 </w:t>
      </w:r>
      <w:r>
        <w:br/>
      </w:r>
      <w:r>
        <w:rPr>
          <w:rFonts w:ascii="Times New Roman"/>
          <w:b w:val="false"/>
          <w:i w:val="false"/>
          <w:color w:val="000000"/>
          <w:sz w:val="28"/>
        </w:rPr>
        <w:t>
кабинет, 27-09-38 телефоны бойынша жолығу қажет.</w:t>
      </w:r>
    </w:p>
    <w:bookmarkEnd w:id="8"/>
    <w:bookmarkStart w:name="z31" w:id="9"/>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2007 жылғы 14 желтоқсан N 287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қосымша     </w:t>
      </w:r>
    </w:p>
    <w:bookmarkEnd w:id="9"/>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2653"/>
        <w:gridCol w:w="2513"/>
        <w:gridCol w:w="1"/>
        <w:gridCol w:w="2533"/>
      </w:tblGrid>
      <w:tr>
        <w:trPr>
          <w:trHeight w:val="111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(көрсеткіштің нормативтік мәні)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жылғы көрсеткіштің нысаналы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жылғы көрсеткіштің ағымдағы мәні</w:t>
            </w:r>
          </w:p>
        </w:tc>
      </w:tr>
      <w:tr>
        <w:trPr>
          <w:trHeight w:val="255"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ұсыну жағдайларының % (үлесі)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ресімдеген жағдайлардың (жүргізілген төлемдер, есеп айырысулар және т.б.) % (үлесі)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жағдайлардың % (үлесі)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қызметтердің ақпарат % (үлесі)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