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a2eee" w14:textId="0fa2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Денсаулық сақтау департаментінің "Атырау облыстық патолого-анатомиялық бюросы" коммуналдық мемлекеттік қазыналық кәсіпорнының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2007 жылғы 29 желтоқсандағы № 335 қаулысы.
Атырау облыстық Әділет департаментінде 2008 жылғы 30 қаңтарда № 2516 тіркелді. Күші жойылды - Атырау облыстық әкімиятының 2012 жылғы 9 шілдедегі № 212 қаулысымен</w:t>
      </w:r>
    </w:p>
    <w:p>
      <w:pPr>
        <w:spacing w:after="0"/>
        <w:ind w:left="0"/>
        <w:jc w:val="both"/>
      </w:pPr>
      <w:bookmarkStart w:name="z11" w:id="0"/>
      <w:r>
        <w:rPr>
          <w:rFonts w:ascii="Times New Roman"/>
          <w:b w:val="false"/>
          <w:i w:val="false"/>
          <w:color w:val="000000"/>
          <w:sz w:val="28"/>
        </w:rPr>
        <w:t>
</w:t>
      </w:r>
      <w:r>
        <w:rPr>
          <w:rFonts w:ascii="Times New Roman"/>
          <w:b w:val="false"/>
          <w:i w:val="false"/>
          <w:color w:val="ff0000"/>
          <w:sz w:val="28"/>
        </w:rPr>
        <w:t>      Ескерту. Күші жойылды - Атырау облыстық әкімиятының 2012.07.09 № 212 қаулысымен.</w:t>
      </w:r>
      <w:r>
        <w:br/>
      </w:r>
      <w:r>
        <w:rPr>
          <w:rFonts w:ascii="Times New Roman"/>
          <w:b w:val="false"/>
          <w:i w:val="false"/>
          <w:color w:val="000000"/>
          <w:sz w:val="28"/>
        </w:rPr>
        <w:t>
      Қазақстан Республикасының 2001 жылғы 23 қаңтардағы № 148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27 бабына, Қазақстан Республикасының 2000 жылғы 27 қарашадағы № 107 "Әкімшілік рәсімдер туралы" </w:t>
      </w:r>
      <w:r>
        <w:rPr>
          <w:rFonts w:ascii="Times New Roman"/>
          <w:b w:val="false"/>
          <w:i w:val="false"/>
          <w:color w:val="000000"/>
          <w:sz w:val="28"/>
        </w:rPr>
        <w:t xml:space="preserve">Заңының </w:t>
      </w:r>
      <w:r>
        <w:rPr>
          <w:rFonts w:ascii="Times New Roman"/>
          <w:b w:val="false"/>
          <w:i w:val="false"/>
          <w:color w:val="000000"/>
          <w:sz w:val="28"/>
        </w:rPr>
        <w:t>9-1 бабына сәйкес, Қазақстан Республикасы Үкіметінің 2007 жылғы 30 маусымдағы </w:t>
      </w:r>
      <w:r>
        <w:rPr>
          <w:rFonts w:ascii="Times New Roman"/>
          <w:b w:val="false"/>
          <w:i w:val="false"/>
          <w:color w:val="000000"/>
          <w:sz w:val="28"/>
        </w:rPr>
        <w:t xml:space="preserve">№ 558 </w:t>
      </w:r>
      <w:r>
        <w:rPr>
          <w:rFonts w:ascii="Times New Roman"/>
          <w:b w:val="false"/>
          <w:i w:val="false"/>
          <w:color w:val="000000"/>
          <w:sz w:val="28"/>
        </w:rPr>
        <w:t>"Мемлекеттік қызмет көрсетудің үлгі стандартын бекіту туралы" және Атырау облысы әкімиятының 2007 жылғы 10 қазандағы № 224 "Атырау облысында мемлекеттік қызмет көрсетудің стандарттары мен регламентін бекіту туралы" қаулыларын орындауда облыс әкімияты, 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Атырау облысы Денсаулық сақтау департаментінің "Атырау облыстық патолого-анатомиялық бюросы» коммуналдық мемлекеттік қазыналық кәсіпорнының мемлекеттік қызмет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Қ. Қайненовқа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Облыс әкімі                               Б. Рысқалиев</w:t>
      </w:r>
    </w:p>
    <w:bookmarkStart w:name="z4" w:id="1"/>
    <w:p>
      <w:pPr>
        <w:spacing w:after="0"/>
        <w:ind w:left="0"/>
        <w:jc w:val="both"/>
      </w:pPr>
      <w:r>
        <w:rPr>
          <w:rFonts w:ascii="Times New Roman"/>
          <w:b w:val="false"/>
          <w:i w:val="false"/>
          <w:color w:val="000000"/>
          <w:sz w:val="28"/>
        </w:rPr>
        <w:t xml:space="preserve">
Облыстық әкімияттың    </w:t>
      </w:r>
      <w:r>
        <w:br/>
      </w:r>
      <w:r>
        <w:rPr>
          <w:rFonts w:ascii="Times New Roman"/>
          <w:b w:val="false"/>
          <w:i w:val="false"/>
          <w:color w:val="000000"/>
          <w:sz w:val="28"/>
        </w:rPr>
        <w:t>
2007 жылғы 29 желтоқсандағы</w:t>
      </w:r>
      <w:r>
        <w:br/>
      </w:r>
      <w:r>
        <w:rPr>
          <w:rFonts w:ascii="Times New Roman"/>
          <w:b w:val="false"/>
          <w:i w:val="false"/>
          <w:color w:val="000000"/>
          <w:sz w:val="28"/>
        </w:rPr>
        <w:t>
№ 335 қаулысымен бекітілген</w:t>
      </w:r>
    </w:p>
    <w:bookmarkEnd w:id="1"/>
    <w:p>
      <w:pPr>
        <w:spacing w:after="0"/>
        <w:ind w:left="0"/>
        <w:jc w:val="left"/>
      </w:pPr>
      <w:r>
        <w:rPr>
          <w:rFonts w:ascii="Times New Roman"/>
          <w:b/>
          <w:i w:val="false"/>
          <w:color w:val="000000"/>
        </w:rPr>
        <w:t xml:space="preserve"> Атырау облысы Денсаулық сақтау департаментінің "Атырау облыстық патолого-анатомиялық бюросы" коммуналдық мемлекеттік қазыналық кәсіпорнының "қайтыс болғаны туралы дәрігерлік куәлік беру"  мемлекеттік қызмет көрсету СТАНДАРТЫ</w:t>
      </w:r>
      <w:r>
        <w:br/>
      </w:r>
      <w:r>
        <w:rPr>
          <w:rFonts w:ascii="Times New Roman"/>
          <w:b/>
          <w:i w:val="false"/>
          <w:color w:val="000000"/>
        </w:rPr>
        <w:t xml:space="preserve">
1. Жалпы ережелер </w:t>
      </w:r>
    </w:p>
    <w:bookmarkStart w:name="z5" w:id="2"/>
    <w:p>
      <w:pPr>
        <w:spacing w:after="0"/>
        <w:ind w:left="0"/>
        <w:jc w:val="both"/>
      </w:pPr>
      <w:r>
        <w:rPr>
          <w:rFonts w:ascii="Times New Roman"/>
          <w:b w:val="false"/>
          <w:i w:val="false"/>
          <w:color w:val="000000"/>
          <w:sz w:val="28"/>
        </w:rPr>
        <w:t xml:space="preserve">
      1. Мемлекеттік қызметтің анықтамасы: </w:t>
      </w:r>
      <w:r>
        <w:br/>
      </w:r>
      <w:r>
        <w:rPr>
          <w:rFonts w:ascii="Times New Roman"/>
          <w:b w:val="false"/>
          <w:i w:val="false"/>
          <w:color w:val="000000"/>
          <w:sz w:val="28"/>
        </w:rPr>
        <w:t xml:space="preserve">
      Қайтыс болғаны туралы дәрігерлік куәлікті </w:t>
      </w:r>
      <w:r>
        <w:rPr>
          <w:rFonts w:ascii="Times New Roman"/>
          <w:b/>
          <w:i w:val="false"/>
          <w:color w:val="000000"/>
          <w:sz w:val="28"/>
        </w:rPr>
        <w:t xml:space="preserve">- </w:t>
      </w:r>
      <w:r>
        <w:rPr>
          <w:rFonts w:ascii="Times New Roman"/>
          <w:b w:val="false"/>
          <w:i w:val="false"/>
          <w:color w:val="000000"/>
          <w:sz w:val="28"/>
        </w:rPr>
        <w:t>қайтыс болу жағдайын куәландыратын медициналық құжаттаманы беру.</w:t>
      </w:r>
      <w:r>
        <w:br/>
      </w:r>
      <w:r>
        <w:rPr>
          <w:rFonts w:ascii="Times New Roman"/>
          <w:b w:val="false"/>
          <w:i w:val="false"/>
          <w:color w:val="000000"/>
          <w:sz w:val="28"/>
        </w:rPr>
        <w:t>
      Жоғары тұрған мемлекеттік орган - Атырау облысы Денсаулық сақтау департаменті.</w:t>
      </w:r>
      <w:r>
        <w:br/>
      </w:r>
      <w:r>
        <w:rPr>
          <w:rFonts w:ascii="Times New Roman"/>
          <w:b w:val="false"/>
          <w:i w:val="false"/>
          <w:color w:val="000000"/>
          <w:sz w:val="28"/>
        </w:rPr>
        <w:t>
      Тұтынушылар - Қазақстан Республикасының азаматтары, жақын және алыс шетел азаматтары, барлық мемлекеттік және жекеменшік ұйымдар мен кәсіпорындар.</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Қайтыс болғаны туралы дәрігерлік куәлік Қазақстан Республикасы Денсаулық сақтау министрінің 2007 жылғы 27 тамыздағы </w:t>
      </w:r>
      <w:r>
        <w:rPr>
          <w:rFonts w:ascii="Times New Roman"/>
          <w:b w:val="false"/>
          <w:i w:val="false"/>
          <w:color w:val="000000"/>
          <w:sz w:val="28"/>
        </w:rPr>
        <w:t xml:space="preserve">№ 520 </w:t>
      </w:r>
      <w:r>
        <w:rPr>
          <w:rFonts w:ascii="Times New Roman"/>
          <w:b w:val="false"/>
          <w:i w:val="false"/>
          <w:color w:val="000000"/>
          <w:sz w:val="28"/>
        </w:rPr>
        <w:t>"Туу, қайтыс болу және перинаталдық өлім жағдайларын куәландыратын медициналық құжаттаманы енгізу туралы" бұйрығы негізінде беріледі.</w:t>
      </w:r>
      <w:r>
        <w:br/>
      </w:r>
      <w:r>
        <w:rPr>
          <w:rFonts w:ascii="Times New Roman"/>
          <w:b w:val="false"/>
          <w:i w:val="false"/>
          <w:color w:val="000000"/>
          <w:sz w:val="28"/>
        </w:rPr>
        <w:t>
</w:t>
      </w:r>
      <w:r>
        <w:rPr>
          <w:rFonts w:ascii="Times New Roman"/>
          <w:b w:val="false"/>
          <w:i w:val="false"/>
          <w:color w:val="000000"/>
          <w:sz w:val="28"/>
        </w:rPr>
        <w:t xml:space="preserve">
      4. Осы қызметті Атырау қаласы, Владимирская көшесі, 2 үйде орналасқан, электрондық мекен-жайы: </w:t>
      </w:r>
      <w:r>
        <w:rPr>
          <w:rFonts w:ascii="Times New Roman"/>
          <w:b w:val="false"/>
          <w:i w:val="false"/>
          <w:color w:val="000000"/>
          <w:sz w:val="28"/>
          <w:u w:val="single"/>
        </w:rPr>
        <w:t xml:space="preserve">aopad@mail.ru </w:t>
      </w:r>
      <w:r>
        <w:rPr>
          <w:rFonts w:ascii="Times New Roman"/>
          <w:b w:val="false"/>
          <w:i w:val="false"/>
          <w:color w:val="000000"/>
          <w:sz w:val="28"/>
        </w:rPr>
        <w:t>Атырау облысы Денсаулық сақтау департаментінің "Атырау облыстық патолого-анатомиялық бюросы" коммуналдық мемлекеттік қазыналық кәсіпорны (бұдан әрі - КМҚК) көрсетеді.</w:t>
      </w:r>
      <w:r>
        <w:br/>
      </w:r>
      <w:r>
        <w:rPr>
          <w:rFonts w:ascii="Times New Roman"/>
          <w:b w:val="false"/>
          <w:i w:val="false"/>
          <w:color w:val="000000"/>
          <w:sz w:val="28"/>
        </w:rPr>
        <w:t>
</w:t>
      </w:r>
      <w:r>
        <w:rPr>
          <w:rFonts w:ascii="Times New Roman"/>
          <w:b w:val="false"/>
          <w:i w:val="false"/>
          <w:color w:val="000000"/>
          <w:sz w:val="28"/>
        </w:rPr>
        <w:t>
      5. Тұтынушы алатын көрсетілетін мемлекеттік қызметті көрсетуді аяқтау нысаны (нәтижесі): қайтыс болғаны туралы дәрігерлік куәлік.</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жақын және алыс шетел азаматтарына, барлық мемлекеттік және жекеменшік ұйымдар мен кәсіпорындарға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w:t>
      </w:r>
      <w:r>
        <w:br/>
      </w:r>
      <w:r>
        <w:rPr>
          <w:rFonts w:ascii="Times New Roman"/>
          <w:b w:val="false"/>
          <w:i w:val="false"/>
          <w:color w:val="000000"/>
          <w:sz w:val="28"/>
        </w:rPr>
        <w:t>
      1) Қайтыс болғаны туралы дәрігерлік куәлікті тексеру жүргізген күні оның нәтижелерін ескере отырып, тексеру жүргізген патолог-анатом ресімдейді;</w:t>
      </w:r>
      <w:r>
        <w:br/>
      </w:r>
      <w:r>
        <w:rPr>
          <w:rFonts w:ascii="Times New Roman"/>
          <w:b w:val="false"/>
          <w:i w:val="false"/>
          <w:color w:val="000000"/>
          <w:sz w:val="28"/>
        </w:rPr>
        <w:t xml:space="preserve">
      2) қажетті құжаттарды тапсырған кезде рұқсат берілген ең ұзақ уақыт - 45 минутке дейін; </w:t>
      </w:r>
      <w:r>
        <w:br/>
      </w:r>
      <w:r>
        <w:rPr>
          <w:rFonts w:ascii="Times New Roman"/>
          <w:b w:val="false"/>
          <w:i w:val="false"/>
          <w:color w:val="000000"/>
          <w:sz w:val="28"/>
        </w:rPr>
        <w:t>
      3) мемлекеттік қызмет көрсету нәтижесі ретінде құжаттарды алған кезде кезек күтуге рұқсат берілген ең ұзақ уақыт, - 45 минутке дейін. Файлдың рұқсат берілген жоғары мөлшері - 3 бет.</w:t>
      </w:r>
      <w:r>
        <w:br/>
      </w:r>
      <w:r>
        <w:rPr>
          <w:rFonts w:ascii="Times New Roman"/>
          <w:b w:val="false"/>
          <w:i w:val="false"/>
          <w:color w:val="000000"/>
          <w:sz w:val="28"/>
        </w:rPr>
        <w:t>
</w:t>
      </w:r>
      <w:r>
        <w:rPr>
          <w:rFonts w:ascii="Times New Roman"/>
          <w:b w:val="false"/>
          <w:i w:val="false"/>
          <w:color w:val="000000"/>
          <w:sz w:val="28"/>
        </w:rPr>
        <w:t>
      8. Мемлекеттік қызмет ақысыз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ақпарат көзі ретінде мемлекеттік қызмет көрсету стандарты "Атырау облыстық патолого-анатомиялық бюросы" КМҚК-нда ақпараттық стендттарда орналасады.</w:t>
      </w:r>
      <w:r>
        <w:br/>
      </w:r>
      <w:r>
        <w:rPr>
          <w:rFonts w:ascii="Times New Roman"/>
          <w:b w:val="false"/>
          <w:i w:val="false"/>
          <w:color w:val="000000"/>
          <w:sz w:val="28"/>
        </w:rPr>
        <w:t>
</w:t>
      </w:r>
      <w:r>
        <w:rPr>
          <w:rFonts w:ascii="Times New Roman"/>
          <w:b w:val="false"/>
          <w:i w:val="false"/>
          <w:color w:val="000000"/>
          <w:sz w:val="28"/>
        </w:rPr>
        <w:t>
      10. Жұмыс кестесі: күн сайын, сағат: 09.00-ден 18.00-ге дейін, сағат 13.00-ден 14.00-ге дейін түскі үзіліс, демалыс күндері: сенбі және жексенбі. Жедел қызмет көрсетілмейді.</w:t>
      </w:r>
      <w:r>
        <w:br/>
      </w:r>
      <w:r>
        <w:rPr>
          <w:rFonts w:ascii="Times New Roman"/>
          <w:b w:val="false"/>
          <w:i w:val="false"/>
          <w:color w:val="000000"/>
          <w:sz w:val="28"/>
        </w:rPr>
        <w:t>
</w:t>
      </w:r>
      <w:r>
        <w:rPr>
          <w:rFonts w:ascii="Times New Roman"/>
          <w:b w:val="false"/>
          <w:i w:val="false"/>
          <w:color w:val="000000"/>
          <w:sz w:val="28"/>
        </w:rPr>
        <w:t>
      11. Қызмет көрсетілетін орын: "Атырау облыстық патолого- анатомиялық бюросы" КМҚК-ның күту залы.</w:t>
      </w:r>
    </w:p>
    <w:bookmarkEnd w:id="2"/>
    <w:p>
      <w:pPr>
        <w:spacing w:after="0"/>
        <w:ind w:left="0"/>
        <w:jc w:val="left"/>
      </w:pPr>
      <w:r>
        <w:rPr>
          <w:rFonts w:ascii="Times New Roman"/>
          <w:b/>
          <w:i w:val="false"/>
          <w:color w:val="000000"/>
        </w:rPr>
        <w:t xml:space="preserve"> 2. Мемлекеттік қызмет көрсету тәртібі</w:t>
      </w:r>
    </w:p>
    <w:bookmarkStart w:name="z17" w:id="3"/>
    <w:p>
      <w:pPr>
        <w:spacing w:after="0"/>
        <w:ind w:left="0"/>
        <w:jc w:val="both"/>
      </w:pPr>
      <w:r>
        <w:rPr>
          <w:rFonts w:ascii="Times New Roman"/>
          <w:b w:val="false"/>
          <w:i w:val="false"/>
          <w:color w:val="000000"/>
          <w:sz w:val="28"/>
        </w:rPr>
        <w:t>
      12. Қайтыс болғаны туралы дәрігерлік куәлікті алу үшін келесі құжаттардың тізімі тапсырылуы тиіс</w:t>
      </w:r>
      <w:r>
        <w:rPr>
          <w:rFonts w:ascii="Times New Roman"/>
          <w:b w:val="false"/>
          <w:i/>
          <w:color w:val="000000"/>
          <w:sz w:val="28"/>
        </w:rPr>
        <w:t>:</w:t>
      </w:r>
      <w:r>
        <w:br/>
      </w:r>
      <w:r>
        <w:rPr>
          <w:rFonts w:ascii="Times New Roman"/>
          <w:b w:val="false"/>
          <w:i w:val="false"/>
          <w:color w:val="000000"/>
          <w:sz w:val="28"/>
        </w:rPr>
        <w:t xml:space="preserve">
      1) қайтыс болған адамның жеке басын куәландыратын құжат; </w:t>
      </w:r>
      <w:r>
        <w:br/>
      </w:r>
      <w:r>
        <w:rPr>
          <w:rFonts w:ascii="Times New Roman"/>
          <w:b w:val="false"/>
          <w:i w:val="false"/>
          <w:color w:val="000000"/>
          <w:sz w:val="28"/>
        </w:rPr>
        <w:t>
      2) қайтыс болған адамның ауру тарихы</w:t>
      </w:r>
      <w:r>
        <w:br/>
      </w:r>
      <w:r>
        <w:rPr>
          <w:rFonts w:ascii="Times New Roman"/>
          <w:b w:val="false"/>
          <w:i w:val="false"/>
          <w:color w:val="000000"/>
          <w:sz w:val="28"/>
        </w:rPr>
        <w:t>
      13. Мемлекеттік қызметті алу үшін бланкілер толтырылмай (өтініш нысандары және т.с.с.) тиісті құжаттардың тізімі тапсырылады.</w:t>
      </w:r>
      <w:r>
        <w:br/>
      </w:r>
      <w:r>
        <w:rPr>
          <w:rFonts w:ascii="Times New Roman"/>
          <w:b w:val="false"/>
          <w:i w:val="false"/>
          <w:color w:val="000000"/>
          <w:sz w:val="28"/>
        </w:rPr>
        <w:t>
</w:t>
      </w:r>
      <w:r>
        <w:rPr>
          <w:rFonts w:ascii="Times New Roman"/>
          <w:b w:val="false"/>
          <w:i w:val="false"/>
          <w:color w:val="000000"/>
          <w:sz w:val="28"/>
        </w:rPr>
        <w:t>
      14. Құжаттардың тізімі "Атырау облыстық патолого-анатомиялық бюросы" КМҚК-ның патолог-анатомына тапсырылады.</w:t>
      </w:r>
      <w:r>
        <w:br/>
      </w:r>
      <w:r>
        <w:rPr>
          <w:rFonts w:ascii="Times New Roman"/>
          <w:b w:val="false"/>
          <w:i w:val="false"/>
          <w:color w:val="000000"/>
          <w:sz w:val="28"/>
        </w:rPr>
        <w:t>
</w:t>
      </w:r>
      <w:r>
        <w:rPr>
          <w:rFonts w:ascii="Times New Roman"/>
          <w:b w:val="false"/>
          <w:i w:val="false"/>
          <w:color w:val="000000"/>
          <w:sz w:val="28"/>
        </w:rPr>
        <w:t>
      15. Тұтынушы мемлекеттік қызметті алу үшін тұтынушының мемлекеттік қызметті алған күні бар барлық қажетті құжаттарды тапсырғанын қайтыс болғаны туралы дәрігерлік куәлік беруді тіркеу журналы мен қайтыс болғаны туралы дәрігерлік куәлік түбіртегіндегі тұтынушының қолы растайды.</w:t>
      </w:r>
      <w:r>
        <w:br/>
      </w:r>
      <w:r>
        <w:rPr>
          <w:rFonts w:ascii="Times New Roman"/>
          <w:b w:val="false"/>
          <w:i w:val="false"/>
          <w:color w:val="000000"/>
          <w:sz w:val="28"/>
        </w:rPr>
        <w:t>
</w:t>
      </w:r>
      <w:r>
        <w:rPr>
          <w:rFonts w:ascii="Times New Roman"/>
          <w:b w:val="false"/>
          <w:i w:val="false"/>
          <w:color w:val="000000"/>
          <w:sz w:val="28"/>
        </w:rPr>
        <w:t>
      16. Құжаттарды жеткізу тәсілі: жеке бару арқылы жеткізу кіреді.</w:t>
      </w:r>
      <w:r>
        <w:br/>
      </w:r>
      <w:r>
        <w:rPr>
          <w:rFonts w:ascii="Times New Roman"/>
          <w:b w:val="false"/>
          <w:i w:val="false"/>
          <w:color w:val="000000"/>
          <w:sz w:val="28"/>
        </w:rPr>
        <w:t>
</w:t>
      </w:r>
      <w:r>
        <w:rPr>
          <w:rFonts w:ascii="Times New Roman"/>
          <w:b w:val="false"/>
          <w:i w:val="false"/>
          <w:color w:val="000000"/>
          <w:sz w:val="28"/>
        </w:rPr>
        <w:t>
      17. Жеке тұлғаның анықталмауы, тиісті құжаттардың толық еместігі, өлімнің күш қолданудан болған белгілерінің анықталуы жағдайында мемлекеттік қызмет көрсету тоқтатылады немесе мемлекеттік қызметті ұсынудан бас тартылады.</w:t>
      </w:r>
    </w:p>
    <w:bookmarkEnd w:id="3"/>
    <w:p>
      <w:pPr>
        <w:spacing w:after="0"/>
        <w:ind w:left="0"/>
        <w:jc w:val="left"/>
      </w:pPr>
      <w:r>
        <w:rPr>
          <w:rFonts w:ascii="Times New Roman"/>
          <w:b/>
          <w:i w:val="false"/>
          <w:color w:val="000000"/>
        </w:rPr>
        <w:t xml:space="preserve"> 3. Жұмыс қағидаттары</w:t>
      </w:r>
    </w:p>
    <w:bookmarkStart w:name="z22" w:id="4"/>
    <w:p>
      <w:pPr>
        <w:spacing w:after="0"/>
        <w:ind w:left="0"/>
        <w:jc w:val="both"/>
      </w:pPr>
      <w:r>
        <w:rPr>
          <w:rFonts w:ascii="Times New Roman"/>
          <w:b w:val="false"/>
          <w:i w:val="false"/>
          <w:color w:val="000000"/>
          <w:sz w:val="28"/>
        </w:rPr>
        <w:t>
      18. Тұтынушыға көрсетілетін мемлекеттік қызмет туралы толық ақпарат беріледі, қызметкерлердің сыпайылығы мен ілтипаттығына кепілдік беріледі, сонымен қатар тұтынушы құжаттарының мазмұны туралы ақпараттың сақталуы, қорғалуы және құпиялылығы қамтамасыз етіледі.</w:t>
      </w:r>
    </w:p>
    <w:bookmarkEnd w:id="4"/>
    <w:p>
      <w:pPr>
        <w:spacing w:after="0"/>
        <w:ind w:left="0"/>
        <w:jc w:val="left"/>
      </w:pPr>
      <w:r>
        <w:rPr>
          <w:rFonts w:ascii="Times New Roman"/>
          <w:b/>
          <w:i w:val="false"/>
          <w:color w:val="000000"/>
        </w:rPr>
        <w:t xml:space="preserve"> 4. Жұмыс нәтижелері</w:t>
      </w:r>
    </w:p>
    <w:bookmarkStart w:name="z23"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Атырау облысы Денсаулық сақтау департаменті мен "Атырау облысы Денсаулық сақтау департаментінің«"Атырау облыстық паталого-анатомиялық бюросы" КМҚК-ның жұмысы бағаланатын мемлекеттік қызметтердің сапа және қол жетімділік көрсеткіштері жыл сайын арнайы құрылған жұмыс топтары бекітеді.</w:t>
      </w:r>
    </w:p>
    <w:bookmarkEnd w:id="5"/>
    <w:p>
      <w:pPr>
        <w:spacing w:after="0"/>
        <w:ind w:left="0"/>
        <w:jc w:val="left"/>
      </w:pPr>
      <w:r>
        <w:rPr>
          <w:rFonts w:ascii="Times New Roman"/>
          <w:b/>
          <w:i w:val="false"/>
          <w:color w:val="000000"/>
        </w:rPr>
        <w:t xml:space="preserve"> 5. Шағымдану тәртібі</w:t>
      </w:r>
    </w:p>
    <w:bookmarkStart w:name="z25" w:id="6"/>
    <w:p>
      <w:pPr>
        <w:spacing w:after="0"/>
        <w:ind w:left="0"/>
        <w:jc w:val="both"/>
      </w:pPr>
      <w:r>
        <w:rPr>
          <w:rFonts w:ascii="Times New Roman"/>
          <w:b w:val="false"/>
          <w:i w:val="false"/>
          <w:color w:val="000000"/>
          <w:sz w:val="28"/>
        </w:rPr>
        <w:t xml:space="preserve">
      21. Атырау облысы Денсаулық сақтау департаментінде уәкілетті лауазымды адамдардың әрекетіне (әрекетсіздігіне) шағымдану тәртібіне түсінік алуға және шағым дайындауға көмек алуға болады. Байланысты телефоны: 35-45-71, электрондық мекен-жайы:  </w:t>
      </w:r>
      <w:r>
        <w:rPr>
          <w:rFonts w:ascii="Times New Roman"/>
          <w:b w:val="false"/>
          <w:i w:val="false"/>
          <w:color w:val="000000"/>
          <w:sz w:val="28"/>
          <w:u w:val="single"/>
        </w:rPr>
        <w:t>оblzdrav_atyrau@mail.ru</w:t>
      </w:r>
      <w:r>
        <w:br/>
      </w:r>
      <w:r>
        <w:rPr>
          <w:rFonts w:ascii="Times New Roman"/>
          <w:b w:val="false"/>
          <w:i w:val="false"/>
          <w:color w:val="000000"/>
          <w:sz w:val="28"/>
        </w:rPr>
        <w:t>
</w:t>
      </w:r>
      <w:r>
        <w:rPr>
          <w:rFonts w:ascii="Times New Roman"/>
          <w:b w:val="false"/>
          <w:i w:val="false"/>
          <w:color w:val="000000"/>
          <w:sz w:val="28"/>
        </w:rPr>
        <w:t>
      22. Шағым Атырау облысы Денсаулық сақтау департаменті директорының атына беріледі, мекен-жайы: 060010; Атырау қаласы, Әйтеке би көшесі, 77 үй,№ 310 кабинет.</w:t>
      </w:r>
      <w:r>
        <w:br/>
      </w:r>
      <w:r>
        <w:rPr>
          <w:rFonts w:ascii="Times New Roman"/>
          <w:b w:val="false"/>
          <w:i w:val="false"/>
          <w:color w:val="000000"/>
          <w:sz w:val="28"/>
        </w:rPr>
        <w:t>
</w:t>
      </w:r>
      <w:r>
        <w:rPr>
          <w:rFonts w:ascii="Times New Roman"/>
          <w:b w:val="false"/>
          <w:i w:val="false"/>
          <w:color w:val="000000"/>
          <w:sz w:val="28"/>
        </w:rPr>
        <w:t xml:space="preserve">
      23. Жеке және заңды тұлғалардың өтініштірін тіркеу журналы шағымның қабылданғанын растайды. Шағымның қаралу барысы туралы: 35-45-71 телефоны арқылы білуге болады. </w:t>
      </w:r>
    </w:p>
    <w:bookmarkEnd w:id="6"/>
    <w:p>
      <w:pPr>
        <w:spacing w:after="0"/>
        <w:ind w:left="0"/>
        <w:jc w:val="left"/>
      </w:pPr>
      <w:r>
        <w:rPr>
          <w:rFonts w:ascii="Times New Roman"/>
          <w:b/>
          <w:i w:val="false"/>
          <w:color w:val="000000"/>
        </w:rPr>
        <w:t xml:space="preserve"> 6. Байланыс ақпараты </w:t>
      </w:r>
    </w:p>
    <w:bookmarkStart w:name="z28" w:id="7"/>
    <w:p>
      <w:pPr>
        <w:spacing w:after="0"/>
        <w:ind w:left="0"/>
        <w:jc w:val="both"/>
      </w:pPr>
      <w:r>
        <w:rPr>
          <w:rFonts w:ascii="Times New Roman"/>
          <w:b w:val="false"/>
          <w:i w:val="false"/>
          <w:color w:val="000000"/>
          <w:sz w:val="28"/>
        </w:rPr>
        <w:t xml:space="preserve">
      24. Тікелей мемлекеттік қызмет көрсететін мемлекеттік мекеме мен жоғары тұрған ұйым басшыларының байланыс деректері: </w:t>
      </w:r>
      <w:r>
        <w:br/>
      </w:r>
      <w:r>
        <w:rPr>
          <w:rFonts w:ascii="Times New Roman"/>
          <w:b w:val="false"/>
          <w:i w:val="false"/>
          <w:color w:val="000000"/>
          <w:sz w:val="28"/>
        </w:rPr>
        <w:t xml:space="preserve">
      1) Атырау облысы Денсаулық сақтау департаментінің директоры - Құлбасов Мұрат Мағзомұлы, заңды мекен-жайы: Атырау қаласы, Әйтеке би көшесі, 77 үй, 310 кабинет, жұмыс телефоны: (8-7122)35-45-71, электрондық мекен-жайы: oblzdrav_atyrau@mail.ru, жұмыс кестесі: сағат 08.30-дан 18.00-ге дейін, сағат 12.30-дан 14.00-ге дейін түскі үзіліс, демалыс күндері: сенбі және жексенбі;  </w:t>
      </w:r>
      <w:r>
        <w:br/>
      </w:r>
      <w:r>
        <w:rPr>
          <w:rFonts w:ascii="Times New Roman"/>
          <w:b w:val="false"/>
          <w:i w:val="false"/>
          <w:color w:val="000000"/>
          <w:sz w:val="28"/>
        </w:rPr>
        <w:t>
      2) "Атырау облыстық патолого-анатомиялық бюросы" КМҚК-ның бас дәрігері - Молдағалиев Исатай Шыңғысұлы, заңды мекен-жайы: Атырау қаласы, Владимирская көшесі, 2 үй, жұмыс телефоны: (8-7122)28-13-00, электрондық мекен-жайы: aopad@mail.ru, жұмыс кестесі: сағат 09.00-ден 18.00-ге дейін, сағат 13.00-ден 14.00-ге дейін түскі үзіліс, демалыс күндері: сенбі және жексенбі.</w:t>
      </w:r>
    </w:p>
    <w:bookmarkEnd w:id="7"/>
    <w:bookmarkStart w:name="z29" w:id="8"/>
    <w:p>
      <w:pPr>
        <w:spacing w:after="0"/>
        <w:ind w:left="0"/>
        <w:jc w:val="both"/>
      </w:pPr>
      <w:r>
        <w:rPr>
          <w:rFonts w:ascii="Times New Roman"/>
          <w:b w:val="false"/>
          <w:i w:val="false"/>
          <w:color w:val="000000"/>
          <w:sz w:val="28"/>
        </w:rPr>
        <w:t xml:space="preserve">
Облыстық әкімияттың     </w:t>
      </w:r>
      <w:r>
        <w:br/>
      </w:r>
      <w:r>
        <w:rPr>
          <w:rFonts w:ascii="Times New Roman"/>
          <w:b w:val="false"/>
          <w:i w:val="false"/>
          <w:color w:val="000000"/>
          <w:sz w:val="28"/>
        </w:rPr>
        <w:t xml:space="preserve">
2007 жылғы 29»желтоқсандағы  </w:t>
      </w:r>
      <w:r>
        <w:br/>
      </w:r>
      <w:r>
        <w:rPr>
          <w:rFonts w:ascii="Times New Roman"/>
          <w:b w:val="false"/>
          <w:i w:val="false"/>
          <w:color w:val="000000"/>
          <w:sz w:val="28"/>
        </w:rPr>
        <w:t xml:space="preserve">
        N№335 қаулысымен бекітілген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bookmarkEnd w:id="8"/>
    <w:p>
      <w:pPr>
        <w:spacing w:after="0"/>
        <w:ind w:left="0"/>
        <w:jc w:val="left"/>
      </w:pPr>
      <w:r>
        <w:rPr>
          <w:rFonts w:ascii="Times New Roman"/>
          <w:b/>
          <w:i w:val="false"/>
          <w:color w:val="000000"/>
        </w:rPr>
        <w:t xml:space="preserve"> 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3"/>
        <w:gridCol w:w="2493"/>
        <w:gridCol w:w="2513"/>
        <w:gridCol w:w="2473"/>
      </w:tblGrid>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w:t>
            </w:r>
            <w:r>
              <w:br/>
            </w:r>
            <w:r>
              <w:rPr>
                <w:rFonts w:ascii="Times New Roman"/>
                <w:b w:val="false"/>
                <w:i w:val="false"/>
                <w:color w:val="000000"/>
                <w:sz w:val="20"/>
              </w:rPr>
              <w:t>
мәні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жылдағынысаналы </w:t>
            </w:r>
            <w:r>
              <w:br/>
            </w:r>
            <w:r>
              <w:rPr>
                <w:rFonts w:ascii="Times New Roman"/>
                <w:b w:val="false"/>
                <w:i w:val="false"/>
                <w:color w:val="000000"/>
                <w:sz w:val="20"/>
              </w:rPr>
              <w:t>
мәні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тұлға дұрыс ресімдеген жағдайдың (жүргізілген төлемдер, есеп айырысулар және т.б.)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w:t>
            </w:r>
            <w:r>
              <w:br/>
            </w:r>
            <w:r>
              <w:rPr>
                <w:rFonts w:ascii="Times New Roman"/>
                <w:b w:val="false"/>
                <w:i w:val="false"/>
                <w:color w:val="000000"/>
                <w:sz w:val="20"/>
              </w:rPr>
              <w:t>
тұтынушылардың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w:t>
            </w:r>
            <w:r>
              <w:br/>
            </w:r>
            <w:r>
              <w:rPr>
                <w:rFonts w:ascii="Times New Roman"/>
                <w:b w:val="false"/>
                <w:i w:val="false"/>
                <w:color w:val="000000"/>
                <w:sz w:val="20"/>
              </w:rPr>
              <w:t>
бірінші реттен тапсырған оқиғалардың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1485"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қызметтерінің ақпарат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негізделген шағымдардың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w:t>
            </w:r>
            <w:r>
              <w:br/>
            </w:r>
            <w:r>
              <w:rPr>
                <w:rFonts w:ascii="Times New Roman"/>
                <w:b w:val="false"/>
                <w:i w:val="false"/>
                <w:color w:val="000000"/>
                <w:sz w:val="20"/>
              </w:rPr>
              <w:t>
негізделген шағымдардың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w:t>
            </w:r>
            <w:r>
              <w:br/>
            </w:r>
            <w:r>
              <w:rPr>
                <w:rFonts w:ascii="Times New Roman"/>
                <w:b w:val="false"/>
                <w:i w:val="false"/>
                <w:color w:val="000000"/>
                <w:sz w:val="20"/>
              </w:rPr>
              <w:t xml:space="preserve">
қолданыстағы тәртібіне </w:t>
            </w:r>
            <w:r>
              <w:br/>
            </w:r>
            <w:r>
              <w:rPr>
                <w:rFonts w:ascii="Times New Roman"/>
                <w:b w:val="false"/>
                <w:i w:val="false"/>
                <w:color w:val="000000"/>
                <w:sz w:val="20"/>
              </w:rPr>
              <w:t>
қанағаттанған   тұтынушылардың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450" w:hRule="atLeast"/>
        </w:trPr>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 (үлесі)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