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3e0" w14:textId="52b1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әлеуметтік қорғау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әкімиятының 2007 жылғы 26 қарашадағы N 268 қаулысы. Атырау облысының Әділет департаменті Индер ауданының әділет басқармасында 2008 жылғы 4 қаңтарда N 4-6-62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149-ІІ "Халықты жұмыспен қамту туралы" Заңының 9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N 39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Мекемелерде, кәсіпорындарда (меншік түріне қарамастан) жалпы жұмыс орындарының үш пайызы мөлшерінде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орналастыруға 2008 жылға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жұмыспен қамту және әлеуметтік бағдарламалар бөлімі жіберген мүгедек адамдарды, тағайындалған квотаға сәйкес жұмысқа мынадай мекемелермен кәсіпорындарға жұмысқа қабылдау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аудандық орталық ауруханаға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аудандық емханаға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аудандық өкпе ауруханаға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"Индергаз" жауапкершілік шектеулі серіктестігіне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"ИСИГипсИндер" жауапкершілік шектеулі серіктестігіне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әкімиятының 2007 жылғы 12 наурыздағы N 51 "Мүгедектерді әлеуметтік қорғау үшін жұмыс орындарын квоталау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 әкімінің орынбасары Д. Меңдігереевке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Индер аудандық әділет басқармасынан тіркеуден өткізіліп, ресми жарияланғаннан кейін он қүнтізбелік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орталық аурухананың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қараша 2007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емхананың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қараша 2007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өкпе аурухананың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қараша 2007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"ИСИГипсИндер" ЖШС-нің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директоры: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А.Ф. Ребенсдорф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қараша 2007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"Индергаз" ЖШС-нің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қараша 2007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әкімиятының 2007 жылғы 26 қарашадағы N 268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2356"/>
        <w:gridCol w:w="2013"/>
        <w:gridCol w:w="5482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жасайтындар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мекемедегі жұмыс жасайтын мүгедектердің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жылға болжам бойынша мүгедектер үшін ашылатын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өкпе аурулар ауруханасы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"Индерводоканал"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"Индергаз"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"ИСИГИПС Индер"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"Келбет"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"Индер-Мәдениет"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қазақ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