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30733" w14:textId="fa307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облыстық бюджет туралы" Оңтүстік Қазақстан облыстық мәслихаттың 2006 жылғы 7 желтоқсандағы N 27/305-III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2007 жылғы 15 мамырдағы N 32/357-III шешімі. Оңтүстік Қазақстан облысының әділет департаментінде 2007 жылғы 21 мамырда N 1954 тіркелді. Қолдану мерзімі өтіп кеткен Оңтүстік Қазақстан облыстық мәслихат аппаратының 2008 жылғы 10 қаңтардағы N 08-1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Қолдану мерзімі өтіп кеткен Оңтүстік Қазақстан облыстық мәслихат аппаратының 2008 жылғы 10 қаңтардағы N 08-1 хатымен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2004 жылғы 24 сәуірдегі 
</w:t>
      </w:r>
      <w:r>
        <w:rPr>
          <w:rFonts w:ascii="Times New Roman"/>
          <w:b w:val="false"/>
          <w:i w:val="false"/>
          <w:color w:val="000000"/>
          <w:sz w:val="28"/>
        </w:rPr>
        <w:t xml:space="preserve"> Бюджет кодексіне </w:t>
      </w:r>
      <w:r>
        <w:rPr>
          <w:rFonts w:ascii="Times New Roman"/>
          <w:b w:val="false"/>
          <w:i w:val="false"/>
          <w:color w:val="000000"/>
          <w:sz w:val="28"/>
        </w:rPr>
        <w:t>
 және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 xml:space="preserve"> Заңына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cәйкес Оңтүстік Қазақстан облыстық мәслихаты 
</w:t>
      </w:r>
      <w:r>
        <w:rPr>
          <w:rFonts w:ascii="Times New Roman"/>
          <w:b/>
          <w:i w:val="false"/>
          <w:color w:val="000000"/>
          <w:sz w:val="28"/>
        </w:rPr>
        <w:t>
ШЕШТІ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"2007 жылға арналған облыстық бюджет туралы" Оңтүстік Қазақстан облыстық мәслихатының 2006 жылғы 7 желтоқсандағы 
</w:t>
      </w:r>
      <w:r>
        <w:rPr>
          <w:rFonts w:ascii="Times New Roman"/>
          <w:b w:val="false"/>
          <w:i w:val="false"/>
          <w:color w:val="000000"/>
          <w:sz w:val="28"/>
        </w:rPr>
        <w:t xml:space="preserve"> N 27/305-III </w:t>
      </w:r>
      <w:r>
        <w:rPr>
          <w:rFonts w:ascii="Times New Roman"/>
          <w:b w:val="false"/>
          <w:i w:val="false"/>
          <w:color w:val="000000"/>
          <w:sz w:val="28"/>
        </w:rPr>
        <w:t>
 шешіміне (1946-нөмірмен тіркелген, 2006 жылғы 23 желтоқсанда "Оңтүстік Қазақстан" газетінде жарияланған, "2007 жылға арналған облыстық бюджет туралы" Оңтүстік Қазақстан облыстық мәслихатының 2006 жылғы 7 желтоқсандағы 
</w:t>
      </w:r>
      <w:r>
        <w:rPr>
          <w:rFonts w:ascii="Times New Roman"/>
          <w:b w:val="false"/>
          <w:i w:val="false"/>
          <w:color w:val="000000"/>
          <w:sz w:val="28"/>
        </w:rPr>
        <w:t xml:space="preserve"> N 27/305-ІІІ </w:t>
      </w:r>
      <w:r>
        <w:rPr>
          <w:rFonts w:ascii="Times New Roman"/>
          <w:b w:val="false"/>
          <w:i w:val="false"/>
          <w:color w:val="000000"/>
          <w:sz w:val="28"/>
        </w:rPr>
        <w:t>
 шешіміне өзгерістер мен толықтырулар енгізу туралы" Оңтүстік Қазақстан облыстық мәслихатының 2007 жылғы 30 қаңтардағы 
</w:t>
      </w:r>
      <w:r>
        <w:rPr>
          <w:rFonts w:ascii="Times New Roman"/>
          <w:b w:val="false"/>
          <w:i w:val="false"/>
          <w:color w:val="000000"/>
          <w:sz w:val="28"/>
        </w:rPr>
        <w:t xml:space="preserve"> N 29/329-III </w:t>
      </w:r>
      <w:r>
        <w:rPr>
          <w:rFonts w:ascii="Times New Roman"/>
          <w:b w:val="false"/>
          <w:i w:val="false"/>
          <w:color w:val="000000"/>
          <w:sz w:val="28"/>
        </w:rPr>
        <w:t>
 шешімімен, 1948-нөмірмен тіркелген, 2007 жылғы 8 ақпанда "Оңтүстік Қазақстан" N 22 газетінде жарияланған, "2007 жылға арналған облыстық бюджет туралы" Оңтүстік Қазақстан облыстық мәслихатының 2006 жылғы 7 желтоқсандағы 
</w:t>
      </w:r>
      <w:r>
        <w:rPr>
          <w:rFonts w:ascii="Times New Roman"/>
          <w:b w:val="false"/>
          <w:i w:val="false"/>
          <w:color w:val="000000"/>
          <w:sz w:val="28"/>
        </w:rPr>
        <w:t xml:space="preserve"> N 27/305-ІІІ </w:t>
      </w:r>
      <w:r>
        <w:rPr>
          <w:rFonts w:ascii="Times New Roman"/>
          <w:b w:val="false"/>
          <w:i w:val="false"/>
          <w:color w:val="000000"/>
          <w:sz w:val="28"/>
        </w:rPr>
        <w:t>
 шешіміне өзгерістер енгізу туралы "Оңтүстік Қазақстан облыстық мәслихатының 2007 жылғы 28 ақпандағы 
</w:t>
      </w:r>
      <w:r>
        <w:rPr>
          <w:rFonts w:ascii="Times New Roman"/>
          <w:b w:val="false"/>
          <w:i w:val="false"/>
          <w:color w:val="000000"/>
          <w:sz w:val="28"/>
        </w:rPr>
        <w:t xml:space="preserve"> N 30/351-III </w:t>
      </w:r>
      <w:r>
        <w:rPr>
          <w:rFonts w:ascii="Times New Roman"/>
          <w:b w:val="false"/>
          <w:i w:val="false"/>
          <w:color w:val="000000"/>
          <w:sz w:val="28"/>
        </w:rPr>
        <w:t>
 шешімімен, 1951-нөмірмен тіркелген, 2007 жылғы 15 наурызда "Оңтүстік Қазақстан" N 41 газетінде жарияланған, өзгерістер мен толықтырулар енгізілген)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1-тармақ мынадай мазмұндағы жаңа редакцияда жазылсын:
</w:t>
      </w:r>
      <w:r>
        <w:br/>
      </w:r>
      <w:r>
        <w:rPr>
          <w:rFonts w:ascii="Times New Roman"/>
          <w:b w:val="false"/>
          <w:i w:val="false"/>
          <w:color w:val="000000"/>
          <w:sz w:val="28"/>
        </w:rPr>
        <w:t>
      "1. Оңтүстік Қазақстан облысының 2007 жылға арналған облыстық бюджеті 1-қосымшаға сәйкес мына көлемдерде бекiтiлсiн:
</w:t>
      </w:r>
      <w:r>
        <w:br/>
      </w:r>
      <w:r>
        <w:rPr>
          <w:rFonts w:ascii="Times New Roman"/>
          <w:b w:val="false"/>
          <w:i w:val="false"/>
          <w:color w:val="000000"/>
          <w:sz w:val="28"/>
        </w:rPr>
        <w:t>
      1) кiрiстер - 101 802 093 мың теңге, оның iшiнде:
</w:t>
      </w:r>
      <w:r>
        <w:br/>
      </w:r>
      <w:r>
        <w:rPr>
          <w:rFonts w:ascii="Times New Roman"/>
          <w:b w:val="false"/>
          <w:i w:val="false"/>
          <w:color w:val="000000"/>
          <w:sz w:val="28"/>
        </w:rPr>
        <w:t>
      салықтық түсiмдер - 14 505 958 мың теңге;
</w:t>
      </w:r>
      <w:r>
        <w:br/>
      </w:r>
      <w:r>
        <w:rPr>
          <w:rFonts w:ascii="Times New Roman"/>
          <w:b w:val="false"/>
          <w:i w:val="false"/>
          <w:color w:val="000000"/>
          <w:sz w:val="28"/>
        </w:rPr>
        <w:t>
      салықтық емес түсiмдер - 132 258 мың теңге;
</w:t>
      </w:r>
      <w:r>
        <w:br/>
      </w:r>
      <w:r>
        <w:rPr>
          <w:rFonts w:ascii="Times New Roman"/>
          <w:b w:val="false"/>
          <w:i w:val="false"/>
          <w:color w:val="000000"/>
          <w:sz w:val="28"/>
        </w:rPr>
        <w:t>
      негiзгi капиталды сатудан түсетiн түсiмдер - 23 300 мың теңге;
</w:t>
      </w:r>
      <w:r>
        <w:br/>
      </w:r>
      <w:r>
        <w:rPr>
          <w:rFonts w:ascii="Times New Roman"/>
          <w:b w:val="false"/>
          <w:i w:val="false"/>
          <w:color w:val="000000"/>
          <w:sz w:val="28"/>
        </w:rPr>
        <w:t>
      трансферттердiң түсiмдерi - 87 140 577 мың теңге;
</w:t>
      </w:r>
      <w:r>
        <w:br/>
      </w:r>
      <w:r>
        <w:rPr>
          <w:rFonts w:ascii="Times New Roman"/>
          <w:b w:val="false"/>
          <w:i w:val="false"/>
          <w:color w:val="000000"/>
          <w:sz w:val="28"/>
        </w:rPr>
        <w:t>
      2) шығындар - 102 776 402 мың теңге;
</w:t>
      </w:r>
      <w:r>
        <w:br/>
      </w:r>
      <w:r>
        <w:rPr>
          <w:rFonts w:ascii="Times New Roman"/>
          <w:b w:val="false"/>
          <w:i w:val="false"/>
          <w:color w:val="000000"/>
          <w:sz w:val="28"/>
        </w:rPr>
        <w:t>
      3) операциялық сальдо - - 974 309 мың теңге;
</w:t>
      </w:r>
      <w:r>
        <w:br/>
      </w:r>
      <w:r>
        <w:rPr>
          <w:rFonts w:ascii="Times New Roman"/>
          <w:b w:val="false"/>
          <w:i w:val="false"/>
          <w:color w:val="000000"/>
          <w:sz w:val="28"/>
        </w:rPr>
        <w:t>
      4) таза бюджеттiк кредит беру - - 4 351 089 мың теңге, оның iшiнде:
</w:t>
      </w:r>
      <w:r>
        <w:br/>
      </w:r>
      <w:r>
        <w:rPr>
          <w:rFonts w:ascii="Times New Roman"/>
          <w:b w:val="false"/>
          <w:i w:val="false"/>
          <w:color w:val="000000"/>
          <w:sz w:val="28"/>
        </w:rPr>
        <w:t>
      бюджеттік кредиттер - 2 065 000 мың теңге;
</w:t>
      </w:r>
      <w:r>
        <w:br/>
      </w:r>
      <w:r>
        <w:rPr>
          <w:rFonts w:ascii="Times New Roman"/>
          <w:b w:val="false"/>
          <w:i w:val="false"/>
          <w:color w:val="000000"/>
          <w:sz w:val="28"/>
        </w:rPr>
        <w:t>
      бюджеттік кредиттерді өтеу - 6 416 089 мың теңге;
</w:t>
      </w:r>
      <w:r>
        <w:br/>
      </w:r>
      <w:r>
        <w:rPr>
          <w:rFonts w:ascii="Times New Roman"/>
          <w:b w:val="false"/>
          <w:i w:val="false"/>
          <w:color w:val="000000"/>
          <w:sz w:val="28"/>
        </w:rPr>
        <w:t>
      5) қаржы активтерімен жасалатын операциялар бойынша сальдо - 65 000 мың теңге:
</w:t>
      </w:r>
      <w:r>
        <w:br/>
      </w:r>
      <w:r>
        <w:rPr>
          <w:rFonts w:ascii="Times New Roman"/>
          <w:b w:val="false"/>
          <w:i w:val="false"/>
          <w:color w:val="000000"/>
          <w:sz w:val="28"/>
        </w:rPr>
        <w:t>
      қаржы активтерін сатып алу - 65 000 мың теңге;
</w:t>
      </w:r>
      <w:r>
        <w:br/>
      </w:r>
      <w:r>
        <w:rPr>
          <w:rFonts w:ascii="Times New Roman"/>
          <w:b w:val="false"/>
          <w:i w:val="false"/>
          <w:color w:val="000000"/>
          <w:sz w:val="28"/>
        </w:rPr>
        <w:t>
      6) бюджет профициті - 3 311 780 мың теңге;
</w:t>
      </w:r>
      <w:r>
        <w:br/>
      </w:r>
      <w:r>
        <w:rPr>
          <w:rFonts w:ascii="Times New Roman"/>
          <w:b w:val="false"/>
          <w:i w:val="false"/>
          <w:color w:val="000000"/>
          <w:sz w:val="28"/>
        </w:rPr>
        <w:t>
      7) бюджет профицитін пайдалану - - 3 311 780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2) 3-1-тармақта:
</w:t>
      </w:r>
      <w:r>
        <w:br/>
      </w:r>
      <w:r>
        <w:rPr>
          <w:rFonts w:ascii="Times New Roman"/>
          <w:b w:val="false"/>
          <w:i w:val="false"/>
          <w:color w:val="000000"/>
          <w:sz w:val="28"/>
        </w:rPr>
        <w:t>
      бірінші абзацта "75 324" деген сандар "75 326" деген сандармен ауыстырылсын;
</w:t>
      </w:r>
      <w:r>
        <w:br/>
      </w:r>
      <w:r>
        <w:rPr>
          <w:rFonts w:ascii="Times New Roman"/>
          <w:b w:val="false"/>
          <w:i w:val="false"/>
          <w:color w:val="000000"/>
          <w:sz w:val="28"/>
        </w:rPr>
        <w:t>
      сегізінші абзацта "24 681" деген сандар "24 682" деген сандармен ауыстырылсын;
</w:t>
      </w:r>
      <w:r>
        <w:br/>
      </w:r>
      <w:r>
        <w:rPr>
          <w:rFonts w:ascii="Times New Roman"/>
          <w:b w:val="false"/>
          <w:i w:val="false"/>
          <w:color w:val="000000"/>
          <w:sz w:val="28"/>
        </w:rPr>
        <w:t>
      он төртінші абзацта "20" деген сандар "21"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5-тармақта:
</w:t>
      </w:r>
      <w:r>
        <w:br/>
      </w:r>
      <w:r>
        <w:rPr>
          <w:rFonts w:ascii="Times New Roman"/>
          <w:b w:val="false"/>
          <w:i w:val="false"/>
          <w:color w:val="000000"/>
          <w:sz w:val="28"/>
        </w:rPr>
        <w:t>
      алтыншы абзацта "155 488" деген сандар "293 317" деген сандармен ауыстырылсын;
</w:t>
      </w:r>
      <w:r>
        <w:br/>
      </w:r>
      <w:r>
        <w:rPr>
          <w:rFonts w:ascii="Times New Roman"/>
          <w:b w:val="false"/>
          <w:i w:val="false"/>
          <w:color w:val="000000"/>
          <w:sz w:val="28"/>
        </w:rPr>
        <w:t>
      он үшінші абзацта "135 308" деген сандар "147 003" деген сандармен ауыстырылсын;
</w:t>
      </w:r>
      <w:r>
        <w:br/>
      </w:r>
      <w:r>
        <w:rPr>
          <w:rFonts w:ascii="Times New Roman"/>
          <w:b w:val="false"/>
          <w:i w:val="false"/>
          <w:color w:val="000000"/>
          <w:sz w:val="28"/>
        </w:rPr>
        <w:t>
      он төртінші абзацта "122 602" деген сандар "137 453" деген сандармен ауыстырылсын;
</w:t>
      </w:r>
      <w:r>
        <w:br/>
      </w:r>
      <w:r>
        <w:rPr>
          <w:rFonts w:ascii="Times New Roman"/>
          <w:b w:val="false"/>
          <w:i w:val="false"/>
          <w:color w:val="000000"/>
          <w:sz w:val="28"/>
        </w:rPr>
        <w:t>
      он алтыншы абзац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6-тармақ мынадай мазмұндағы жаңа редакцияда жазылсын:
</w:t>
      </w:r>
      <w:r>
        <w:br/>
      </w:r>
      <w:r>
        <w:rPr>
          <w:rFonts w:ascii="Times New Roman"/>
          <w:b w:val="false"/>
          <w:i w:val="false"/>
          <w:color w:val="000000"/>
          <w:sz w:val="28"/>
        </w:rPr>
        <w:t>
      "6. 2007 жылға арналған облыстық бюджетте аудандар (облыстық маңызы бар қалалар) бюджеттеріне мына мөлшерлерде ағымдағы нысаналы трансферттердің қарастырылғаны ескерілсін:
</w:t>
      </w:r>
      <w:r>
        <w:br/>
      </w:r>
      <w:r>
        <w:rPr>
          <w:rFonts w:ascii="Times New Roman"/>
          <w:b w:val="false"/>
          <w:i w:val="false"/>
          <w:color w:val="000000"/>
          <w:sz w:val="28"/>
        </w:rPr>
        <w:t>
      жалпы орта білім беретін мемлекеттік мекемелердегі физика, химия, биология кабинеттерін оқу жабдығымен жарақтандыруға - 494 254 мың теңге;
</w:t>
      </w:r>
      <w:r>
        <w:br/>
      </w:r>
      <w:r>
        <w:rPr>
          <w:rFonts w:ascii="Times New Roman"/>
          <w:b w:val="false"/>
          <w:i w:val="false"/>
          <w:color w:val="000000"/>
          <w:sz w:val="28"/>
        </w:rPr>
        <w:t>
      жалпы орта білім берудің мемлекеттік мекемелерінің үлгі штаттарын ұстауды қамтамасыз етуге - 1 915 156 мың теңге;
</w:t>
      </w:r>
      <w:r>
        <w:br/>
      </w:r>
      <w:r>
        <w:rPr>
          <w:rFonts w:ascii="Times New Roman"/>
          <w:b w:val="false"/>
          <w:i w:val="false"/>
          <w:color w:val="000000"/>
          <w:sz w:val="28"/>
        </w:rPr>
        <w:t>
      жалпы орта білім берудің мемлекеттік мекемелерін Интернет желісіне қосуға және олардың траффигін төлеуге - 62 697 мың теңге;
</w:t>
      </w:r>
      <w:r>
        <w:br/>
      </w:r>
      <w:r>
        <w:rPr>
          <w:rFonts w:ascii="Times New Roman"/>
          <w:b w:val="false"/>
          <w:i w:val="false"/>
          <w:color w:val="000000"/>
          <w:sz w:val="28"/>
        </w:rPr>
        <w:t>
      жалпы орта білім берудің мемлекеттік мекемелеріне кітапханалық қорларын жаңарту үшін оқулық пен оқу-әдістемелік кешенін сатып алуға және жеткізуге - 143 397 мың теңге;
</w:t>
      </w:r>
      <w:r>
        <w:br/>
      </w:r>
      <w:r>
        <w:rPr>
          <w:rFonts w:ascii="Times New Roman"/>
          <w:b w:val="false"/>
          <w:i w:val="false"/>
          <w:color w:val="000000"/>
          <w:sz w:val="28"/>
        </w:rPr>
        <w:t>
      тамақтануды, тұруды және балаларды тестілеу пунктілеріне жеткізуді ұйымдастыруға - 17 223 мың теңге;
</w:t>
      </w:r>
      <w:r>
        <w:br/>
      </w:r>
      <w:r>
        <w:rPr>
          <w:rFonts w:ascii="Times New Roman"/>
          <w:b w:val="false"/>
          <w:i w:val="false"/>
          <w:color w:val="000000"/>
          <w:sz w:val="28"/>
        </w:rPr>
        <w:t>
      жалпы орта білім берудің мемлекеттік мекемелері үшін лингафондық және мультимедиялық кабинеттер жасауға - 604 857 мың теңге;
</w:t>
      </w:r>
      <w:r>
        <w:br/>
      </w:r>
      <w:r>
        <w:rPr>
          <w:rFonts w:ascii="Times New Roman"/>
          <w:b w:val="false"/>
          <w:i w:val="false"/>
          <w:color w:val="000000"/>
          <w:sz w:val="28"/>
        </w:rPr>
        <w:t>
      жаңадан іске қосылатын білім беру объектілерін ұстауға - 580 796 мың теңге;
</w:t>
      </w:r>
      <w:r>
        <w:br/>
      </w:r>
      <w:r>
        <w:rPr>
          <w:rFonts w:ascii="Times New Roman"/>
          <w:b w:val="false"/>
          <w:i w:val="false"/>
          <w:color w:val="000000"/>
          <w:sz w:val="28"/>
        </w:rPr>
        <w:t>
      қалалық телекоммуникация желілерінің абоненттері болып табылатын, әлеуметтік жағынан қорғалатын азаматтардың телефон үшін абоненттік төлем тарифінің көтерілуінөтеуге - 1 396 мың теңге;
</w:t>
      </w:r>
      <w:r>
        <w:br/>
      </w:r>
      <w:r>
        <w:rPr>
          <w:rFonts w:ascii="Times New Roman"/>
          <w:b w:val="false"/>
          <w:i w:val="false"/>
          <w:color w:val="000000"/>
          <w:sz w:val="28"/>
        </w:rPr>
        <w:t>
      мұқтаж мүгедектерді арнайы гигиеналық құралдармен қамтамасыз етуге және мүгедекті оңалтудың жеке бағдарламасына сәйкес ымдау тілі мамандарының, жеке көмекшілердің қызметтер көрсетуіне - 56 261 мың теңге;
</w:t>
      </w:r>
      <w:r>
        <w:br/>
      </w:r>
      <w:r>
        <w:rPr>
          <w:rFonts w:ascii="Times New Roman"/>
          <w:b w:val="false"/>
          <w:i w:val="false"/>
          <w:color w:val="000000"/>
          <w:sz w:val="28"/>
        </w:rPr>
        <w:t>
      мемлекеттік басқару деңгейлері арасында өкілеттіктердің аражігін ажырату шеңберінде берілетін әкімшілік функцияларға - 56 273 мың теңге;
</w:t>
      </w:r>
      <w:r>
        <w:br/>
      </w:r>
      <w:r>
        <w:rPr>
          <w:rFonts w:ascii="Times New Roman"/>
          <w:b w:val="false"/>
          <w:i w:val="false"/>
          <w:color w:val="000000"/>
          <w:sz w:val="28"/>
        </w:rPr>
        <w:t>
      аудандық (қалалық) маңызы бар автомобиль жолдарын күрделі жөндеуден өткізуге - 160 371 мың теңге;
</w:t>
      </w:r>
      <w:r>
        <w:br/>
      </w:r>
      <w:r>
        <w:rPr>
          <w:rFonts w:ascii="Times New Roman"/>
          <w:b w:val="false"/>
          <w:i w:val="false"/>
          <w:color w:val="000000"/>
          <w:sz w:val="28"/>
        </w:rPr>
        <w:t>
      облыстық бюджеттен ағымдағы трансферттер - 1 728 520 мың теңге, оның ішінде:
</w:t>
      </w:r>
      <w:r>
        <w:br/>
      </w:r>
      <w:r>
        <w:rPr>
          <w:rFonts w:ascii="Times New Roman"/>
          <w:b w:val="false"/>
          <w:i w:val="false"/>
          <w:color w:val="000000"/>
          <w:sz w:val="28"/>
        </w:rPr>
        <w:t>
      облыстық қаржы департаменті бойынша - 130 731 мың теңге;
</w:t>
      </w:r>
      <w:r>
        <w:br/>
      </w:r>
      <w:r>
        <w:rPr>
          <w:rFonts w:ascii="Times New Roman"/>
          <w:b w:val="false"/>
          <w:i w:val="false"/>
          <w:color w:val="000000"/>
          <w:sz w:val="28"/>
        </w:rPr>
        <w:t>
      облыстық білім департаменті бойынша - 5 000 мың теңге;
</w:t>
      </w:r>
      <w:r>
        <w:br/>
      </w:r>
      <w:r>
        <w:rPr>
          <w:rFonts w:ascii="Times New Roman"/>
          <w:b w:val="false"/>
          <w:i w:val="false"/>
          <w:color w:val="000000"/>
          <w:sz w:val="28"/>
        </w:rPr>
        <w:t>
      облыстық жұмыспен қамтуды үйлестіру және әлеуметтік бағдарламалар департаменті бойынша - 22 634 мың теңге;
</w:t>
      </w:r>
      <w:r>
        <w:br/>
      </w:r>
      <w:r>
        <w:rPr>
          <w:rFonts w:ascii="Times New Roman"/>
          <w:b w:val="false"/>
          <w:i w:val="false"/>
          <w:color w:val="000000"/>
          <w:sz w:val="28"/>
        </w:rPr>
        <w:t>
      облыстық мәдениет басқармасы бойынша - 30 628 мың теңге;
</w:t>
      </w:r>
      <w:r>
        <w:br/>
      </w:r>
      <w:r>
        <w:rPr>
          <w:rFonts w:ascii="Times New Roman"/>
          <w:b w:val="false"/>
          <w:i w:val="false"/>
          <w:color w:val="000000"/>
          <w:sz w:val="28"/>
        </w:rPr>
        <w:t>
      облыстық энергетика және коммуналдық шаруашылық департаменті бойынша - 943 010 мың теңге;
</w:t>
      </w:r>
      <w:r>
        <w:br/>
      </w:r>
      <w:r>
        <w:rPr>
          <w:rFonts w:ascii="Times New Roman"/>
          <w:b w:val="false"/>
          <w:i w:val="false"/>
          <w:color w:val="000000"/>
          <w:sz w:val="28"/>
        </w:rPr>
        <w:t>
      облыстық сәулет және қала құрылысы басқармасы бойынша - 7 174 мың теңге;
</w:t>
      </w:r>
      <w:r>
        <w:br/>
      </w:r>
      <w:r>
        <w:rPr>
          <w:rFonts w:ascii="Times New Roman"/>
          <w:b w:val="false"/>
          <w:i w:val="false"/>
          <w:color w:val="000000"/>
          <w:sz w:val="28"/>
        </w:rPr>
        <w:t>
      облыстық жолаушылар көлігі және автомобиль жолдары департаменті бойынша - 589 343 мың теңге.
</w:t>
      </w:r>
      <w:r>
        <w:br/>
      </w:r>
      <w:r>
        <w:rPr>
          <w:rFonts w:ascii="Times New Roman"/>
          <w:b w:val="false"/>
          <w:i w:val="false"/>
          <w:color w:val="000000"/>
          <w:sz w:val="28"/>
        </w:rPr>
        <w:t>
      Көрсетілген сомаларды аудандар (облыстық маңызы бар қалалар) бюджеттеріне бөлу облыс әкімдігінің қаулысы негізінде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7-тармақ мынадай мазмұндағы жаңа редакцияда жазылсын:
</w:t>
      </w:r>
      <w:r>
        <w:br/>
      </w:r>
      <w:r>
        <w:rPr>
          <w:rFonts w:ascii="Times New Roman"/>
          <w:b w:val="false"/>
          <w:i w:val="false"/>
          <w:color w:val="000000"/>
          <w:sz w:val="28"/>
        </w:rPr>
        <w:t>
      "7. 2007 жылға арналған облыстық бюджетте аудандар (облыстық маңызы бар қалалар) бюджеттеріне мына мөлшерлерде дамуға берілетін нысаналы трансферттердің қарастырылғаны ескерілсін:
</w:t>
      </w:r>
      <w:r>
        <w:br/>
      </w:r>
      <w:r>
        <w:rPr>
          <w:rFonts w:ascii="Times New Roman"/>
          <w:b w:val="false"/>
          <w:i w:val="false"/>
          <w:color w:val="000000"/>
          <w:sz w:val="28"/>
        </w:rPr>
        <w:t>
      электрондық үкімет шеңберінде адами капиталды дамытуға - 109 049 мың теңге;
</w:t>
      </w:r>
      <w:r>
        <w:br/>
      </w:r>
      <w:r>
        <w:rPr>
          <w:rFonts w:ascii="Times New Roman"/>
          <w:b w:val="false"/>
          <w:i w:val="false"/>
          <w:color w:val="000000"/>
          <w:sz w:val="28"/>
        </w:rPr>
        <w:t>
      білім беру объектілерін салуға және қайта құруға - 2 874 598 мың теңге;
</w:t>
      </w:r>
      <w:r>
        <w:br/>
      </w:r>
      <w:r>
        <w:rPr>
          <w:rFonts w:ascii="Times New Roman"/>
          <w:b w:val="false"/>
          <w:i w:val="false"/>
          <w:color w:val="000000"/>
          <w:sz w:val="28"/>
        </w:rPr>
        <w:t>
      Қазақстан Республикасында тұрғын үй құрылысын дамытудың 2005 - 2007 жылдарға арналған Мемлекеттік бағдарламасын іске асыру шеңберінде тұрғын үй құрылысы объектілеріне инженерлік-коммуникациялық желілер құрылысына - 2 604 917 мың теңге;
</w:t>
      </w:r>
      <w:r>
        <w:br/>
      </w:r>
      <w:r>
        <w:rPr>
          <w:rFonts w:ascii="Times New Roman"/>
          <w:b w:val="false"/>
          <w:i w:val="false"/>
          <w:color w:val="000000"/>
          <w:sz w:val="28"/>
        </w:rPr>
        <w:t>
      сумен жабдықтау жүйесін дамытуға - 2 060 665 мың теңге;
</w:t>
      </w:r>
      <w:r>
        <w:br/>
      </w:r>
      <w:r>
        <w:rPr>
          <w:rFonts w:ascii="Times New Roman"/>
          <w:b w:val="false"/>
          <w:i w:val="false"/>
          <w:color w:val="000000"/>
          <w:sz w:val="28"/>
        </w:rPr>
        <w:t>
      коммуналдық шаруашылықты дамытуға - 23 610 мың теңге;
</w:t>
      </w:r>
      <w:r>
        <w:br/>
      </w:r>
      <w:r>
        <w:rPr>
          <w:rFonts w:ascii="Times New Roman"/>
          <w:b w:val="false"/>
          <w:i w:val="false"/>
          <w:color w:val="000000"/>
          <w:sz w:val="28"/>
        </w:rPr>
        <w:t>
      қалалар мен елді мекендерді абаттандыруды дамытуға - 258 000 мың теңге;
</w:t>
      </w:r>
      <w:r>
        <w:br/>
      </w:r>
      <w:r>
        <w:rPr>
          <w:rFonts w:ascii="Times New Roman"/>
          <w:b w:val="false"/>
          <w:i w:val="false"/>
          <w:color w:val="000000"/>
          <w:sz w:val="28"/>
        </w:rPr>
        <w:t>
      дене шынықтыру және спорт объектілерін дамытуға - 22 000 мың теңге;
</w:t>
      </w:r>
      <w:r>
        <w:br/>
      </w:r>
      <w:r>
        <w:rPr>
          <w:rFonts w:ascii="Times New Roman"/>
          <w:b w:val="false"/>
          <w:i w:val="false"/>
          <w:color w:val="000000"/>
          <w:sz w:val="28"/>
        </w:rPr>
        <w:t>
      жылу-энергетикалық жүйені дамытуға - 1 098 304 мың теңге;
</w:t>
      </w:r>
      <w:r>
        <w:br/>
      </w:r>
      <w:r>
        <w:rPr>
          <w:rFonts w:ascii="Times New Roman"/>
          <w:b w:val="false"/>
          <w:i w:val="false"/>
          <w:color w:val="000000"/>
          <w:sz w:val="28"/>
        </w:rPr>
        <w:t>
      көлік инфрақұрылымын дамытуға - 705 729 мың теңге.
</w:t>
      </w:r>
      <w:r>
        <w:br/>
      </w:r>
      <w:r>
        <w:rPr>
          <w:rFonts w:ascii="Times New Roman"/>
          <w:b w:val="false"/>
          <w:i w:val="false"/>
          <w:color w:val="000000"/>
          <w:sz w:val="28"/>
        </w:rPr>
        <w:t>
      Көрсетілген сомаларды аудандардың (облыстық маңызы бар қалалардың) бюджеттеріне бөлу облыс әкімдігінің қаулысы негізінде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мынадай мазмұндағы 7-1-тармақпен толықтырылсын:
</w:t>
      </w:r>
      <w:r>
        <w:br/>
      </w:r>
      <w:r>
        <w:rPr>
          <w:rFonts w:ascii="Times New Roman"/>
          <w:b w:val="false"/>
          <w:i w:val="false"/>
          <w:color w:val="000000"/>
          <w:sz w:val="28"/>
        </w:rPr>
        <w:t>
      "5-қосымшаға сәйкес аудандар (облыстық маңызы бар қалалар) бюджеттерінің жергілікті қаржысы есебінен инженерлік коммуникациялық инфрақұрылымды дамытуға және жайластыруға кемінде 934 671мың теңге, жалпы орта білім берудің мемлекеттік мекемелері үшін лингафондық және мультимедиялық кабинеттер жасауға кемінде 38 845 мың теңге сомасында шығыстар көзделуге тиіс екендігі ескерілсін.";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7) 9-тармақ мынадай мазмұндағы жаңа редакцияда жазылсын:
</w:t>
      </w:r>
      <w:r>
        <w:br/>
      </w:r>
      <w:r>
        <w:rPr>
          <w:rFonts w:ascii="Times New Roman"/>
          <w:b w:val="false"/>
          <w:i w:val="false"/>
          <w:color w:val="000000"/>
          <w:sz w:val="28"/>
        </w:rPr>
        <w:t>
      "9. Облыс әкімдігінің 2007 жылға арналған резервi 809 558 мың теңге сомасында бекітілсін, оның ішінде:
</w:t>
      </w:r>
      <w:r>
        <w:br/>
      </w:r>
      <w:r>
        <w:rPr>
          <w:rFonts w:ascii="Times New Roman"/>
          <w:b w:val="false"/>
          <w:i w:val="false"/>
          <w:color w:val="000000"/>
          <w:sz w:val="28"/>
        </w:rPr>
        <w:t>
      төтенше резерві - 147 150 мың теңге;
</w:t>
      </w:r>
      <w:r>
        <w:br/>
      </w:r>
      <w:r>
        <w:rPr>
          <w:rFonts w:ascii="Times New Roman"/>
          <w:b w:val="false"/>
          <w:i w:val="false"/>
          <w:color w:val="000000"/>
          <w:sz w:val="28"/>
        </w:rPr>
        <w:t>
      шұғыл шығындарға арналған резерві - 152 408 мың теңге;
</w:t>
      </w:r>
      <w:r>
        <w:br/>
      </w:r>
      <w:r>
        <w:rPr>
          <w:rFonts w:ascii="Times New Roman"/>
          <w:b w:val="false"/>
          <w:i w:val="false"/>
          <w:color w:val="000000"/>
          <w:sz w:val="28"/>
        </w:rPr>
        <w:t>
      соттардың шешiмдерi бойынша мiндеттемелердi орындауға арналған резерві - 10 000 мың теңге;
</w:t>
      </w:r>
      <w:r>
        <w:br/>
      </w:r>
      <w:r>
        <w:rPr>
          <w:rFonts w:ascii="Times New Roman"/>
          <w:b w:val="false"/>
          <w:i w:val="false"/>
          <w:color w:val="000000"/>
          <w:sz w:val="28"/>
        </w:rPr>
        <w:t>
      бюджеттер бойынша ағымдағы жылы қолма-қол ақшаның тапшылығын жабуға арналған резервi - 500 000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8) көрсетілген шешімнің 1, 3-қосымшалары осы шешімнің 1, 2-қосымшаларына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көрсетілген шешім осы шешімінің 3-қосымшасына сәйкес 5- қосымшамен толықтырылсын.
</w:t>
      </w:r>
      <w:r>
        <w:br/>
      </w:r>
      <w:r>
        <w:rPr>
          <w:rFonts w:ascii="Times New Roman"/>
          <w:b w:val="false"/>
          <w:i w:val="false"/>
          <w:color w:val="000000"/>
          <w:sz w:val="28"/>
        </w:rPr>
        <w:t>
      2. Осы шешім 2007 жылдың 1 қаңтарынан бастап қолданысқа енгізіледі.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Облыстық мәслихат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Облыстық мәслихат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хатшысы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Оңтүстік Қазақстан облыстық мәслихатының
</w:t>
      </w:r>
      <w:r>
        <w:br/>
      </w:r>
      <w:r>
        <w:rPr>
          <w:rFonts w:ascii="Times New Roman"/>
          <w:b w:val="false"/>
          <w:i w:val="false"/>
          <w:color w:val="000000"/>
          <w:sz w:val="28"/>
        </w:rPr>
        <w:t>
2007 жылғы 15 мамырдағы N 32/357 -ІІІ 
</w:t>
      </w:r>
      <w:r>
        <w:br/>
      </w:r>
      <w:r>
        <w:rPr>
          <w:rFonts w:ascii="Times New Roman"/>
          <w:b w:val="false"/>
          <w:i w:val="false"/>
          <w:color w:val="000000"/>
          <w:sz w:val="28"/>
        </w:rPr>
        <w:t>
шешіміне қосымша           
</w:t>
      </w:r>
    </w:p>
    <w:p>
      <w:pPr>
        <w:spacing w:after="0"/>
        <w:ind w:left="0"/>
        <w:jc w:val="both"/>
      </w:pPr>
      <w:r>
        <w:rPr>
          <w:rFonts w:ascii="Times New Roman"/>
          <w:b w:val="false"/>
          <w:i w:val="false"/>
          <w:color w:val="000000"/>
          <w:sz w:val="28"/>
        </w:rPr>
        <w:t>
Оңтүстік Қазақстан облыстық мәслихатының
</w:t>
      </w:r>
      <w:r>
        <w:br/>
      </w:r>
      <w:r>
        <w:rPr>
          <w:rFonts w:ascii="Times New Roman"/>
          <w:b w:val="false"/>
          <w:i w:val="false"/>
          <w:color w:val="000000"/>
          <w:sz w:val="28"/>
        </w:rPr>
        <w:t>
2006 жылғы 7 желтоқсандағы 
</w:t>
      </w:r>
      <w:r>
        <w:rPr>
          <w:rFonts w:ascii="Times New Roman"/>
          <w:b w:val="false"/>
          <w:i w:val="false"/>
          <w:color w:val="000000"/>
          <w:sz w:val="28"/>
        </w:rPr>
        <w:t xml:space="preserve"> N 27/305-ІІІ </w:t>
      </w:r>
      <w:r>
        <w:rPr>
          <w:rFonts w:ascii="Times New Roman"/>
          <w:b w:val="false"/>
          <w:i w:val="false"/>
          <w:color w:val="000000"/>
          <w:sz w:val="28"/>
        </w:rPr>
        <w:t>
</w:t>
      </w:r>
      <w:r>
        <w:br/>
      </w:r>
      <w:r>
        <w:rPr>
          <w:rFonts w:ascii="Times New Roman"/>
          <w:b w:val="false"/>
          <w:i w:val="false"/>
          <w:color w:val="000000"/>
          <w:sz w:val="28"/>
        </w:rPr>
        <w:t>
шешіміне 1-қосымша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2007 жылға арналған облыстық бюджет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713"/>
        <w:gridCol w:w="533"/>
        <w:gridCol w:w="6593"/>
        <w:gridCol w:w="440"/>
        <w:gridCol w:w="2233"/>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2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сыныбы
</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КІРІСТЕР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101 802 093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САЛЫҚТЫҚ ТҮСІМДЕР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14 505 958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Салықтық түсімдер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14 505 958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5 019 026
</w:t>
            </w:r>
          </w:p>
        </w:tc>
      </w:tr>
      <w:tr>
        <w:trPr>
          <w:trHeight w:val="27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5 019 026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салық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8 174 362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8 174 362
</w:t>
            </w:r>
          </w:p>
        </w:tc>
      </w:tr>
      <w:tr>
        <w:trPr>
          <w:trHeight w:val="30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1 312 570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1 312 570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САЛЫҚТЫҚ ЕМЕС ТҮСІМДЕР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132 258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Салықтық емес түсімдер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132 258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меншігінен түсетін түсімдер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22 625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кәсіпорынның таза кірісі бөлігіндегі түсімдер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10 877
</w:t>
            </w:r>
          </w:p>
        </w:tc>
      </w:tr>
      <w:tr>
        <w:trPr>
          <w:trHeight w:val="30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5 750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4 162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1 836
</w:t>
            </w:r>
          </w:p>
        </w:tc>
      </w:tr>
      <w:tr>
        <w:trPr>
          <w:trHeight w:val="51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r>
      <w:tr>
        <w:trPr>
          <w:trHeight w:val="51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 өткізуден түсетін ақша түсімдері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r>
      <w:tr>
        <w:trPr>
          <w:trHeight w:val="102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109 576
</w:t>
            </w:r>
          </w:p>
        </w:tc>
      </w:tr>
      <w:tr>
        <w:trPr>
          <w:trHeight w:val="102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109 576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КАПИТАЛДЫ САТУДАН ТҮСЕТІН ТҮСІМДЕР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23 300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Негізгі капиталды сатудан түсетін түсімдер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23 300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мекемелерге бекітілген мемлекеттік мүлікті сату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23 300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мекемелерге бекітілген  мемлекеттік мүлікті сату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23 300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Трансферттердің түсімдері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87 140 577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6 263 069
</w:t>
            </w:r>
          </w:p>
        </w:tc>
      </w:tr>
      <w:tr>
        <w:trPr>
          <w:trHeight w:val="3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бюджеттерден трансферттер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6 263 069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80 877 508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80 877 508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5"/>
        <w:gridCol w:w="1589"/>
        <w:gridCol w:w="1708"/>
        <w:gridCol w:w="1612"/>
        <w:gridCol w:w="4050"/>
        <w:gridCol w:w="233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Атауы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мың теңге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ШЫFЫНДАР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102 776 402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сипаттағы мемлекеттiк қызметтер көрсету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699 284
</w:t>
            </w:r>
          </w:p>
        </w:tc>
      </w:tr>
      <w:tr>
        <w:trPr>
          <w:trHeight w:val="51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291 499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аппараты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32 172
</w:t>
            </w:r>
          </w:p>
        </w:tc>
      </w:tr>
      <w:tr>
        <w:trPr>
          <w:trHeight w:val="30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қызметін қамтамасыз 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32 172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аппараты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259 327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әкімнің қызметін қамтамасыз 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259 327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қызмет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305 900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305 900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департаментінің (басқармасының) қызметін қамтамасыз 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69 118
</w:t>
            </w:r>
          </w:p>
        </w:tc>
      </w:tr>
      <w:tr>
        <w:trPr>
          <w:trHeight w:val="51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Біржолғы талондарды беруді ұйымдастыру және біржолға талондарды өткізуден түсетін сомаларды толық жиналуын қамтамасыз 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103 051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жекешелендіруді ұйымдастыру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130 731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Жоспарлау және статистикалық қызмет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101 885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экономика және бюджеттік жоспарлау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101 885
</w:t>
            </w:r>
          </w:p>
        </w:tc>
      </w:tr>
      <w:tr>
        <w:trPr>
          <w:trHeight w:val="51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бюджеттік жоспарлау департаментінің (басқармасының) қызметін қамтамасыз 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101 885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Қорғаныс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125 642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мұқтаждар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18 461
</w:t>
            </w:r>
          </w:p>
        </w:tc>
      </w:tr>
      <w:tr>
        <w:trPr>
          <w:trHeight w:val="52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дайындығы,  азаматтық қорғаныс және авариялармен табиғи апаттардың алдын алуды және жоюды ұйымдастыру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18 461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Жалпыға бірдей әскери міндетті атқару шеңберіндегі іс-шаралар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18 461
</w:t>
            </w:r>
          </w:p>
        </w:tc>
      </w:tr>
      <w:tr>
        <w:trPr>
          <w:trHeight w:val="28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 жөнiндегi жұмыстарды ұйымдастыру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107 181
</w:t>
            </w:r>
          </w:p>
        </w:tc>
      </w:tr>
      <w:tr>
        <w:trPr>
          <w:trHeight w:val="49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дайындығы,  азаматтық қорғаныс және авариялармен табиғи апаттардың алдын алуды және жоюды ұйымдастыру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107 181
</w:t>
            </w:r>
          </w:p>
        </w:tc>
      </w:tr>
      <w:tr>
        <w:trPr>
          <w:trHeight w:val="52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азаматтық қорғаныс және авариялармен табиғи апаттардың алдын алуды және жоюды ұйымдастыру департаментінің (басқармасының) қызметін қамтамасыз 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41 345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жұмылдыру дайындығы және жұмылдыру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12 273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53 563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 қауіпсіздік, құқық, сот, қылмыстық-атқару қызметі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3 878 056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қызметi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3 878 056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ішкі істердің атқарушы органы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3 841 308
</w:t>
            </w:r>
          </w:p>
        </w:tc>
      </w:tr>
      <w:tr>
        <w:trPr>
          <w:trHeight w:val="51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ішкі істердің атқарушы органы қызметін қамтамасыз 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3 700 120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аумағында қоғамдық тәртiптi қорғау және қоғамдық қауiпсiздiктi қамтамасыз 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139 188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тәртіпті қорғауға қатысатын азаматтарды көтермелеу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36 748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органдарының объектілерін дамыту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36 748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13 654 017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бастауыш, жалпы негізгі, жалпы орта бiлiм беру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6 523 294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және спорт басқармасы (бөлімі)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1 261 594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жеткіншектерге  спорт бойынша қосымша білім беру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1 054 688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206 906
</w:t>
            </w:r>
          </w:p>
        </w:tc>
      </w:tr>
      <w:tr>
        <w:trPr>
          <w:trHeight w:val="30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5 261 700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оқыту бағдарламалары бойынша жалпы білім беру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1 128 903
</w:t>
            </w:r>
          </w:p>
        </w:tc>
      </w:tr>
      <w:tr>
        <w:trPr>
          <w:trHeight w:val="30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білім жүйесін ақпараттандыру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145 243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облыстық ұйымдары үшін оқулықтар сатып алу және жеткізу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25 915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703 473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 мектеп олимпиадаларын өткізу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20 582
</w:t>
            </w:r>
          </w:p>
        </w:tc>
      </w:tr>
      <w:tr>
        <w:trPr>
          <w:trHeight w:val="78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бюджеттеріне ағымдағы нысаналы трансферттер жалпы орта білім беретін мемлекеттік мекемелердегі физика, химия, биология кабинеттерін оқу жабдығымен жарақтандыру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494 254
</w:t>
            </w:r>
          </w:p>
        </w:tc>
      </w:tr>
      <w:tr>
        <w:trPr>
          <w:trHeight w:val="60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мекемелерінің үлгі штаттарын ұстауды қамтамасыз етуге аудандар (облыстық маңызы бар қалалар) бюджеттеріне ағымдағы нысаналы трансферттер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1 915 156
</w:t>
            </w:r>
          </w:p>
        </w:tc>
      </w:tr>
      <w:tr>
        <w:trPr>
          <w:trHeight w:val="76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 Интернет желісіне қосуға және олардың траффигін төлеуге аудандар (облыстық маңызы бар қалалар) бюджеттеріне ағымдағы нысаналы трансферттер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62 697
</w:t>
            </w:r>
          </w:p>
        </w:tc>
      </w:tr>
      <w:tr>
        <w:trPr>
          <w:trHeight w:val="76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мекемелеріне кітапханалық қорларын жаңарту үшін оқулық пен оқу-әдістемелік кешенін сатып алуға және жеткізуге  аудандар (облыстық маңызы бар қалалар) бюджеттеріне ағымдағы нысаналы трансферттер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143 397
</w:t>
            </w:r>
          </w:p>
        </w:tc>
      </w:tr>
      <w:tr>
        <w:trPr>
          <w:trHeight w:val="76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 үшін лингафондық және мультимедиялық кабинеттер жасауға аудандар (облыстық маңызы бар қалалар) бюджеттеріне ағымдағы нысаналы трансферттер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604 857
</w:t>
            </w:r>
          </w:p>
        </w:tc>
      </w:tr>
      <w:tr>
        <w:trPr>
          <w:trHeight w:val="76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тамақтануды, тұруды және балаларды тестілеу пунктілеріне жеткізуді ұйымдастыруға берілетін ағымдағы нысаналы трансферттер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17 223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кәсiптік бiлiм беру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1 528 402
</w:t>
            </w:r>
          </w:p>
        </w:tc>
      </w:tr>
      <w:tr>
        <w:trPr>
          <w:trHeight w:val="24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1 528 402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бастапқы кәсіптік білім беру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1 528 402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бiлiм беру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1 380 015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270 241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кәсiптiк бiлiмi бар мамандар даярлау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270 241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1 109 774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білімді мамандар даярлау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1 109 774
</w:t>
            </w:r>
          </w:p>
        </w:tc>
      </w:tr>
      <w:tr>
        <w:trPr>
          <w:trHeight w:val="30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кәсіби білім беру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179 389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ішкі істердің атқарушы органы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27 378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27 378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30 902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Кадрларының біліктілігін арттыру және оларды қайта даярлау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30 902
</w:t>
            </w:r>
          </w:p>
        </w:tc>
      </w:tr>
      <w:tr>
        <w:trPr>
          <w:trHeight w:val="31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121 109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121 109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саласындағы өзге де қызметтер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4 042 917
</w:t>
            </w:r>
          </w:p>
        </w:tc>
      </w:tr>
      <w:tr>
        <w:trPr>
          <w:trHeight w:val="31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1 135 564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департаментінің (басқармасының) қызметін қамтамасыз 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70 387
</w:t>
            </w:r>
          </w:p>
        </w:tc>
      </w:tr>
      <w:tr>
        <w:trPr>
          <w:trHeight w:val="51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жасөспiрiмдердiң психикалық денсаулығын зерттеу және халыққа психологиялық-медициналық-педагогикалық консультациялық көмек көрсету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149 184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Дамуында проблемалары бар балалар мен жасөспірімдерді оңалту және әлеуметтік бейімдеу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39 066
</w:t>
            </w:r>
          </w:p>
        </w:tc>
      </w:tr>
      <w:tr>
        <w:trPr>
          <w:trHeight w:val="51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109 049
</w:t>
            </w:r>
          </w:p>
        </w:tc>
      </w:tr>
      <w:tr>
        <w:trPr>
          <w:trHeight w:val="51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580 796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182 082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2 907 353
</w:t>
            </w:r>
          </w:p>
        </w:tc>
      </w:tr>
      <w:tr>
        <w:trPr>
          <w:trHeight w:val="51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салуға және қайта жаңартуға аудандар (облыстық маңызы бар қалалар) бюджеттеріне берілетін нысаналы даму трансферттер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2 874 598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32 755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34 371 275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 бейiндi ауруханалар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14 346 929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14 346 929
</w:t>
            </w:r>
          </w:p>
        </w:tc>
      </w:tr>
      <w:tr>
        <w:trPr>
          <w:trHeight w:val="51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санитарлық-медициналық көмек және денсаулық сақтау ұйымдары мамандарының бағыты бойынша стационарлық медициналық көмек көрсету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14 346 929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денсаулығын қорғау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1 934 021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384 797
</w:t>
            </w:r>
          </w:p>
        </w:tc>
      </w:tr>
      <w:tr>
        <w:trPr>
          <w:trHeight w:val="22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денсаулық сақтау ұйымдары үшiн қан, оның компоненттерi мен препараттарын өндiру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269 770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101 982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сүруді насихаттау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12 327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
</w:t>
            </w:r>
          </w:p>
        </w:tc>
      </w:tr>
      <w:tr>
        <w:trPr>
          <w:trHeight w:val="28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санитарлық-эпидемиологиялық қадағалау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1 549 224
</w:t>
            </w:r>
          </w:p>
        </w:tc>
      </w:tr>
      <w:tr>
        <w:trPr>
          <w:trHeight w:val="51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санитарлық-эпидемиологиялық қадағалау департаментінің (басқармасының) қызметін қамтамасыз 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447 821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санитарлық-эпидемиологиялық салауаттылығы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896 982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Індетке қарсы күрес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15 196
</w:t>
            </w:r>
          </w:p>
        </w:tc>
      </w:tr>
      <w:tr>
        <w:trPr>
          <w:trHeight w:val="51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189 225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медициналық көмек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4 010 853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4 010 853
</w:t>
            </w:r>
          </w:p>
        </w:tc>
      </w:tr>
      <w:tr>
        <w:trPr>
          <w:trHeight w:val="51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Айналадағылар үшін қауіп төндіретін және әлеуметтік-елеулі аурулармен ауыратын адамдарға медициналық көмек көрсету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3 521 042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97 842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246 630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Онкологиялық ауруларды химия препараттарымен қамтамасыз 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90 759
</w:t>
            </w:r>
          </w:p>
        </w:tc>
      </w:tr>
      <w:tr>
        <w:trPr>
          <w:trHeight w:val="76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54 580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Емханалар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7 600 295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7 600 295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6 460 941
</w:t>
            </w:r>
          </w:p>
        </w:tc>
      </w:tr>
      <w:tr>
        <w:trPr>
          <w:trHeight w:val="51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1 139 354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көмектiң басқа түрлерi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976 291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976 291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939 631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 көрсету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36 660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өзге де қызметтер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5 502 886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897 499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департаментінің (басқармасының) қызметін қамтамасыз 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111 477
</w:t>
            </w:r>
          </w:p>
        </w:tc>
      </w:tr>
      <w:tr>
        <w:trPr>
          <w:trHeight w:val="51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 ЖҚТБ індетінің алдын алу және қарсы күрес жөніндегі іс-шараларды іске асыру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670 343
</w:t>
            </w:r>
          </w:p>
        </w:tc>
      </w:tr>
      <w:tr>
        <w:trPr>
          <w:trHeight w:val="28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Патологоанатомиялық союды жүргізу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26 803
</w:t>
            </w:r>
          </w:p>
        </w:tc>
      </w:tr>
      <w:tr>
        <w:trPr>
          <w:trHeight w:val="51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 елді мекеннің шегінен тыс емделуге тегін және жеңілдетілген жол жүрумен қамтамасыз 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12 047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талдау орталықтарының қызметін қамтамасыз 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76 829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4 605 387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4 605 387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және әлеуметтiк қамсыздандыру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2 481 862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қамтамасыз 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1 363 950
</w:t>
            </w:r>
          </w:p>
        </w:tc>
      </w:tr>
      <w:tr>
        <w:trPr>
          <w:trHeight w:val="51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872 538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үлгідегі мүгедектер мен қарттарды әлеуметтік қамтамсыз 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872 538
</w:t>
            </w:r>
          </w:p>
        </w:tc>
      </w:tr>
      <w:tr>
        <w:trPr>
          <w:trHeight w:val="33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452 227
</w:t>
            </w:r>
          </w:p>
        </w:tc>
      </w:tr>
      <w:tr>
        <w:trPr>
          <w:trHeight w:val="30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452 227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39 185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қамтамасыз ету объектілерін дамыту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39 185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1 044 598
</w:t>
            </w:r>
          </w:p>
        </w:tc>
      </w:tr>
      <w:tr>
        <w:trPr>
          <w:trHeight w:val="51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1 044 598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Мүгедектерге  жергілікті деңгейде әлеуметтік қолдау көрсету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98 841
</w:t>
            </w:r>
          </w:p>
        </w:tc>
      </w:tr>
      <w:tr>
        <w:trPr>
          <w:trHeight w:val="84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телекоммуникация желiлерiнiң абоненттерi болып табылатын, әлеуметтiк жағынан қорғалатын азаматтардың телефон үшiн абоненттiк төлем тарифiнiң көтерiлуiн өтеуге аудандар (облыстық маңызы бар қалалар) бюджеттеріне ағымдағы берілетін нысаналы трансферттер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1 396
</w:t>
            </w:r>
          </w:p>
        </w:tc>
      </w:tr>
      <w:tr>
        <w:trPr>
          <w:trHeight w:val="51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аз қамтылған жанұялардан 18 жасқа дейінгі балаларға мемлекеттік жәрдемақылар төлеуге ағымдағы нысаналы трансферттер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888 100
</w:t>
            </w:r>
          </w:p>
        </w:tc>
      </w:tr>
      <w:tr>
        <w:trPr>
          <w:trHeight w:val="105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көрсетуіне ағымдағы нысаналы трансферттер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56 261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73 314
</w:t>
            </w:r>
          </w:p>
        </w:tc>
      </w:tr>
      <w:tr>
        <w:trPr>
          <w:trHeight w:val="51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73 314
</w:t>
            </w:r>
          </w:p>
        </w:tc>
      </w:tr>
      <w:tr>
        <w:trPr>
          <w:trHeight w:val="51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мен әлеуметтік бағдарламаларды үйлестіру департаментінің (басқармасының) қызметін қамтамасыз 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50 680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22 634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5 934 253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2 604 917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сәулет, қала құрылысы және құрылыс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2 604 917
</w:t>
            </w:r>
          </w:p>
        </w:tc>
      </w:tr>
      <w:tr>
        <w:trPr>
          <w:trHeight w:val="51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2 604 917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3 071 336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сәулет, қала құрылысы және құрылыс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2 084 275
</w:t>
            </w:r>
          </w:p>
        </w:tc>
      </w:tr>
      <w:tr>
        <w:trPr>
          <w:trHeight w:val="51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дамытуға аудандар (облыстық маңызы бар қалалар) бюджеттеріне берілетін нысаналы даму трансферттер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2 060 665
</w:t>
            </w:r>
          </w:p>
        </w:tc>
      </w:tr>
      <w:tr>
        <w:trPr>
          <w:trHeight w:val="51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шаруашылықты дамытуға аудандар (облыстық маңызы бар қалалар) бюджеттеріне нысаналы даму трансферттер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23 610
</w:t>
            </w:r>
          </w:p>
        </w:tc>
      </w:tr>
      <w:tr>
        <w:trPr>
          <w:trHeight w:val="37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энергетика және коммуналдық шаруашылық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987 061
</w:t>
            </w:r>
          </w:p>
        </w:tc>
      </w:tr>
      <w:tr>
        <w:trPr>
          <w:trHeight w:val="51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Энергетика және коммуналдық шаруашылық департаментінің (басқармасының) қызметін қамтамасыз 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39 804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 газдандыру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4 247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943 010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Елді-мекендерді көркейту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258 000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сәулет, қала құрылысы және құрылыс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258 000
</w:t>
            </w:r>
          </w:p>
        </w:tc>
      </w:tr>
      <w:tr>
        <w:trPr>
          <w:trHeight w:val="51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елді мекендерді абаттандыруды дамытуға аудандар (облыстық маңызы бар қалалар) бюджеттеріне нысаналы даму трансферттер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258 000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кеңістiк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3 221 778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саласындағы қызмет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1 287 890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мәдениет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689 890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департаментінің (басқармасының) қызметін қамтамасыз 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24 125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Мәдени-демалыс жұмысын қолдау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127 421
</w:t>
            </w:r>
          </w:p>
        </w:tc>
      </w:tr>
      <w:tr>
        <w:trPr>
          <w:trHeight w:val="51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тарихи-мәдени мұралардың сақталуын және оған қол жетімді болуын қамтамасыз 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166 517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театр және музыка өнерін қолдау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341 199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30 628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598 000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598 000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1 267 408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және спорт басқармасы (бөлімі)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816 816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басқармасының (бөлімінің) қызметін қамтамасыз 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23 389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деңгейде спорт жарыстарын өткізу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87 237
</w:t>
            </w:r>
          </w:p>
        </w:tc>
      </w:tr>
      <w:tr>
        <w:trPr>
          <w:trHeight w:val="51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және халықаралық спорт жарыстарына әртүрлi спорт түрлерi бойынша облыстық құрама командаларының мүшелерiн дайындау және олардың қатысуы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706 190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450 592
</w:t>
            </w:r>
          </w:p>
        </w:tc>
      </w:tr>
      <w:tr>
        <w:trPr>
          <w:trHeight w:val="31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объектілерін дамыту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428 592
</w:t>
            </w:r>
          </w:p>
        </w:tc>
      </w:tr>
      <w:tr>
        <w:trPr>
          <w:trHeight w:val="51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034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маңызы бар қалалар) бюджеттеріне дене шынықтыру және спорт объектілерін дамытуға берілетін нысаналы даму трансферттері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22 000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кеңiстiк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539 947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мұрағат және құжаттама басқармасы (бөлімі)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143 920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және құжаттама басқармасының (бөлімінің) қызметін қамтамасыз 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15 499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сақталуын қамтамасыз 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128 421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мәдениет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147 567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кітапханалардың жұмыс істеуін қамтамасыз 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147 567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ішкі саясат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216 784
</w:t>
            </w:r>
          </w:p>
        </w:tc>
      </w:tr>
      <w:tr>
        <w:trPr>
          <w:trHeight w:val="37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 арқылы мемлекеттік ақпарат саясатын жүргізу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216 784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тілдерді дамыту жөніндегі басқарма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31 676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Тілдерді дамыту жөніндегі басқарманың қызметін қамтамасыз 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16 176
</w:t>
            </w:r>
          </w:p>
        </w:tc>
      </w:tr>
      <w:tr>
        <w:trPr>
          <w:trHeight w:val="27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тiлдi және Қазақстан халықтарының басқа да тiлдерiн дамыту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15 500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Туризм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5 985
</w:t>
            </w:r>
          </w:p>
        </w:tc>
      </w:tr>
      <w:tr>
        <w:trPr>
          <w:trHeight w:val="31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5 985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Туристік қызметті реттеу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5 985
</w:t>
            </w:r>
          </w:p>
        </w:tc>
      </w:tr>
      <w:tr>
        <w:trPr>
          <w:trHeight w:val="33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120 548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ішкі саясат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120 548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департаментінің (басқармасының) қызметін қамтамасыз 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97 316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 саласында өңірлік бағдарламаларды іске асыру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23 232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Отын-энергетика кешенi және жер қойнауын пайдалану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1 098 304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1 098 304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1 098 304
</w:t>
            </w:r>
          </w:p>
        </w:tc>
      </w:tr>
      <w:tr>
        <w:trPr>
          <w:trHeight w:val="51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Жылу-энергетикалық жүйені дамытуға аудандар (облыстық маңызы бар қалалар) бюджеттеріне нысаналы даму трансферттері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1 098 304
</w:t>
            </w:r>
          </w:p>
        </w:tc>
      </w:tr>
      <w:tr>
        <w:trPr>
          <w:trHeight w:val="49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3 416 247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2 846 280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 шаруашылығы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2 846 280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департаментінің (басқармасының) қызметін қамтамасыз 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50 059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шаруашылығын дамытуды қолдау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63 883
</w:t>
            </w:r>
          </w:p>
        </w:tc>
      </w:tr>
      <w:tr>
        <w:trPr>
          <w:trHeight w:val="51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меншікке жатпайтын ауыл шаруашылығы ұйымдарының банкроттық рәсімдерін жүргізу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5 300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шаруашылығын дамытуды қолдау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259 694
</w:t>
            </w:r>
          </w:p>
        </w:tc>
      </w:tr>
      <w:tr>
        <w:trPr>
          <w:trHeight w:val="76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жанар-жағар май және басқа да тауарөматериалдық құндылықтарының құнын арзандату және өсімдік шаруашылығы өнімінің шығымдылығын және сапасын арттыру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1 414 000
</w:t>
            </w:r>
          </w:p>
        </w:tc>
      </w:tr>
      <w:tr>
        <w:trPr>
          <w:trHeight w:val="76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12 018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Малшаруашылығы өнімдерінің өнімділігін және сапасын арттыру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59 360
</w:t>
            </w:r>
          </w:p>
        </w:tc>
      </w:tr>
      <w:tr>
        <w:trPr>
          <w:trHeight w:val="51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тауарларын өндірушілерге су жеткізу жөніндегі қызметтердің құнын субсидиялау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215 530
</w:t>
            </w:r>
          </w:p>
        </w:tc>
      </w:tr>
      <w:tr>
        <w:trPr>
          <w:trHeight w:val="51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Жемiс-жидек дақылдарының және жүзiмнің көп жылдық көшеттерiн отырғызу және өсiруді қамтамасыз 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512 732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Қазақстандық мақта талшығының сапасын сараптау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253 704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шаруашылығы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224 424
</w:t>
            </w:r>
          </w:p>
        </w:tc>
      </w:tr>
      <w:tr>
        <w:trPr>
          <w:trHeight w:val="28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табиғатты пайдалануды реттеу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136 773
</w:t>
            </w:r>
          </w:p>
        </w:tc>
      </w:tr>
      <w:tr>
        <w:trPr>
          <w:trHeight w:val="51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қорғау аймақтарын, су объектiлерi мен су шаруашылығы құрылыстарының белдеулерiн белгiлеу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6 000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120 210
</w:t>
            </w:r>
          </w:p>
        </w:tc>
      </w:tr>
      <w:tr>
        <w:trPr>
          <w:trHeight w:val="51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10 563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 шаруашылығы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87 651
</w:t>
            </w:r>
          </w:p>
        </w:tc>
      </w:tr>
      <w:tr>
        <w:trPr>
          <w:trHeight w:val="54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87 651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шаруашылығы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163 508
</w:t>
            </w:r>
          </w:p>
        </w:tc>
      </w:tr>
      <w:tr>
        <w:trPr>
          <w:trHeight w:val="36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табиғатты пайдалануды реттеу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163 508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сақтау, қорғау, молайту және орман өсiру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158 208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Жануарлар дүниесін қорғау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5 300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115 005
</w:t>
            </w:r>
          </w:p>
        </w:tc>
      </w:tr>
      <w:tr>
        <w:trPr>
          <w:trHeight w:val="34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табиғатты пайдалануды реттеу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113 015
</w:t>
            </w:r>
          </w:p>
        </w:tc>
      </w:tr>
      <w:tr>
        <w:trPr>
          <w:trHeight w:val="51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және табиғатты пайдалануды реттеу департаментінің (басқармасының) қызметін қамтамасыз 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29 707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жөнінде іс-шаралар өткізу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83 308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1 990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объектілерін дамыту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1 990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қаражаты есебінен іске асыру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1 990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67 030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жер қатынастарын басқару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67 030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басқармасының қызметін қамтамасыз 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22 775
</w:t>
            </w:r>
          </w:p>
        </w:tc>
      </w:tr>
      <w:tr>
        <w:trPr>
          <w:trHeight w:val="76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44 255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өнеркәсіп, сәулет, қала құрылысы және құрылыс қызметі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104 206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және құрылыс қызметі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104 206
</w:t>
            </w:r>
          </w:p>
        </w:tc>
      </w:tr>
      <w:tr>
        <w:trPr>
          <w:trHeight w:val="40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сәулет-құрылыс бақылауы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47 003
</w:t>
            </w:r>
          </w:p>
        </w:tc>
      </w:tr>
      <w:tr>
        <w:trPr>
          <w:trHeight w:val="51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сәулет-құрылыстық бақылау департаментінің (басқармасының) қызметін қамтамасыз 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47 003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30 501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департаментінің (басқармасының) қызметін қамтамасыз 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30 501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сәулет және қала құрылысы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26 702
</w:t>
            </w:r>
          </w:p>
        </w:tc>
      </w:tr>
      <w:tr>
        <w:trPr>
          <w:trHeight w:val="31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және қала құрылысы департаментінің (басқармасының) қызметін қамтамасыз 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19 528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7 174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коммуникациялар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4 049 882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көлiгi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2 223 033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көлігі және автомобиль жолдары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2 223 033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жұмыс істеуін қамтамасыз 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1 356 933
</w:t>
            </w:r>
          </w:p>
        </w:tc>
      </w:tr>
      <w:tr>
        <w:trPr>
          <w:trHeight w:val="51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дамытуға аудандар (облыстық маңызы бар қалалар) бюджеттеріне берілетін нысаналы даму трансферттері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705 729
</w:t>
            </w:r>
          </w:p>
        </w:tc>
      </w:tr>
      <w:tr>
        <w:trPr>
          <w:trHeight w:val="51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 бюджеттеріне аудандық маңызы бар автомобиль жолдарын күрделі жөндеуден өткізуге берілетін ағымдағы нысаналы трансферттер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160 371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коммуникациялар саласындағы өзге де қызметтер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1 826 849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көлігі және автомобиль жолдары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1 826 849
</w:t>
            </w:r>
          </w:p>
        </w:tc>
      </w:tr>
      <w:tr>
        <w:trPr>
          <w:trHeight w:val="51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көлігі және автомобиль жолдары департаментінің (басқармасының) қызметін қамтамасыз 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42 642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956 864
</w:t>
            </w:r>
          </w:p>
        </w:tc>
      </w:tr>
      <w:tr>
        <w:trPr>
          <w:trHeight w:val="51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ұйымдастыру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Ақпараттандыру жүйесін құру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208 000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589 343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8 271 463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Экономикалық қызметтерді реттеу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42 029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42 029
</w:t>
            </w:r>
          </w:p>
        </w:tc>
      </w:tr>
      <w:tr>
        <w:trPr>
          <w:trHeight w:val="33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департаментінің (басқармасының) қызметін қамтамасыз 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42 029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8 229 434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5 111 225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Шұғыл шығындарға арналған облыстық жергілікті атқарушы органының резерві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152 408
</w:t>
            </w:r>
          </w:p>
        </w:tc>
      </w:tr>
      <w:tr>
        <w:trPr>
          <w:trHeight w:val="51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техногендік сипаттағы төтенше жағдайларды жою үшін облыстың жергілікті атқарушы органының төтенше резерві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147 150
</w:t>
            </w:r>
          </w:p>
        </w:tc>
      </w:tr>
      <w:tr>
        <w:trPr>
          <w:trHeight w:val="76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қызметшілердің, мемлекеттік мекемелердің мемлекеттік қызметші болып табылмайтын қызметкерлерінің және қазыналық кәсіпорындар қызметкерлерінің жалақыларын ұлғайтуға берілетін ағымдағы ны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4 801 667
</w:t>
            </w:r>
          </w:p>
        </w:tc>
      </w:tr>
      <w:tr>
        <w:trPr>
          <w:trHeight w:val="51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облыстық жергілікті атқарушы органының резерві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экономика және бюджеттік жоспарлау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55 676
</w:t>
            </w:r>
          </w:p>
        </w:tc>
      </w:tr>
      <w:tr>
        <w:trPr>
          <w:trHeight w:val="5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инвестициялық жобалардың (бағдарламалардың) техникалық-экономикалық негіздемелерін әзірлеу және оған сараптама жүргізу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55 676
</w:t>
            </w:r>
          </w:p>
        </w:tc>
      </w:tr>
      <w:tr>
        <w:trPr>
          <w:trHeight w:val="31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3 062 533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Индустриялық-инновациялық даму стратегиясын іске асыру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3 062 533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Борышқа  қызмет көрсету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46 235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Борышқа  қызмет көрсету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46 235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46 235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органдардың борышына қызмет көрсету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46 235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Трансферттер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21 423 898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Трансферттер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21 423 898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21 423 898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20 728 559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трансферттерді қайтару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695 339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Операциялық сальдо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-974 309
</w:t>
            </w:r>
          </w:p>
        </w:tc>
      </w:tr>
      <w:tr>
        <w:trPr>
          <w:trHeight w:val="31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Таза бюджеттiк кредит беру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-4 351 089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Атауы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мың теңге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2 065 000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07
</w:t>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1 565 000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1 565 000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1 565 000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салуға аудандар (облыстық маңызы бар қалалар) бюджеттеріне кредит беру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1 565 000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500 000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500 000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500 000
</w:t>
            </w:r>
          </w:p>
        </w:tc>
      </w:tr>
      <w:tr>
        <w:trPr>
          <w:trHeight w:val="51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Бюджеттерi бойынша ағымдағы жылы қолма-қол ақшаның тапшылығын болжамы жағдайында оны жабуға арналған облыстық жергілікті атқарушы органының резервi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500 000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3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Сыныбы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Iшкi сыныбы
</w:t>
            </w:r>
          </w:p>
        </w:tc>
      </w:tr>
      <w:tr>
        <w:trPr>
          <w:trHeight w:val="300"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6 416 089
</w:t>
            </w:r>
            <w:r>
              <w:rPr>
                <w:rFonts w:ascii="Times New Roman"/>
                <w:b w:val="false"/>
                <w:i w:val="false"/>
                <w:color w:val="000000"/>
                <w:sz w:val="20"/>
              </w:rPr>
              <w:t>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w:t>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6 416 089
</w:t>
            </w:r>
            <w:r>
              <w:rPr>
                <w:rFonts w:ascii="Times New Roman"/>
                <w:b w:val="false"/>
                <w:i w:val="false"/>
                <w:color w:val="000000"/>
                <w:sz w:val="20"/>
              </w:rPr>
              <w:t>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6 416 089
</w:t>
            </w:r>
            <w:r>
              <w:rPr>
                <w:rFonts w:ascii="Times New Roman"/>
                <w:b w:val="false"/>
                <w:i w:val="false"/>
                <w:color w:val="000000"/>
                <w:sz w:val="20"/>
              </w:rPr>
              <w:t>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бюджеттік кредиттерді өтеу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6 416 089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 Қаржы активтерімен жасалатын операциялар бойынша сальдо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65 000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Атауы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мың теңге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АКТИВТЕРІН САТЫП АЛУ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65 000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65 000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65 000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65 000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65 000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 Бюджет профициті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3 311 780
</w:t>
            </w:r>
          </w:p>
        </w:tc>
      </w:tr>
      <w:tr>
        <w:trPr>
          <w:trHeight w:val="255" w:hRule="atLeast"/>
        </w:trPr>
        <w:tc>
          <w:tcPr>
            <w:tcW w:w="1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VII. Бюджет профицитін пайдалану
</w:t>
            </w:r>
          </w:p>
        </w:tc>
        <w:tc>
          <w:tcPr>
            <w:tcW w:w="2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-3 311 780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Оңтүстік Қазақстан облыстық мәслихатының
</w:t>
      </w:r>
      <w:r>
        <w:br/>
      </w:r>
      <w:r>
        <w:rPr>
          <w:rFonts w:ascii="Times New Roman"/>
          <w:b w:val="false"/>
          <w:i w:val="false"/>
          <w:color w:val="000000"/>
          <w:sz w:val="28"/>
        </w:rPr>
        <w:t>
2007 жылғы  15  мамырдағы N 32 /357 -ІІІ
</w:t>
      </w:r>
      <w:r>
        <w:br/>
      </w:r>
      <w:r>
        <w:rPr>
          <w:rFonts w:ascii="Times New Roman"/>
          <w:b w:val="false"/>
          <w:i w:val="false"/>
          <w:color w:val="000000"/>
          <w:sz w:val="28"/>
        </w:rPr>
        <w:t>
шешіміне 2-қосымша        
</w:t>
      </w:r>
    </w:p>
    <w:p>
      <w:pPr>
        <w:spacing w:after="0"/>
        <w:ind w:left="0"/>
        <w:jc w:val="both"/>
      </w:pPr>
      <w:r>
        <w:rPr>
          <w:rFonts w:ascii="Times New Roman"/>
          <w:b w:val="false"/>
          <w:i w:val="false"/>
          <w:color w:val="000000"/>
          <w:sz w:val="28"/>
        </w:rPr>
        <w:t>
Оңтүстік Қазақстан облыстық мәслихатының
</w:t>
      </w:r>
      <w:r>
        <w:br/>
      </w:r>
      <w:r>
        <w:rPr>
          <w:rFonts w:ascii="Times New Roman"/>
          <w:b w:val="false"/>
          <w:i w:val="false"/>
          <w:color w:val="000000"/>
          <w:sz w:val="28"/>
        </w:rPr>
        <w:t>
2006 жылғы 7 желтоқсандағы 
</w:t>
      </w:r>
      <w:r>
        <w:rPr>
          <w:rFonts w:ascii="Times New Roman"/>
          <w:b w:val="false"/>
          <w:i w:val="false"/>
          <w:color w:val="000000"/>
          <w:sz w:val="28"/>
        </w:rPr>
        <w:t xml:space="preserve"> N 27/305-ІІІ </w:t>
      </w:r>
      <w:r>
        <w:rPr>
          <w:rFonts w:ascii="Times New Roman"/>
          <w:b w:val="false"/>
          <w:i w:val="false"/>
          <w:color w:val="000000"/>
          <w:sz w:val="28"/>
        </w:rPr>
        <w:t>
</w:t>
      </w:r>
      <w:r>
        <w:br/>
      </w:r>
      <w:r>
        <w:rPr>
          <w:rFonts w:ascii="Times New Roman"/>
          <w:b w:val="false"/>
          <w:i w:val="false"/>
          <w:color w:val="000000"/>
          <w:sz w:val="28"/>
        </w:rPr>
        <w:t>
шешіміне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бөлінген, 2007 жылға арналған облыстық бюджеттің бюджеттік даму бағдарламаларының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4"/>
        <w:gridCol w:w="1374"/>
        <w:gridCol w:w="1576"/>
        <w:gridCol w:w="1595"/>
        <w:gridCol w:w="5529"/>
        <w:gridCol w:w="1552"/>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Атауы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жобалар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 қауіпсіздік, құқық, сот, қылмыстық-атқару қызметі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қызметi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органдарының объектілерін дамыту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саласындағы өзге де қызметтер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салуға және қайта жаңартуға аудандар (облыстық маңызы бар қалалар) бюджеттеріне берілетін нысаналы даму трансферттер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өзге де қызметтер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және әлеуметтiк қамсыздандыру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қамтамасыз ету объектілерін дамыту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салуға аудандар (облыстық маңызы бар қалалар) бюджеттеріне кредит беру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дамытуға аудандар (облыстық маңызы бар қалалар) бюджеттеріне берілетін нысаналы даму трансферттер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шаруашылықты дамытуға аудандар (облыстық маңызы бар қалалар) бюджеттеріне нысаналы даму трансферттер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энергетика және коммуналдық шаруашылық департаменті (басқармасы)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 газдандыру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Елді-мекендерді көркейту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сәулет, қала құрылысы және құрылыс департаменті (басқармасы)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елді мекендерді абаттандыруды дамытуға аудандар (облыстық маңызы бар қалалар) бюджеттеріне нысаналы даму трансферттер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кеңістiк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саласындағы қызмет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объектілерін дамыту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034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маңызы бар қалалар) бюджеттеріне дене шынықтыру және спорт объектілерін дамытуға берілетін нысаналы даму трансферттері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Отын-энергетика кешенi және жер қойнауын пайдалану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Жылу-энергетикалық жүйені дамытуға аудандар (облыстық маңызы бар қалалар) бюджеттеріне нысаналы даму трансферттері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объектілерін дамыту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коммуникациялар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көлiгi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көлігі және автомобиль жолдары департаменті (басқармасы)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дамытуға аудандар (облыстық маңызы бар қалалар) бюджеттеріне берілетін нысаналы даму трансферттері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коммуникациялар саласындағы өзге де қызметтер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жолаушылар көлігі және автомобиль жолдары департаменті (басқармасы)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бағдарламалар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бiлiм беру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денсаулық сақтау департаменті (басқармасы)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0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кәсiптiк бiлiмi бар мамандар даярлау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білім беру департаменті (басқармасы)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білімді мамандар даярлау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саласындағы өзге де қызметтер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(басқармасы)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5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Индустриялық-инновациялық даму стратегиясын іске асыру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Оңтүстік Қазақстан облыстық мәслихатының
</w:t>
      </w:r>
      <w:r>
        <w:br/>
      </w:r>
      <w:r>
        <w:rPr>
          <w:rFonts w:ascii="Times New Roman"/>
          <w:b w:val="false"/>
          <w:i w:val="false"/>
          <w:color w:val="000000"/>
          <w:sz w:val="28"/>
        </w:rPr>
        <w:t>
2007 жылғы 15 мамырдағы N 32/357-ІІІ
</w:t>
      </w:r>
      <w:r>
        <w:br/>
      </w:r>
      <w:r>
        <w:rPr>
          <w:rFonts w:ascii="Times New Roman"/>
          <w:b w:val="false"/>
          <w:i w:val="false"/>
          <w:color w:val="000000"/>
          <w:sz w:val="28"/>
        </w:rPr>
        <w:t>
      шешіміне 3-қосымша        
</w:t>
      </w:r>
      <w:r>
        <w:br/>
      </w:r>
      <w:r>
        <w:rPr>
          <w:rFonts w:ascii="Times New Roman"/>
          <w:b w:val="false"/>
          <w:i w:val="false"/>
          <w:color w:val="000000"/>
          <w:sz w:val="28"/>
        </w:rPr>
        <w:t>
</w:t>
      </w:r>
      <w:r>
        <w:br/>
      </w:r>
      <w:r>
        <w:rPr>
          <w:rFonts w:ascii="Times New Roman"/>
          <w:b w:val="false"/>
          <w:i w:val="false"/>
          <w:color w:val="000000"/>
          <w:sz w:val="28"/>
        </w:rPr>
        <w:t>
Оңтүстік Қазақстан облыстық мәслихатының
</w:t>
      </w:r>
      <w:r>
        <w:br/>
      </w:r>
      <w:r>
        <w:rPr>
          <w:rFonts w:ascii="Times New Roman"/>
          <w:b w:val="false"/>
          <w:i w:val="false"/>
          <w:color w:val="000000"/>
          <w:sz w:val="28"/>
        </w:rPr>
        <w:t>
2006 жылғы 7 желтоқсандағы 
</w:t>
      </w:r>
      <w:r>
        <w:rPr>
          <w:rFonts w:ascii="Times New Roman"/>
          <w:b w:val="false"/>
          <w:i w:val="false"/>
          <w:color w:val="000000"/>
          <w:sz w:val="28"/>
        </w:rPr>
        <w:t xml:space="preserve"> N 27/305-ІІІ </w:t>
      </w:r>
      <w:r>
        <w:rPr>
          <w:rFonts w:ascii="Times New Roman"/>
          <w:b w:val="false"/>
          <w:i w:val="false"/>
          <w:color w:val="000000"/>
          <w:sz w:val="28"/>
        </w:rPr>
        <w:t>
</w:t>
      </w:r>
      <w:r>
        <w:br/>
      </w:r>
      <w:r>
        <w:rPr>
          <w:rFonts w:ascii="Times New Roman"/>
          <w:b w:val="false"/>
          <w:i w:val="false"/>
          <w:color w:val="000000"/>
          <w:sz w:val="28"/>
        </w:rPr>
        <w:t>
шешіміне 5-қосымша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Аудандар (облыстық маңызы бар қалалар) бюджеттерінің жергілікті қаржысы есебінен инженерлік коммуникациялық инфрақұрылымды дамыту және жайластыру,  жалпы орта білім берудің мемлекеттік мекемелері үшін лингафондық және мультимедиялық кабинеттер жасау шығыстары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233"/>
        <w:gridCol w:w="3133"/>
        <w:gridCol w:w="3493"/>
      </w:tblGrid>
      <w:tr>
        <w:trPr>
          <w:trHeight w:val="25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15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N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аттары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инженерлік коммуникациялық
</w:t>
            </w:r>
            <w:r>
              <w:br/>
            </w:r>
            <w:r>
              <w:rPr>
                <w:rFonts w:ascii="Times New Roman"/>
                <w:b w:val="false"/>
                <w:i w:val="false"/>
                <w:color w:val="000000"/>
                <w:sz w:val="20"/>
              </w:rPr>
              <w:t>
 инфрақұрылымды дамытуға 
</w:t>
            </w:r>
            <w:r>
              <w:br/>
            </w:r>
            <w:r>
              <w:rPr>
                <w:rFonts w:ascii="Times New Roman"/>
                <w:b w:val="false"/>
                <w:i w:val="false"/>
                <w:color w:val="000000"/>
                <w:sz w:val="20"/>
              </w:rPr>
              <w:t>
және жайластыруға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 үшін лингафондық және мультимедиялық кабинеттер жасауға
</w:t>
            </w:r>
          </w:p>
        </w:tc>
      </w:tr>
      <w:tr>
        <w:trPr>
          <w:trHeight w:val="28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25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934 671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38 845
</w:t>
            </w:r>
          </w:p>
        </w:tc>
      </w:tr>
      <w:tr>
        <w:trPr>
          <w:trHeight w:val="25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Сарыағаш ауданы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15 999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Түлкібас ауданы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Шымкент қаласы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888 672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38 845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