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baea3" w14:textId="37bae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2007 жылғы 13 желтоқсандағы N 3/14-IV шешімі. ОҚО Әділет департаментінде 2007 жылғы 24 желтоқсанында N 1968 тіркелді. Қолдану мерзімінің тоқтатылуына байланысты күші жойылды - Оңтүстік Қазақстан облыстық мәслихатының 2009 жылғы 2 қарашадағы N 802-1 хатымен</w:t>
      </w:r>
    </w:p>
    <w:p>
      <w:pPr>
        <w:spacing w:after="0"/>
        <w:ind w:left="0"/>
        <w:jc w:val="both"/>
      </w:pPr>
      <w:r>
        <w:rPr>
          <w:rFonts w:ascii="Times New Roman"/>
          <w:b w:val="false"/>
          <w:i w:val="false"/>
          <w:color w:val="000000"/>
          <w:sz w:val="28"/>
        </w:rPr>
        <w:t xml:space="preserve">      </w:t>
      </w:r>
      <w:r>
        <w:rPr>
          <w:rFonts w:ascii="Times New Roman"/>
          <w:b w:val="false"/>
          <w:i/>
          <w:color w:val="800000"/>
          <w:sz w:val="28"/>
        </w:rPr>
        <w:t>Ескерту. Қолдану мерзімінің тоқтатылуына байланысты күші жойылды - Оңтүстік Қазақстан облыстық мәслихатының 2009.11.02 N 802-1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2004 жылғы 24 сәуірдегі  </w:t>
      </w:r>
      <w:r>
        <w:rPr>
          <w:rFonts w:ascii="Times New Roman"/>
          <w:b w:val="false"/>
          <w:i w:val="false"/>
          <w:color w:val="000000"/>
          <w:sz w:val="28"/>
        </w:rPr>
        <w:t xml:space="preserve">Бюджет кодексі </w:t>
      </w:r>
      <w:r>
        <w:rPr>
          <w:rFonts w:ascii="Times New Roman"/>
          <w:b w:val="false"/>
          <w:i w:val="false"/>
          <w:color w:val="000000"/>
          <w:sz w:val="28"/>
        </w:rPr>
        <w:t xml:space="preserve"> және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 xml:space="preserve">ШЕШТІ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Оңтүстік Қазақстан облысының 2008 жылға арналған облыстық бюджеті 1-қосымшаға сәйкес мына көлемдерде бекiтiлсiн: </w:t>
      </w:r>
      <w:r>
        <w:br/>
      </w:r>
      <w:r>
        <w:rPr>
          <w:rFonts w:ascii="Times New Roman"/>
          <w:b w:val="false"/>
          <w:i w:val="false"/>
          <w:color w:val="000000"/>
          <w:sz w:val="28"/>
        </w:rPr>
        <w:t xml:space="preserve">
      1) кiрiстер - 146 858 487 мың теңге, оның iшiнде: </w:t>
      </w:r>
      <w:r>
        <w:br/>
      </w:r>
      <w:r>
        <w:rPr>
          <w:rFonts w:ascii="Times New Roman"/>
          <w:b w:val="false"/>
          <w:i w:val="false"/>
          <w:color w:val="000000"/>
          <w:sz w:val="28"/>
        </w:rPr>
        <w:t xml:space="preserve">
      салықтық түсiмдер - 15 489 801 мың теңге; </w:t>
      </w:r>
      <w:r>
        <w:br/>
      </w:r>
      <w:r>
        <w:rPr>
          <w:rFonts w:ascii="Times New Roman"/>
          <w:b w:val="false"/>
          <w:i w:val="false"/>
          <w:color w:val="000000"/>
          <w:sz w:val="28"/>
        </w:rPr>
        <w:t xml:space="preserve">
      салықтық емес түсiмдер - 404 488 мың теңге; </w:t>
      </w:r>
      <w:r>
        <w:br/>
      </w:r>
      <w:r>
        <w:rPr>
          <w:rFonts w:ascii="Times New Roman"/>
          <w:b w:val="false"/>
          <w:i w:val="false"/>
          <w:color w:val="000000"/>
          <w:sz w:val="28"/>
        </w:rPr>
        <w:t xml:space="preserve">
      трансферттердiң түсiмдерi - 130 964 198 мың теңге; </w:t>
      </w:r>
      <w:r>
        <w:br/>
      </w:r>
      <w:r>
        <w:rPr>
          <w:rFonts w:ascii="Times New Roman"/>
          <w:b w:val="false"/>
          <w:i w:val="false"/>
          <w:color w:val="000000"/>
          <w:sz w:val="28"/>
        </w:rPr>
        <w:t xml:space="preserve">
      2) шығындар - 146 055 008 мың теңге; </w:t>
      </w:r>
      <w:r>
        <w:br/>
      </w:r>
      <w:r>
        <w:rPr>
          <w:rFonts w:ascii="Times New Roman"/>
          <w:b w:val="false"/>
          <w:i w:val="false"/>
          <w:color w:val="000000"/>
          <w:sz w:val="28"/>
        </w:rPr>
        <w:t xml:space="preserve">
      3) операциялық сальдо -  803 479 мың теңге; </w:t>
      </w:r>
      <w:r>
        <w:br/>
      </w:r>
      <w:r>
        <w:rPr>
          <w:rFonts w:ascii="Times New Roman"/>
          <w:b w:val="false"/>
          <w:i w:val="false"/>
          <w:color w:val="000000"/>
          <w:sz w:val="28"/>
        </w:rPr>
        <w:t xml:space="preserve">
      4) таза бюджеттiк кредит беру -  - 4 865 072 мың теңге, оның iшiнде: </w:t>
      </w:r>
      <w:r>
        <w:br/>
      </w:r>
      <w:r>
        <w:rPr>
          <w:rFonts w:ascii="Times New Roman"/>
          <w:b w:val="false"/>
          <w:i w:val="false"/>
          <w:color w:val="000000"/>
          <w:sz w:val="28"/>
        </w:rPr>
        <w:t xml:space="preserve">
      бюджеттік кредиттер - 2 199 000 мың теңге; </w:t>
      </w:r>
      <w:r>
        <w:br/>
      </w:r>
      <w:r>
        <w:rPr>
          <w:rFonts w:ascii="Times New Roman"/>
          <w:b w:val="false"/>
          <w:i w:val="false"/>
          <w:color w:val="000000"/>
          <w:sz w:val="28"/>
        </w:rPr>
        <w:t xml:space="preserve">
      бюджеттік кредиттерді өтеу - 7 064 072 мың теңге; </w:t>
      </w:r>
      <w:r>
        <w:br/>
      </w:r>
      <w:r>
        <w:rPr>
          <w:rFonts w:ascii="Times New Roman"/>
          <w:b w:val="false"/>
          <w:i w:val="false"/>
          <w:color w:val="000000"/>
          <w:sz w:val="28"/>
        </w:rPr>
        <w:t xml:space="preserve">
      5) қаржы активтерімен жасалатын операциялар бойынша сальдо - </w:t>
      </w:r>
      <w:r>
        <w:br/>
      </w:r>
      <w:r>
        <w:rPr>
          <w:rFonts w:ascii="Times New Roman"/>
          <w:b w:val="false"/>
          <w:i w:val="false"/>
          <w:color w:val="000000"/>
          <w:sz w:val="28"/>
        </w:rPr>
        <w:t xml:space="preserve">
      1 193 000 мың теңге: </w:t>
      </w:r>
      <w:r>
        <w:br/>
      </w:r>
      <w:r>
        <w:rPr>
          <w:rFonts w:ascii="Times New Roman"/>
          <w:b w:val="false"/>
          <w:i w:val="false"/>
          <w:color w:val="000000"/>
          <w:sz w:val="28"/>
        </w:rPr>
        <w:t xml:space="preserve">
      6) бюджет профициті - 4 475 551 мың теңге; </w:t>
      </w:r>
      <w:r>
        <w:br/>
      </w:r>
      <w:r>
        <w:rPr>
          <w:rFonts w:ascii="Times New Roman"/>
          <w:b w:val="false"/>
          <w:i w:val="false"/>
          <w:color w:val="000000"/>
          <w:sz w:val="28"/>
        </w:rPr>
        <w:t xml:space="preserve">
      7) бюджет профицитін пайдалану - - 4 475 551 мың теңге.; </w:t>
      </w:r>
      <w:r>
        <w:br/>
      </w:r>
      <w:r>
        <w:rPr>
          <w:rFonts w:ascii="Times New Roman"/>
          <w:b w:val="false"/>
          <w:i w:val="false"/>
          <w:color w:val="000000"/>
          <w:sz w:val="28"/>
        </w:rPr>
        <w:t xml:space="preserve">
       </w:t>
      </w:r>
      <w:r>
        <w:rPr>
          <w:rFonts w:ascii="Times New Roman"/>
          <w:b w:val="false"/>
          <w:i/>
          <w:color w:val="800000"/>
          <w:sz w:val="28"/>
        </w:rPr>
        <w:t xml:space="preserve">Ескерту. 1-тармақ жаңа редакцияда - Оңтүстік Қазақстан облыстық мәслихатының 2008.05.11 </w:t>
      </w:r>
      <w:r>
        <w:rPr>
          <w:rFonts w:ascii="Times New Roman"/>
          <w:b w:val="false"/>
          <w:i w:val="false"/>
          <w:color w:val="000000"/>
          <w:sz w:val="28"/>
        </w:rPr>
        <w:t xml:space="preserve">N 11/130-IV </w:t>
      </w:r>
      <w:r>
        <w:rPr>
          <w:rFonts w:ascii="Times New Roman"/>
          <w:b w:val="false"/>
          <w:i/>
          <w:color w:val="800000"/>
          <w:sz w:val="28"/>
        </w:rPr>
        <w:t xml:space="preserve">(2008 жылғы 1 қаңтардан бастап қолданысқа енгiзiледi) Шешімімен.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2008 жылға жеке табыс салығы және әлеуметтік салықтың түсімдерінің жалпы сомасының бөлу нормативтерi: </w:t>
      </w:r>
      <w:r>
        <w:br/>
      </w:r>
      <w:r>
        <w:rPr>
          <w:rFonts w:ascii="Times New Roman"/>
          <w:b w:val="false"/>
          <w:i w:val="false"/>
          <w:color w:val="000000"/>
          <w:sz w:val="28"/>
        </w:rPr>
        <w:t xml:space="preserve">
      Шымкент қаласынан Сайрам және Созақ аудандарынан басқа аудандар (облыстық маңызы бар қалалар) бюджеттеріне 50 пайыз; </w:t>
      </w:r>
      <w:r>
        <w:br/>
      </w:r>
      <w:r>
        <w:rPr>
          <w:rFonts w:ascii="Times New Roman"/>
          <w:b w:val="false"/>
          <w:i w:val="false"/>
          <w:color w:val="000000"/>
          <w:sz w:val="28"/>
        </w:rPr>
        <w:t xml:space="preserve">
      Шымкент қаласының бюджетіне - 24,3 пайыз; </w:t>
      </w:r>
      <w:r>
        <w:br/>
      </w:r>
      <w:r>
        <w:rPr>
          <w:rFonts w:ascii="Times New Roman"/>
          <w:b w:val="false"/>
          <w:i w:val="false"/>
          <w:color w:val="000000"/>
          <w:sz w:val="28"/>
        </w:rPr>
        <w:t xml:space="preserve">
      Сайрам және Созақ аудандарының бюджеттеріне - 47,1 пайыз; </w:t>
      </w:r>
      <w:r>
        <w:br/>
      </w:r>
      <w:r>
        <w:rPr>
          <w:rFonts w:ascii="Times New Roman"/>
          <w:b w:val="false"/>
          <w:i w:val="false"/>
          <w:color w:val="000000"/>
          <w:sz w:val="28"/>
        </w:rPr>
        <w:t xml:space="preserve">
      Облыстық бюджетке: </w:t>
      </w:r>
      <w:r>
        <w:br/>
      </w:r>
      <w:r>
        <w:rPr>
          <w:rFonts w:ascii="Times New Roman"/>
          <w:b w:val="false"/>
          <w:i w:val="false"/>
          <w:color w:val="000000"/>
          <w:sz w:val="28"/>
        </w:rPr>
        <w:t xml:space="preserve">
      Шымкент қаласынан Сайрам және Созақ аудандарынан басқа аудандардан (қалалардан) облыстық бюджетке 50 пайыз; </w:t>
      </w:r>
      <w:r>
        <w:br/>
      </w:r>
      <w:r>
        <w:rPr>
          <w:rFonts w:ascii="Times New Roman"/>
          <w:b w:val="false"/>
          <w:i w:val="false"/>
          <w:color w:val="000000"/>
          <w:sz w:val="28"/>
        </w:rPr>
        <w:t xml:space="preserve">
      Шымкент қаласынан - 75,7 пайыз болып белгіленсін. </w:t>
      </w:r>
      <w:r>
        <w:br/>
      </w:r>
      <w:r>
        <w:rPr>
          <w:rFonts w:ascii="Times New Roman"/>
          <w:b w:val="false"/>
          <w:i w:val="false"/>
          <w:color w:val="000000"/>
          <w:sz w:val="28"/>
        </w:rPr>
        <w:t xml:space="preserve">
      Сайрам және Созақ аудандарының бюджеттеріне - 52,9 пайыз; </w:t>
      </w:r>
      <w:r>
        <w:br/>
      </w:r>
      <w:r>
        <w:rPr>
          <w:rFonts w:ascii="Times New Roman"/>
          <w:b w:val="false"/>
          <w:i w:val="false"/>
          <w:color w:val="000000"/>
          <w:sz w:val="28"/>
        </w:rPr>
        <w:t>
</w:t>
      </w:r>
      <w:r>
        <w:rPr>
          <w:rFonts w:ascii="Times New Roman"/>
          <w:b w:val="false"/>
          <w:i/>
          <w:color w:val="800000"/>
          <w:sz w:val="28"/>
        </w:rPr>
        <w:t xml:space="preserve">     Ескерту. 2-тармаққа өзгерту енгізілді - Оңтүстік Қазақстан облыстық мәслихатының 2008.05.09 </w:t>
      </w:r>
      <w:r>
        <w:rPr>
          <w:rFonts w:ascii="Times New Roman"/>
          <w:b w:val="false"/>
          <w:i w:val="false"/>
          <w:color w:val="000000"/>
          <w:sz w:val="28"/>
        </w:rPr>
        <w:t xml:space="preserve">N 9/115-IV </w:t>
      </w:r>
      <w:r>
        <w:rPr>
          <w:rFonts w:ascii="Times New Roman"/>
          <w:b w:val="false"/>
          <w:i/>
          <w:color w:val="800000"/>
          <w:sz w:val="28"/>
        </w:rPr>
        <w:t xml:space="preserve">(2008 жылғы 1 қаңтардан бастап қолданысқа енгiзiледi) Шешімімен.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Шымкент қаласының бюджетiнен облыстық бюджетке бюджеттiк алып қоюдың 2008 жылға арналған көлемi 419 861 мың теңге сомасында болып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2008 жылға арналған облыстық бюджетте аудандар (облыстық маңызы бар қалалар) бюджеттерінен облыстық бюджетке жалпы сомасы 687 518 мың теңге нысаналы трансферттер қайтару қарастырылсын, оның ішінде: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2233"/>
        <w:gridCol w:w="2793"/>
      </w:tblGrid>
      <w:tr>
        <w:trPr>
          <w:trHeight w:val="150" w:hRule="atLeast"/>
        </w:trPr>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Бәйдібек ауданынан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9 003 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теңге; </w:t>
            </w:r>
          </w:p>
        </w:tc>
      </w:tr>
      <w:tr>
        <w:trPr>
          <w:trHeight w:val="150" w:hRule="atLeast"/>
        </w:trPr>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Қазығұрт ауданынан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теңге; </w:t>
            </w:r>
          </w:p>
        </w:tc>
      </w:tr>
      <w:tr>
        <w:trPr>
          <w:trHeight w:val="150" w:hRule="atLeast"/>
        </w:trPr>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Мақтарал ауданынан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19 260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теңге; </w:t>
            </w:r>
          </w:p>
        </w:tc>
      </w:tr>
      <w:tr>
        <w:trPr>
          <w:trHeight w:val="150" w:hRule="atLeast"/>
        </w:trPr>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Ордабасы ауданынан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2 377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теңге; </w:t>
            </w:r>
          </w:p>
        </w:tc>
      </w:tr>
      <w:tr>
        <w:trPr>
          <w:trHeight w:val="150" w:hRule="atLeast"/>
        </w:trPr>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Отырар ауданынан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теңге; </w:t>
            </w:r>
          </w:p>
        </w:tc>
      </w:tr>
      <w:tr>
        <w:trPr>
          <w:trHeight w:val="150" w:hRule="atLeast"/>
        </w:trPr>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Сарыағаш ауданынан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7 245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теңге; </w:t>
            </w:r>
          </w:p>
        </w:tc>
      </w:tr>
      <w:tr>
        <w:trPr>
          <w:trHeight w:val="150" w:hRule="atLeast"/>
        </w:trPr>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Созақ ауданынан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теңге; </w:t>
            </w:r>
          </w:p>
        </w:tc>
      </w:tr>
      <w:tr>
        <w:trPr>
          <w:trHeight w:val="150" w:hRule="atLeast"/>
        </w:trPr>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Төлеби ауданынан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теңге; </w:t>
            </w:r>
          </w:p>
        </w:tc>
      </w:tr>
      <w:tr>
        <w:trPr>
          <w:trHeight w:val="150" w:hRule="atLeast"/>
        </w:trPr>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Түлкібас ауданынан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3 562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теңге; </w:t>
            </w:r>
          </w:p>
        </w:tc>
      </w:tr>
      <w:tr>
        <w:trPr>
          <w:trHeight w:val="150" w:hRule="atLeast"/>
        </w:trPr>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Шардара ауданынан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656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теңге; </w:t>
            </w:r>
          </w:p>
        </w:tc>
      </w:tr>
      <w:tr>
        <w:trPr>
          <w:trHeight w:val="150" w:hRule="atLeast"/>
        </w:trPr>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Кентау қаласынан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теңге; </w:t>
            </w:r>
          </w:p>
        </w:tc>
      </w:tr>
      <w:tr>
        <w:trPr>
          <w:trHeight w:val="150" w:hRule="atLeast"/>
        </w:trPr>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Түркістан қаласынан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теңге; </w:t>
            </w:r>
          </w:p>
        </w:tc>
      </w:tr>
      <w:tr>
        <w:trPr>
          <w:trHeight w:val="150" w:hRule="atLeast"/>
        </w:trPr>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Шымкент қаласынан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645 311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теңге; </w:t>
            </w:r>
          </w:p>
        </w:tc>
      </w:tr>
    </w:tbl>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3-1-тармаққа өзгерту енгізілді - Оңтүстік Қазақстан облыстық мәслихатының 2008.11.04 </w:t>
      </w:r>
      <w:r>
        <w:rPr>
          <w:rFonts w:ascii="Times New Roman"/>
          <w:b w:val="false"/>
          <w:i w:val="false"/>
          <w:color w:val="000000"/>
          <w:sz w:val="28"/>
        </w:rPr>
        <w:t xml:space="preserve">N 6/83-IV </w:t>
      </w:r>
      <w:r>
        <w:rPr>
          <w:rFonts w:ascii="Times New Roman"/>
          <w:b w:val="false"/>
          <w:i/>
          <w:color w:val="800000"/>
          <w:sz w:val="28"/>
        </w:rPr>
        <w:t xml:space="preserve">(2008 жылғы 1 қаңтардан бастап қолданысқа енгiзiледi) Шешімімен.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800000"/>
          <w:sz w:val="28"/>
        </w:rPr>
        <w:t xml:space="preserve">Ескерту. 3-2-тармақ </w:t>
      </w:r>
      <w:r>
        <w:rPr>
          <w:rFonts w:ascii="Times New Roman"/>
          <w:b w:val="false"/>
          <w:i w:val="false"/>
          <w:color w:val="000000"/>
          <w:sz w:val="28"/>
        </w:rPr>
        <w:t xml:space="preserve">  </w:t>
      </w:r>
      <w:r>
        <w:rPr>
          <w:rFonts w:ascii="Times New Roman"/>
          <w:b w:val="false"/>
          <w:i/>
          <w:color w:val="800000"/>
          <w:sz w:val="28"/>
        </w:rPr>
        <w:t xml:space="preserve">алып тасталды - Оңтүстік Қазақстан облыстық мәслихатының 2008.11.04.  </w:t>
      </w:r>
      <w:r>
        <w:rPr>
          <w:rFonts w:ascii="Times New Roman"/>
          <w:b w:val="false"/>
          <w:i w:val="false"/>
          <w:color w:val="000000"/>
          <w:sz w:val="28"/>
        </w:rPr>
        <w:t xml:space="preserve">N 6/83-IV </w:t>
      </w:r>
      <w:r>
        <w:rPr>
          <w:rFonts w:ascii="Times New Roman"/>
          <w:b w:val="false"/>
          <w:i/>
          <w:color w:val="800000"/>
          <w:sz w:val="28"/>
        </w:rPr>
        <w:t xml:space="preserve">(2008 жылғы 1 қаңтардан бастап қолданысқа енгiзiледi) Шешімімен.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Облыстық бюджеттен аудандық (облыстық маңызы бар қалалық) бюджеттерге берiлетiн субвенциялар мөлшерiнің жалпы сомасы 2008 жылға 36 146 352 мың теңге, оның iшiнде: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2833"/>
        <w:gridCol w:w="3173"/>
      </w:tblGrid>
      <w:tr>
        <w:trPr>
          <w:trHeight w:val="15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Бәйдібек ауданына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1 688 216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теңге; </w:t>
            </w:r>
          </w:p>
        </w:tc>
      </w:tr>
      <w:tr>
        <w:trPr>
          <w:trHeight w:val="15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Қазығұрт ауданына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2 264 343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теңге; </w:t>
            </w:r>
          </w:p>
        </w:tc>
      </w:tr>
      <w:tr>
        <w:trPr>
          <w:trHeight w:val="15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Мақтарал ауданына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5 405 880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теңге; </w:t>
            </w:r>
          </w:p>
        </w:tc>
      </w:tr>
      <w:tr>
        <w:trPr>
          <w:trHeight w:val="15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Ордабасы ауданына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1 910 467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теңге; </w:t>
            </w:r>
          </w:p>
        </w:tc>
      </w:tr>
      <w:tr>
        <w:trPr>
          <w:trHeight w:val="15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Отырар ауданына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1 750 267 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теңге; </w:t>
            </w:r>
          </w:p>
        </w:tc>
      </w:tr>
      <w:tr>
        <w:trPr>
          <w:trHeight w:val="15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Сайрам ауданына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4 849 401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теңге; </w:t>
            </w:r>
          </w:p>
        </w:tc>
      </w:tr>
      <w:tr>
        <w:trPr>
          <w:trHeight w:val="15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Сарыағаш ауданына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4 749 463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теңге; </w:t>
            </w:r>
          </w:p>
        </w:tc>
      </w:tr>
      <w:tr>
        <w:trPr>
          <w:trHeight w:val="15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Созақ ауданына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875 154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теңге; </w:t>
            </w:r>
          </w:p>
        </w:tc>
      </w:tr>
      <w:tr>
        <w:trPr>
          <w:trHeight w:val="15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Төлеби ауданына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2 037 999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теңге; </w:t>
            </w:r>
          </w:p>
        </w:tc>
      </w:tr>
      <w:tr>
        <w:trPr>
          <w:trHeight w:val="15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Түлкібас ауданына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1 801 205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теңге; </w:t>
            </w:r>
          </w:p>
        </w:tc>
      </w:tr>
      <w:tr>
        <w:trPr>
          <w:trHeight w:val="15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Шардара ауданына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2 453 950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теңге; </w:t>
            </w:r>
          </w:p>
        </w:tc>
      </w:tr>
      <w:tr>
        <w:trPr>
          <w:trHeight w:val="15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Арыс қаласына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1 190 869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теңге; </w:t>
            </w:r>
          </w:p>
        </w:tc>
      </w:tr>
      <w:tr>
        <w:trPr>
          <w:trHeight w:val="15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Кентау қаласына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1 268 376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теңге; </w:t>
            </w:r>
          </w:p>
        </w:tc>
      </w:tr>
      <w:tr>
        <w:trPr>
          <w:trHeight w:val="69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Түркістан қаласына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3 900 762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теңге сомасында белгіленсін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2008 жылға арналған облыстық бюджетте аудандар (облыстық маңызы бар қалалар) бюджеттеріне мынадай мөлшерде ағымдағы нысаналы трансферттердің қарастырылғаны ескерілсін: </w:t>
      </w:r>
      <w:r>
        <w:br/>
      </w:r>
      <w:r>
        <w:rPr>
          <w:rFonts w:ascii="Times New Roman"/>
          <w:b w:val="false"/>
          <w:i w:val="false"/>
          <w:color w:val="000000"/>
          <w:sz w:val="28"/>
        </w:rPr>
        <w:t xml:space="preserve">
      бастауыш, негізгі орта және жалпы орта білім беретін мемлекеттік мекемелердегі физика, химия, биология кабинеттерін оқу жабдығымен жарақтандыруға - 235 978 мың теңге; </w:t>
      </w:r>
      <w:r>
        <w:br/>
      </w:r>
      <w:r>
        <w:rPr>
          <w:rFonts w:ascii="Times New Roman"/>
          <w:b w:val="false"/>
          <w:i w:val="false"/>
          <w:color w:val="000000"/>
          <w:sz w:val="28"/>
        </w:rPr>
        <w:t xml:space="preserve">
      бастауыш, негізгі орта және жалпы орта білім беретін мемлекеттік мекемелерде лингафондық және мультимедиалық кабинеттер құруға - 543 114 мың теңге; </w:t>
      </w:r>
      <w:r>
        <w:br/>
      </w:r>
      <w:r>
        <w:rPr>
          <w:rFonts w:ascii="Times New Roman"/>
          <w:b w:val="false"/>
          <w:i w:val="false"/>
          <w:color w:val="000000"/>
          <w:sz w:val="28"/>
        </w:rPr>
        <w:t xml:space="preserve">
      ең төменгі күнкөрістің мөлшері өскеніне байланысты мемлекеттік атаулы әлеуметтік көмегін және 18 жасқа дейінгі балаларға ай сайынғы мемлекеттік жәрдемақыға - 662 000 мың теңге; </w:t>
      </w:r>
      <w:r>
        <w:br/>
      </w:r>
      <w:r>
        <w:rPr>
          <w:rFonts w:ascii="Times New Roman"/>
          <w:b w:val="false"/>
          <w:i w:val="false"/>
          <w:color w:val="000000"/>
          <w:sz w:val="28"/>
        </w:rPr>
        <w:t xml:space="preserve">
      жаңадан іске қосылатын білім беру объектілерін ұстауға - 283 433 мың теңге;  </w:t>
      </w:r>
      <w:r>
        <w:br/>
      </w:r>
      <w:r>
        <w:rPr>
          <w:rFonts w:ascii="Times New Roman"/>
          <w:b w:val="false"/>
          <w:i w:val="false"/>
          <w:color w:val="000000"/>
          <w:sz w:val="28"/>
        </w:rPr>
        <w:t xml:space="preserve">
      білім беру саласында мемлекеттік жүйенің жаңа технологияларын енгізуге - 781 397 мың теңге; </w:t>
      </w:r>
      <w:r>
        <w:br/>
      </w:r>
      <w:r>
        <w:rPr>
          <w:rFonts w:ascii="Times New Roman"/>
          <w:b w:val="false"/>
          <w:i w:val="false"/>
          <w:color w:val="000000"/>
          <w:sz w:val="28"/>
        </w:rPr>
        <w:t xml:space="preserve">
      аудандық маңызы бар автомобиль жолдарын (қала көшелерін) күрделі және орташа жөндеуден өткізуге – 2 625 887 мың теңге; </w:t>
      </w:r>
      <w:r>
        <w:br/>
      </w:r>
      <w:r>
        <w:rPr>
          <w:rFonts w:ascii="Times New Roman"/>
          <w:b w:val="false"/>
          <w:i w:val="false"/>
          <w:color w:val="000000"/>
          <w:sz w:val="28"/>
        </w:rPr>
        <w:t xml:space="preserve">
      жалақының ең төменгі мөлшерінің ұлғаюына байланысты жергілікті бюджеттердің шығындарына өтемақыға -98 390 мың теңге; </w:t>
      </w:r>
      <w:r>
        <w:br/>
      </w:r>
      <w:r>
        <w:rPr>
          <w:rFonts w:ascii="Times New Roman"/>
          <w:b w:val="false"/>
          <w:i w:val="false"/>
          <w:color w:val="000000"/>
          <w:sz w:val="28"/>
        </w:rPr>
        <w:t xml:space="preserve">
      облыстық бюджеттен ағымдағы трансферттер - 3 099 142 мың теңге, оның ішінде:  </w:t>
      </w:r>
      <w:r>
        <w:br/>
      </w:r>
      <w:r>
        <w:rPr>
          <w:rFonts w:ascii="Times New Roman"/>
          <w:b w:val="false"/>
          <w:i w:val="false"/>
          <w:color w:val="000000"/>
          <w:sz w:val="28"/>
        </w:rPr>
        <w:t xml:space="preserve">
      аудандық маңызы бар автомобиль жолдарын (қала көшелерін) күрделі жөндеуден өткізуге - 47 820 мың теңге; </w:t>
      </w:r>
      <w:r>
        <w:br/>
      </w:r>
      <w:r>
        <w:rPr>
          <w:rFonts w:ascii="Times New Roman"/>
          <w:b w:val="false"/>
          <w:i w:val="false"/>
          <w:color w:val="000000"/>
          <w:sz w:val="28"/>
        </w:rPr>
        <w:t xml:space="preserve">
      облыстық жұмыспен қамтуды үйлестіру және әлеуметтік бағдарламалар департаменті бойынша - 40 479 мың теңге; </w:t>
      </w:r>
      <w:r>
        <w:br/>
      </w:r>
      <w:r>
        <w:rPr>
          <w:rFonts w:ascii="Times New Roman"/>
          <w:b w:val="false"/>
          <w:i w:val="false"/>
          <w:color w:val="000000"/>
          <w:sz w:val="28"/>
        </w:rPr>
        <w:t xml:space="preserve">
      облыстық энергетика және коммуналдық шаруашылық департаменті бойынша - 2 562 441 мың теңге; </w:t>
      </w:r>
      <w:r>
        <w:br/>
      </w:r>
      <w:r>
        <w:rPr>
          <w:rFonts w:ascii="Times New Roman"/>
          <w:b w:val="false"/>
          <w:i w:val="false"/>
          <w:color w:val="000000"/>
          <w:sz w:val="28"/>
        </w:rPr>
        <w:t xml:space="preserve">
      Бұл сомаларды аудандық (облыстық маңызы бар қалалық) бюджеттерге бөлу облыс әкімдігінің қаулысы негізінде жүзеге асырылады. </w:t>
      </w:r>
      <w:r>
        <w:br/>
      </w:r>
      <w:r>
        <w:rPr>
          <w:rFonts w:ascii="Times New Roman"/>
          <w:b w:val="false"/>
          <w:i w:val="false"/>
          <w:color w:val="000000"/>
          <w:sz w:val="28"/>
        </w:rPr>
        <w:t xml:space="preserve">
      облыстық білім департаменті бойынша - 127 978 мың теңге. </w:t>
      </w:r>
      <w:r>
        <w:br/>
      </w:r>
      <w:r>
        <w:rPr>
          <w:rFonts w:ascii="Times New Roman"/>
          <w:b w:val="false"/>
          <w:i w:val="false"/>
          <w:color w:val="000000"/>
          <w:sz w:val="28"/>
        </w:rPr>
        <w:t xml:space="preserve">
      облыстық сәулет және қала құрылысы басқармасы бойынша - 366 700 мың теңге; </w:t>
      </w:r>
      <w:r>
        <w:br/>
      </w:r>
      <w:r>
        <w:rPr>
          <w:rFonts w:ascii="Times New Roman"/>
          <w:b w:val="false"/>
          <w:i w:val="false"/>
          <w:color w:val="000000"/>
          <w:sz w:val="28"/>
        </w:rPr>
        <w:t xml:space="preserve">
      облыстық ішкі саясат басқармасы бойынша - 1 544 мың теңге;   </w:t>
      </w:r>
      <w:r>
        <w:br/>
      </w:r>
      <w:r>
        <w:rPr>
          <w:rFonts w:ascii="Times New Roman"/>
          <w:b w:val="false"/>
          <w:i w:val="false"/>
          <w:color w:val="000000"/>
          <w:sz w:val="28"/>
        </w:rPr>
        <w:t xml:space="preserve">
       </w:t>
      </w:r>
      <w:r>
        <w:rPr>
          <w:rFonts w:ascii="Times New Roman"/>
          <w:b w:val="false"/>
          <w:i/>
          <w:color w:val="800000"/>
          <w:sz w:val="28"/>
        </w:rPr>
        <w:t xml:space="preserve">Ескерту. 5-тармаққа өзгерту енгізілді - Оңтүстік Қазақстан облыстық мәслихатының 2008.11.04 </w:t>
      </w:r>
      <w:r>
        <w:rPr>
          <w:rFonts w:ascii="Times New Roman"/>
          <w:b w:val="false"/>
          <w:i w:val="false"/>
          <w:color w:val="000000"/>
          <w:sz w:val="28"/>
        </w:rPr>
        <w:t xml:space="preserve">N 6/83-IV </w:t>
      </w:r>
      <w:r>
        <w:rPr>
          <w:rFonts w:ascii="Times New Roman"/>
          <w:b w:val="false"/>
          <w:i/>
          <w:color w:val="800000"/>
          <w:sz w:val="28"/>
        </w:rPr>
        <w:t xml:space="preserve">, 2008.17.06 </w:t>
      </w:r>
      <w:r>
        <w:rPr>
          <w:rFonts w:ascii="Times New Roman"/>
          <w:b w:val="false"/>
          <w:i w:val="false"/>
          <w:color w:val="000000"/>
          <w:sz w:val="28"/>
        </w:rPr>
        <w:t xml:space="preserve">N 7/92-IV </w:t>
      </w:r>
      <w:r>
        <w:rPr>
          <w:rFonts w:ascii="Times New Roman"/>
          <w:b w:val="false"/>
          <w:i/>
          <w:color w:val="800000"/>
          <w:sz w:val="28"/>
        </w:rPr>
        <w:t xml:space="preserve">, 2008.05.09 </w:t>
      </w:r>
      <w:r>
        <w:rPr>
          <w:rFonts w:ascii="Times New Roman"/>
          <w:b w:val="false"/>
          <w:i w:val="false"/>
          <w:color w:val="000000"/>
          <w:sz w:val="28"/>
        </w:rPr>
        <w:t xml:space="preserve">N 9/115-IV </w:t>
      </w:r>
      <w:r>
        <w:rPr>
          <w:rFonts w:ascii="Times New Roman"/>
          <w:b w:val="false"/>
          <w:i/>
          <w:color w:val="800000"/>
          <w:sz w:val="28"/>
        </w:rPr>
        <w:t xml:space="preserve">, 2008.05.11 </w:t>
      </w:r>
      <w:r>
        <w:rPr>
          <w:rFonts w:ascii="Times New Roman"/>
          <w:b w:val="false"/>
          <w:i w:val="false"/>
          <w:color w:val="000000"/>
          <w:sz w:val="28"/>
        </w:rPr>
        <w:t xml:space="preserve">N 11/130-IV </w:t>
      </w:r>
      <w:r>
        <w:rPr>
          <w:rFonts w:ascii="Times New Roman"/>
          <w:b w:val="false"/>
          <w:i/>
          <w:color w:val="800000"/>
          <w:sz w:val="28"/>
        </w:rPr>
        <w:t xml:space="preserve">(2008 жылғы 1 қаңтардан бастап қолданысқа енгiзiледi) Шешімдерімен.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2008 жылға арналған облыстық бюджетте аудандар (облыстық маңызы бар қалалар) бюджеттеріне мынадай мөлшерде дамуға берілетін нысаналы трансферттердің қарастырылғаны ескерілсін: </w:t>
      </w:r>
      <w:r>
        <w:br/>
      </w:r>
      <w:r>
        <w:rPr>
          <w:rFonts w:ascii="Times New Roman"/>
          <w:b w:val="false"/>
          <w:i w:val="false"/>
          <w:color w:val="000000"/>
          <w:sz w:val="28"/>
        </w:rPr>
        <w:t xml:space="preserve">
      электрондық үкімет шеңберінде адами капиталды дамытуға - 164 668 мың теңге; </w:t>
      </w:r>
      <w:r>
        <w:br/>
      </w:r>
      <w:r>
        <w:rPr>
          <w:rFonts w:ascii="Times New Roman"/>
          <w:b w:val="false"/>
          <w:i w:val="false"/>
          <w:color w:val="000000"/>
          <w:sz w:val="28"/>
        </w:rPr>
        <w:t xml:space="preserve">
      мемлекеттік қызметшілерді компьютерлік сауаттылыққа оқытуға - 21 395 мың теңге; </w:t>
      </w:r>
      <w:r>
        <w:br/>
      </w:r>
      <w:r>
        <w:rPr>
          <w:rFonts w:ascii="Times New Roman"/>
          <w:b w:val="false"/>
          <w:i w:val="false"/>
          <w:color w:val="000000"/>
          <w:sz w:val="28"/>
        </w:rPr>
        <w:t xml:space="preserve">
      білім беру объектілерін салуға және қайта жаңартуға - 17 787  317 мың теңге; </w:t>
      </w:r>
      <w:r>
        <w:br/>
      </w:r>
      <w:r>
        <w:rPr>
          <w:rFonts w:ascii="Times New Roman"/>
          <w:b w:val="false"/>
          <w:i w:val="false"/>
          <w:color w:val="000000"/>
          <w:sz w:val="28"/>
        </w:rPr>
        <w:t xml:space="preserve">
      Қазақстан Республикасындағы тұрғын үй құрылысының 2008 - 2010 жылдарға арналған мемлекеттік бағдарламасына сәйкес мемлекеттік коммуналдық тұрғын үй қорының тұрғын үй құрылысына - 467 442 мың теңге; </w:t>
      </w:r>
      <w:r>
        <w:br/>
      </w:r>
      <w:r>
        <w:rPr>
          <w:rFonts w:ascii="Times New Roman"/>
          <w:b w:val="false"/>
          <w:i w:val="false"/>
          <w:color w:val="000000"/>
          <w:sz w:val="28"/>
        </w:rPr>
        <w:t xml:space="preserve">
      Қазақстан Республикасындағы тұрғын үй құрылысының 2008 - 2010 жылдарға арналған мемлекеттік бағдарламасына сәйкес инженерлік-коммуникациялық инфрақұрылымды дамытуға және жайластыруға - 1 918 000 мың теңге; </w:t>
      </w:r>
      <w:r>
        <w:br/>
      </w:r>
      <w:r>
        <w:rPr>
          <w:rFonts w:ascii="Times New Roman"/>
          <w:b w:val="false"/>
          <w:i w:val="false"/>
          <w:color w:val="000000"/>
          <w:sz w:val="28"/>
        </w:rPr>
        <w:t xml:space="preserve">
      сумен жабдықтау жүйесін дамытуға - 2 636 032 мың теңге; </w:t>
      </w:r>
      <w:r>
        <w:br/>
      </w:r>
      <w:r>
        <w:rPr>
          <w:rFonts w:ascii="Times New Roman"/>
          <w:b w:val="false"/>
          <w:i w:val="false"/>
          <w:color w:val="000000"/>
          <w:sz w:val="28"/>
        </w:rPr>
        <w:t xml:space="preserve">
      қоршаған ортаны қорғау объектілерін дамытуға - 40 082 мың теңге;  </w:t>
      </w:r>
      <w:r>
        <w:br/>
      </w:r>
      <w:r>
        <w:rPr>
          <w:rFonts w:ascii="Times New Roman"/>
          <w:b w:val="false"/>
          <w:i w:val="false"/>
          <w:color w:val="000000"/>
          <w:sz w:val="28"/>
        </w:rPr>
        <w:t xml:space="preserve">
      қалалар мен елді мекендерді абаттандыруды дамытуға - 107 602 мың теңге; </w:t>
      </w:r>
      <w:r>
        <w:br/>
      </w:r>
      <w:r>
        <w:rPr>
          <w:rFonts w:ascii="Times New Roman"/>
          <w:b w:val="false"/>
          <w:i w:val="false"/>
          <w:color w:val="000000"/>
          <w:sz w:val="28"/>
        </w:rPr>
        <w:t xml:space="preserve">
      жылу-энергетикалық жүйені дамытуға - 2 491 635 мың теңге; </w:t>
      </w:r>
      <w:r>
        <w:br/>
      </w:r>
      <w:r>
        <w:rPr>
          <w:rFonts w:ascii="Times New Roman"/>
          <w:b w:val="false"/>
          <w:i w:val="false"/>
          <w:color w:val="000000"/>
          <w:sz w:val="28"/>
        </w:rPr>
        <w:t xml:space="preserve">
      көлік инфрақұрылымын дамытуға - 354 983 мың теңге; </w:t>
      </w:r>
      <w:r>
        <w:br/>
      </w:r>
      <w:r>
        <w:rPr>
          <w:rFonts w:ascii="Times New Roman"/>
          <w:b w:val="false"/>
          <w:i w:val="false"/>
          <w:color w:val="000000"/>
          <w:sz w:val="28"/>
        </w:rPr>
        <w:t xml:space="preserve">
      Көрсетілген сомаларды аудандардың (облыстық маңызы бар қалалардың) бюджеттеріне бөлу облыс әкімдігінің қаулысы негізінде жүзеге асырылады. </w:t>
      </w:r>
      <w:r>
        <w:br/>
      </w:r>
      <w:r>
        <w:rPr>
          <w:rFonts w:ascii="Times New Roman"/>
          <w:b w:val="false"/>
          <w:i w:val="false"/>
          <w:color w:val="000000"/>
          <w:sz w:val="28"/>
        </w:rPr>
        <w:t xml:space="preserve">
       </w:t>
      </w:r>
      <w:r>
        <w:rPr>
          <w:rFonts w:ascii="Times New Roman"/>
          <w:b w:val="false"/>
          <w:i/>
          <w:color w:val="800000"/>
          <w:sz w:val="28"/>
        </w:rPr>
        <w:t xml:space="preserve">Ескерту. 6-тармаққа өзгерту енгізілді - Оңтүстік Қазақстан облыстық мәслихатының 2008.11.04 </w:t>
      </w:r>
      <w:r>
        <w:rPr>
          <w:rFonts w:ascii="Times New Roman"/>
          <w:b w:val="false"/>
          <w:i w:val="false"/>
          <w:color w:val="000000"/>
          <w:sz w:val="28"/>
        </w:rPr>
        <w:t xml:space="preserve">N 6/83-IV </w:t>
      </w:r>
      <w:r>
        <w:rPr>
          <w:rFonts w:ascii="Times New Roman"/>
          <w:b w:val="false"/>
          <w:i/>
          <w:color w:val="800000"/>
          <w:sz w:val="28"/>
        </w:rPr>
        <w:t xml:space="preserve">, 2008.17.06 </w:t>
      </w:r>
      <w:r>
        <w:rPr>
          <w:rFonts w:ascii="Times New Roman"/>
          <w:b w:val="false"/>
          <w:i w:val="false"/>
          <w:color w:val="000000"/>
          <w:sz w:val="28"/>
        </w:rPr>
        <w:t xml:space="preserve">N 7/92-IV </w:t>
      </w:r>
      <w:r>
        <w:rPr>
          <w:rFonts w:ascii="Times New Roman"/>
          <w:b w:val="false"/>
          <w:i/>
          <w:color w:val="800000"/>
          <w:sz w:val="28"/>
        </w:rPr>
        <w:t xml:space="preserve">, 2008.05.09 </w:t>
      </w:r>
      <w:r>
        <w:rPr>
          <w:rFonts w:ascii="Times New Roman"/>
          <w:b w:val="false"/>
          <w:i w:val="false"/>
          <w:color w:val="000000"/>
          <w:sz w:val="28"/>
        </w:rPr>
        <w:t xml:space="preserve">N 9/115-IV </w:t>
      </w:r>
      <w:r>
        <w:rPr>
          <w:rFonts w:ascii="Times New Roman"/>
          <w:b w:val="false"/>
          <w:i/>
          <w:color w:val="800000"/>
          <w:sz w:val="28"/>
        </w:rPr>
        <w:t xml:space="preserve">, 2008.05.11 </w:t>
      </w:r>
      <w:r>
        <w:rPr>
          <w:rFonts w:ascii="Times New Roman"/>
          <w:b w:val="false"/>
          <w:i w:val="false"/>
          <w:color w:val="000000"/>
          <w:sz w:val="28"/>
        </w:rPr>
        <w:t xml:space="preserve">N 11/130-IV </w:t>
      </w:r>
      <w:r>
        <w:rPr>
          <w:rFonts w:ascii="Times New Roman"/>
          <w:b w:val="false"/>
          <w:i/>
          <w:color w:val="800000"/>
          <w:sz w:val="28"/>
        </w:rPr>
        <w:t xml:space="preserve">(2008 жылғы 1 қаңтардан бастап қолданысқа енгiзiледi) Шешімдерімен.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6-1. 2008 жылға арналған облыстық бюджетте аудандар (облыстық маңызы бар қалалар) бюджеттеріне Қазақстан Республикасындағы тұрғын үй құрылысының 2008 - 2010 жылдарға арналған мемлекеттік бағдарламасына сәйкес тұрғын үй салуға және сатып алуға нөлдік сыйақы (мүдде) ставкасы бойынша кредит беруге 699 000 мың теңге қарастырылсын. </w:t>
      </w:r>
      <w:r>
        <w:br/>
      </w:r>
      <w:r>
        <w:rPr>
          <w:rFonts w:ascii="Times New Roman"/>
          <w:b w:val="false"/>
          <w:i w:val="false"/>
          <w:color w:val="000000"/>
          <w:sz w:val="28"/>
        </w:rPr>
        <w:t xml:space="preserve">
      Көрсетілген соманы аудандардың (облыстық маңызы бар қалалардың) бюджеттеріне бөлу облыс әкімдігінің қаулысы негізінде жүзеге асырылады. </w:t>
      </w:r>
      <w:r>
        <w:br/>
      </w:r>
      <w:r>
        <w:rPr>
          <w:rFonts w:ascii="Times New Roman"/>
          <w:b w:val="false"/>
          <w:i w:val="false"/>
          <w:color w:val="000000"/>
          <w:sz w:val="28"/>
        </w:rPr>
        <w:t xml:space="preserve">
       </w:t>
      </w:r>
      <w:r>
        <w:rPr>
          <w:rFonts w:ascii="Times New Roman"/>
          <w:b w:val="false"/>
          <w:i/>
          <w:color w:val="800000"/>
          <w:sz w:val="28"/>
        </w:rPr>
        <w:t xml:space="preserve">Ескерту. 6-1-тармаққа өзгерту енгізілді - Оңтүстік Қазақстан облыстық мәслихатының 2008.29.01  </w:t>
      </w:r>
      <w:r>
        <w:rPr>
          <w:rFonts w:ascii="Times New Roman"/>
          <w:b w:val="false"/>
          <w:i w:val="false"/>
          <w:color w:val="000000"/>
          <w:sz w:val="28"/>
        </w:rPr>
        <w:t xml:space="preserve">N 4/53-IV </w:t>
      </w:r>
      <w:r>
        <w:rPr>
          <w:rFonts w:ascii="Times New Roman"/>
          <w:b w:val="false"/>
          <w:i/>
          <w:color w:val="800000"/>
          <w:sz w:val="28"/>
        </w:rPr>
        <w:t xml:space="preserve"> (2008 жылғы 1 қаңтардан бастап қолданысқа енгiзiледi) Шешімімен.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Облыс әкімдігінің 2008 жылға арналған резервi - 2 557 348 мың теңге сомасында бекітілсін. </w:t>
      </w:r>
      <w:r>
        <w:br/>
      </w:r>
      <w:r>
        <w:rPr>
          <w:rFonts w:ascii="Times New Roman"/>
          <w:b w:val="false"/>
          <w:i w:val="false"/>
          <w:color w:val="000000"/>
          <w:sz w:val="28"/>
        </w:rPr>
        <w:t xml:space="preserve">
       </w:t>
      </w:r>
      <w:r>
        <w:rPr>
          <w:rFonts w:ascii="Times New Roman"/>
          <w:b w:val="false"/>
          <w:i/>
          <w:color w:val="800000"/>
          <w:sz w:val="28"/>
        </w:rPr>
        <w:t xml:space="preserve">Ескерту. 7-тармаққа өзгерту енгізілді - Оңтүстік Қазақстан облыстық мәслихатының 2008.29.01 </w:t>
      </w:r>
      <w:r>
        <w:rPr>
          <w:rFonts w:ascii="Times New Roman"/>
          <w:b w:val="false"/>
          <w:i w:val="false"/>
          <w:color w:val="000000"/>
          <w:sz w:val="28"/>
        </w:rPr>
        <w:t xml:space="preserve">N 4/53-IV </w:t>
      </w:r>
      <w:r>
        <w:rPr>
          <w:rFonts w:ascii="Times New Roman"/>
          <w:b w:val="false"/>
          <w:i/>
          <w:color w:val="800000"/>
          <w:sz w:val="28"/>
        </w:rPr>
        <w:t xml:space="preserve">, 2008.17.06 </w:t>
      </w:r>
      <w:r>
        <w:rPr>
          <w:rFonts w:ascii="Times New Roman"/>
          <w:b w:val="false"/>
          <w:i w:val="false"/>
          <w:color w:val="000000"/>
          <w:sz w:val="28"/>
        </w:rPr>
        <w:t xml:space="preserve">N 7/92-IV </w:t>
      </w:r>
      <w:r>
        <w:rPr>
          <w:rFonts w:ascii="Times New Roman"/>
          <w:b w:val="false"/>
          <w:i/>
          <w:color w:val="800000"/>
          <w:sz w:val="28"/>
        </w:rPr>
        <w:t xml:space="preserve">, 2008.05.09 </w:t>
      </w:r>
      <w:r>
        <w:rPr>
          <w:rFonts w:ascii="Times New Roman"/>
          <w:b w:val="false"/>
          <w:i w:val="false"/>
          <w:color w:val="000000"/>
          <w:sz w:val="28"/>
        </w:rPr>
        <w:t xml:space="preserve">N 9/115-IV </w:t>
      </w:r>
      <w:r>
        <w:rPr>
          <w:rFonts w:ascii="Times New Roman"/>
          <w:b w:val="false"/>
          <w:i/>
          <w:color w:val="800000"/>
          <w:sz w:val="28"/>
        </w:rPr>
        <w:t xml:space="preserve">, 2008.05.11 </w:t>
      </w:r>
      <w:r>
        <w:rPr>
          <w:rFonts w:ascii="Times New Roman"/>
          <w:b w:val="false"/>
          <w:i w:val="false"/>
          <w:color w:val="000000"/>
          <w:sz w:val="28"/>
        </w:rPr>
        <w:t xml:space="preserve">N 11/130-IV </w:t>
      </w:r>
      <w:r>
        <w:rPr>
          <w:rFonts w:ascii="Times New Roman"/>
          <w:b w:val="false"/>
          <w:i/>
          <w:color w:val="800000"/>
          <w:sz w:val="28"/>
        </w:rPr>
        <w:t xml:space="preserve">(2008 жылғы 1 қаңтардан бастап қолданысқа енгiзiледi) Шешімдерімен.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2008 жылға арналған облыстық бюджеттi дамытудың бюджеттік бағдарламаларының тiзбесi бюджеттік инвестициялық жобаларды және инвестициялық бағдарламаларды iске асыруға және заңды тұлғалардың жарғылық капиталын қалыптастыруға немесе ұлғайтуға бағытталатын бюджеттiк бағдарламаларға бөлiне отырып, 2-қосымшаға сәйкес бекiтілсiн.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2008 жылға арналған жергілікті бюджеттің атқарылуы процесiнде секвестрлеуге жатпайтын жергілікті бюджеттiк бағдарламалардың тiзбесi 3-қосымшаға сәйкес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2008 жылғы 31 желтоқсанға облыстың жергілікті атқарушы органының борыш лимиті 736 300 мың теңге мөлшерінде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2008 жылға облыстық бюджеттен қаржыландырылатын ұйымдарда ауылды жерлерде жұмыс істейтін денсаулық сақтау, әлеуметтік қамсыздандыру, білім беру, мәдениет және спорт мамандарына қала жағдайында осы қызмет түрлерімен айналысатын мамандардың ставкаларымен салыстырғанда жиырма бес пайызға ұлғайтылған айлықтар мен тарифтік ставкалар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Осы шешім 2008 жылдың 1 қаңтарынан бастап қолданысқа енгізілсін.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Облыстық мәслихат </w:t>
      </w:r>
      <w:r>
        <w:br/>
      </w:r>
      <w:r>
        <w:rPr>
          <w:rFonts w:ascii="Times New Roman"/>
          <w:b w:val="false"/>
          <w:i w:val="false"/>
          <w:color w:val="000000"/>
          <w:sz w:val="28"/>
        </w:rPr>
        <w:t>
</w:t>
      </w:r>
      <w:r>
        <w:rPr>
          <w:rFonts w:ascii="Times New Roman"/>
          <w:b w:val="false"/>
          <w:i/>
          <w:color w:val="000000"/>
          <w:sz w:val="28"/>
        </w:rPr>
        <w:t xml:space="preserve">      сессиясының төрағасы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Облыстық </w:t>
      </w:r>
      <w:r>
        <w:rPr>
          <w:rFonts w:ascii="Times New Roman"/>
          <w:b w:val="false"/>
          <w:i/>
          <w:color w:val="000000"/>
          <w:sz w:val="28"/>
        </w:rPr>
        <w:t xml:space="preserve">мәслихат </w:t>
      </w:r>
      <w:r>
        <w:br/>
      </w:r>
      <w:r>
        <w:rPr>
          <w:rFonts w:ascii="Times New Roman"/>
          <w:b w:val="false"/>
          <w:i w:val="false"/>
          <w:color w:val="000000"/>
          <w:sz w:val="28"/>
        </w:rPr>
        <w:t>
</w:t>
      </w:r>
      <w:r>
        <w:rPr>
          <w:rFonts w:ascii="Times New Roman"/>
          <w:b w:val="false"/>
          <w:i/>
          <w:color w:val="000000"/>
          <w:sz w:val="28"/>
        </w:rPr>
        <w:t xml:space="preserve">      хатшысы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Оңтүстік Қазақстан облыстық мәслихатының </w:t>
      </w:r>
      <w:r>
        <w:br/>
      </w:r>
      <w:r>
        <w:rPr>
          <w:rFonts w:ascii="Times New Roman"/>
          <w:b w:val="false"/>
          <w:i w:val="false"/>
          <w:color w:val="000000"/>
          <w:sz w:val="28"/>
        </w:rPr>
        <w:t xml:space="preserve">
2007 жылғы 13 желтоқсандағы  </w:t>
      </w:r>
      <w:r>
        <w:rPr>
          <w:rFonts w:ascii="Times New Roman"/>
          <w:b w:val="false"/>
          <w:i w:val="false"/>
          <w:color w:val="000000"/>
          <w:sz w:val="28"/>
        </w:rPr>
        <w:t xml:space="preserve">N 3/14-IV </w:t>
      </w:r>
      <w:r>
        <w:br/>
      </w:r>
      <w:r>
        <w:rPr>
          <w:rFonts w:ascii="Times New Roman"/>
          <w:b w:val="false"/>
          <w:i w:val="false"/>
          <w:color w:val="000000"/>
          <w:sz w:val="28"/>
        </w:rPr>
        <w:t xml:space="preserve">
шешіміне 1-қосымша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1-қосымша жаңа редакцияда - Оңтүстік Қазақстан облыстық мәслихатының 2008.05.11 </w:t>
      </w:r>
      <w:r>
        <w:rPr>
          <w:rFonts w:ascii="Times New Roman"/>
          <w:b w:val="false"/>
          <w:i w:val="false"/>
          <w:color w:val="000000"/>
          <w:sz w:val="28"/>
        </w:rPr>
        <w:t xml:space="preserve">N 11/130-IV </w:t>
      </w:r>
      <w:r>
        <w:rPr>
          <w:rFonts w:ascii="Times New Roman"/>
          <w:b w:val="false"/>
          <w:i/>
          <w:color w:val="800000"/>
          <w:sz w:val="28"/>
        </w:rPr>
        <w:t xml:space="preserve">(2008 жылғы 1 қаңтардан бастап қолданысқа енгiзiледi) Шешімімен. </w:t>
      </w:r>
    </w:p>
    <w:p>
      <w:pPr>
        <w:spacing w:after="0"/>
        <w:ind w:left="0"/>
        <w:jc w:val="both"/>
      </w:pPr>
      <w:r>
        <w:rPr>
          <w:rFonts w:ascii="Times New Roman"/>
          <w:b/>
          <w:i w:val="false"/>
          <w:color w:val="000080"/>
          <w:sz w:val="28"/>
        </w:rPr>
        <w:t xml:space="preserve">2008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13"/>
        <w:gridCol w:w="653"/>
        <w:gridCol w:w="8373"/>
        <w:gridCol w:w="259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Санат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Сынып </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КІРІСТЕР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146 858 487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САЛЫҚТЫҚ ТҮСІМДЕР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15 489 801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Салықтық түсімдер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15 489 801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Табыс салығы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6 823 999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Жеке табыс салығы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6 823 999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Әлеуметтiк салық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7 546 653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Әлеуметтік салық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7 546 653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iшкi салықтар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1 119 149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Табиғи және басқа ресурстарды пайдаланғаны үшiн түсетiн түсiмдер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1 119 149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САЛЫҚТЫҚ ЕМЕС ТҮСІМДЕР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404 488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Салықтық емес түсімдер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404 488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 меншігінен түсетін түсімдер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24 156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кәсіпорынның таза кірісі бөлігіндегі түсімдер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6 789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 меншігіндегі акциялардың мемлекеттік пакетіне дивидендтер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9 776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6 977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(мүдделер)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614 </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62 </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 өткізуден түсетін ақша түсімдері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62 </w:t>
            </w:r>
          </w:p>
        </w:tc>
      </w:tr>
      <w:tr>
        <w:trPr>
          <w:trHeight w:val="9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379 191 </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379 191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 салықтық емес түсімдер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1 079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 салықтық емес түсімдер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1 079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Трансферттердің түсімдері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130 964 198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Трансферттердің түсімдері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130 964 198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Төмен тұрған мемлекеттiк басқару органдарынан алынатын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1 107 379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Аудандық (қалалық) бюджеттерден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1 107 379 </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129 856 819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Республикалық бюджеттен түсетiн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129 856 819 </w:t>
            </w:r>
          </w:p>
        </w:tc>
      </w:tr>
    </w:tbl>
    <w:p>
      <w:pPr>
        <w:spacing w:after="0"/>
        <w:ind w:left="0"/>
        <w:jc w:val="both"/>
      </w:pPr>
      <w:r>
        <w:rPr>
          <w:rFonts w:ascii="Times New Roman"/>
          <w:b/>
          <w:i w:val="false"/>
          <w:color w:val="00008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93"/>
        <w:gridCol w:w="653"/>
        <w:gridCol w:w="653"/>
        <w:gridCol w:w="7833"/>
        <w:gridCol w:w="259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Функционалдық топ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w:t>
            </w:r>
            <w:r>
              <w:rPr>
                <w:rFonts w:ascii="Times New Roman"/>
                <w:b w:val="false"/>
                <w:i w:val="false"/>
                <w:color w:val="000000"/>
                <w:sz w:val="20"/>
              </w:rPr>
              <w:t xml:space="preserve">мың теңге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II. ШЫҒЫНДАР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146 055 008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Жалпы сипаттағы мемлекеттiк қызметтер көрсету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981 841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573 356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 мәслихатының аппараты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45 318 </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45 318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 әкімінің аппараты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528 038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 әкімнің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528 038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Қаржылық қызмет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274 575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қаржы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274 575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81 092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Біржолғы талондарды беруді ұйымдастыру және біржолға талондарды өткізуден түсетін сомаларды толық жиналуын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191 343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2 140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112 515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112 515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Экономика және бюджеттік жоспарлау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112 515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Жалпы сипаттағы өзге де мемлекеттiк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21 395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 әкімінің аппараты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21 395 </w:t>
            </w:r>
          </w:p>
        </w:tc>
      </w:tr>
      <w:tr>
        <w:trPr>
          <w:trHeight w:val="6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қызметшілерді компьютерлік сауаттылыққа оқытуға аудандар (облыстық маңызы бар қалалар) бюджеттеріне берілетін нысаналы даму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21 395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Қорғаныс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1 635 488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Әскери мұқтаждар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38 494 </w:t>
            </w:r>
          </w:p>
        </w:tc>
      </w:tr>
      <w:tr>
        <w:trPr>
          <w:trHeight w:val="4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жұмылдыру дайындығы,  азаматтық қорғаныс және авариялармен табиғи апаттардың алдын алуды және жоюды ұйымдастыру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38 494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18 494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Аумақтық қорғанысты дайындау және облыстық ауқымдағы аумақтық қорғаныс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20 000 </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1 596 994 </w:t>
            </w:r>
          </w:p>
        </w:tc>
      </w:tr>
      <w:tr>
        <w:trPr>
          <w:trHeight w:val="4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жұмылдыру дайындығы,  азаматтық қорғаныс және авариялармен табиғи апаттардың алдын алуды және жоюды ұйымдастыру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1 596 994 </w:t>
            </w:r>
          </w:p>
        </w:tc>
      </w:tr>
      <w:tr>
        <w:trPr>
          <w:trHeight w:val="4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Жұмылдыру дайындығы,  азаматтық қорғаныс және авариялармен табиғи апаттардың алдын алуды және жоюды ұйымдастыру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49 404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12 254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Облыстық ауқымдағы төтенше жағдайлардың алдын алу және оларды жою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1 535 336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03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Қоғамдық тәртіп, қауіпсіздік, құқық, сот, қылмыстық-атқару қызметі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4 189 176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Құқық қорғау қызметi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4 189 176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4 189 176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4 055 731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 аумағында қоғамдық тәртiптi қорғау және қоғамдық қауiпсiздiктi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131 445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2 000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04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Бiлiм беру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28 067 278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5 716 703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дене шынықтыру және спорт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1 362 990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Балалар спорт бойынша қосымша білім беру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1 169 498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Мамандандырылған бiлiм беру ұйымдарында спорттағы дарынды балаларға жалпы бiлiм беру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193 492 </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білім беру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4 353 713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1 144 010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1 365 781 </w:t>
            </w:r>
          </w:p>
        </w:tc>
      </w:tr>
      <w:tr>
        <w:trPr>
          <w:trHeight w:val="5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283 433 </w:t>
            </w:r>
          </w:p>
        </w:tc>
      </w:tr>
      <w:tr>
        <w:trPr>
          <w:trHeight w:val="6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781 397 </w:t>
            </w:r>
          </w:p>
        </w:tc>
      </w:tr>
      <w:tr>
        <w:trPr>
          <w:trHeight w:val="6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048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бастауыш,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235 978 </w:t>
            </w:r>
          </w:p>
        </w:tc>
      </w:tr>
      <w:tr>
        <w:trPr>
          <w:trHeight w:val="6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543 114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3 269 678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287 670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Техникалық және кәсіптік білім беру ұйымдарында мамандар даярлау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287 670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2 982 008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Техникалық және кәсіптік білім беру ұйымдарында мамандар даярлау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2 982 008 </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Мамандарды қайта даярлау және біліктіліктерін арттыру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251 565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28 552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28 552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95 000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Кадрларының біліктілігін арттыру және оларды қайта даярлау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95 000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білім беру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128 013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128 013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Бiлiм беру саласындағы өзге де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18 829 332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білім беру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992 985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Білім беру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59 639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Білім берудің мемлекеттік облыстық мекемелерінде білім беру жүйесін ақпараттандыру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164 532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Білім берудің мемлекеттік облыстық мекемелер үшін оқулықтар мен оқу-әдiстемелiк кешендерді сатып алу және жеткізу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25 877 </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Облыстық ауқымда мектеп олимпиадаларын, мектептен тыс іс-шараларды және конкурстар өткізу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88 192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Балалар мен жасөспiрiмдердiң психикалық денсаулығын зерттеу және халыққа психологиялық-медициналық-педагогикалық консультациялық көмек көрсету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157 543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Дамуында проблемалары бар балалар мен жасөспірімдерді оңалту және әлеуметтік бейімдеу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41 816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164 668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127 978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162 740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17 836 347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Білім беру объектілерін салуға және қайта жаңартуға аудандар (облыстық маңызы бар қалалар) бюджеттеріне берілетін нысаналы даму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17 787 317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Білім беру объектілерін дамыту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49 030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Денсаулық сақтау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41 228 297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Кең бейiндi ауруханалар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13 751 265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13 751 265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13 751 265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Халықтың денсаулығын қорғау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1 628 532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636 625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Жергiлiктi денсаулық сақтау ұйымдары үшiн қан, оның құрамдас бөліктері мен препараттарын өндiру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514 156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Ана мен баланы қорғау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103 666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Салауатты өмір салтын насихаттау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18 042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761 </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мемлекеттік санитарлық-эпидемиологиялық қадағалау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991 907 </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санитарлық-эпидемиологиялық қадағалау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637 819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Халықтың санитарлық-эпидемиологиялық салауаттылығы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338 027 </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Індетке қарсы күрес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16 061 </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Мамандандырылған медициналық көмек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6 415 974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мемлекеттік санитарлық-эпидемиологиялық қадағалау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804 705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804 705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5 611 269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5 000 451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104 072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288 947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147 956 </w:t>
            </w:r>
          </w:p>
        </w:tc>
      </w:tr>
      <w:tr>
        <w:trPr>
          <w:trHeight w:val="6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69 843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Емханалар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9 644 742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9 644 742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8 097 638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1 547 104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Медициналық көмектiң басқа түрлерi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1 814 686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1 814 686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Жедел және шұғыл көмек көрсету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1 773 593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41 093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Денсаулық сақтау саласындағы өзге де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7 973 098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744 759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Денсаулық сақтау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92 939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Республикасында ЖҚТБ індетінің алдын алу және қарсы күрес жөніндегі іс-шараларды іске асыру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485 141 </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Патологоанатомиялық союды жүргізу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90 037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12 512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31 130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Ауылдық жерге жұмыс істеуге жіберілген медицина және фармацевтика қызметкерлерін әлеуметтік қолдау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33 000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7 228 339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7 228 339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06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2 668 148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Әлеуметтiк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1 755 760 </w:t>
            </w:r>
          </w:p>
        </w:tc>
      </w:tr>
      <w:tr>
        <w:trPr>
          <w:trHeight w:val="4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1 147 938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1 147 938 </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білім беру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508 320 </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Жетiм балаларды, ата-анасының қамқорлығынсыз қалған балаларды әлеуметтік қамсыздандыру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508 320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99 502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99 502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Әлеуметтiк көмек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778 264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департаменті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778 264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116 264 </w:t>
            </w:r>
          </w:p>
        </w:tc>
      </w:tr>
      <w:tr>
        <w:trPr>
          <w:trHeight w:val="7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 сайынғы мемлекеттік жәрдемақыға берілетін ағымдағы нысаналы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662 000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134 124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134 124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Жұмыспен қамту мен әлеуметтік бағдарламаларды үйлестіру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93 645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40 479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07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Тұрғын үй-коммуналдық шаруашылық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7 726 919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Тұрғын үй шаруашылығы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2 385 442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сәулет, қала құрылысы және құрылыс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2 385 442 </w:t>
            </w:r>
          </w:p>
        </w:tc>
      </w:tr>
      <w:tr>
        <w:trPr>
          <w:trHeight w:val="6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берілетін нысаналы даму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467 442 </w:t>
            </w:r>
          </w:p>
        </w:tc>
      </w:tr>
      <w:tr>
        <w:trPr>
          <w:trHeight w:val="6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1 918 000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Коммуналдық шаруашылық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5 233 875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сәулет, қала құрылысы және құрылыс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2 636 032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2 636 032 </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2 597 843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Энергетика және коммуналдық шаруашылық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35 402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Сумен жабдықтау жүйесін дамыту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2 562 441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Елді-мекендерді көркейту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107 602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сәулет, қала құрылысы және құрылыс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107 602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Қалалар мен елді мекендерді абаттандыруды дамытуға аудандар (облыстық маңызы бар қалалар) бюджеттеріне нысаналы даму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107 602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08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3 567 949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Мәдениет саласындағы қызмет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1 495 736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мәдениет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821 203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Мәдениет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29 204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Мәдени-демалыс жұмысын қолдау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127 633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маңызы бар тарихи-мәдени мұралардың сақталуын және оған қол жетімді болуын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120 044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маңызы бар театр және музыка өнерін қолдау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544 322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674 533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Мәдениет объектілерін дамыту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674 533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Спорт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1 280 981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дене шынықтыру және спорт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1 066 959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Дене шынықтыру және спорт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29 304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Облыстық деңгейде спорт жарыстарын өткізу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58 246 </w:t>
            </w:r>
          </w:p>
        </w:tc>
      </w:tr>
      <w:tr>
        <w:trPr>
          <w:trHeight w:val="6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979 409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214 022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214 022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Ақпараттық кеңiстiк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586 871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мұрағат және құжаттама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183 674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Мұрағат және құжаттама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17 244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166 430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мәдениет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140 781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140 781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ішкі саясат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226 573 </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226 573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тілдерді дамыту жөніндегі басқарма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35 843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Тілдерді дамыту жөніндегі басқарманың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19 343 </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Мемлекеттiк тiлдi және Қазақстан халықтарының басқа да тiлдi дамыту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16 500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Туризм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5 985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5 985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Туристік қызметті реттеу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5 985 </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198 376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ішкі саясат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198 376 </w:t>
            </w:r>
          </w:p>
        </w:tc>
      </w:tr>
      <w:tr>
        <w:trPr>
          <w:trHeight w:val="2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Ішкі саясат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155 671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41 161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1 544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09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2 491 635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2 491 635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2 491 635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Жылу-энергетикалық жүйені дамытуға аудандар (облыстық маңызы бар қалалар) бюджеттеріне нысаналы даму трансферттері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2 491 635 </w:t>
            </w:r>
          </w:p>
        </w:tc>
      </w:tr>
      <w:tr>
        <w:trPr>
          <w:trHeight w:val="4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3 920 250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 шаруашылығы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2 885 457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2 885 457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 шаруашылығы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54 903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Тұқым шаруашылығын дамытуды қолдау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132 007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Республикалық меншікке жатпайтын ауыл шаруашылығы ұйымдарының банкроттық рәсімдерін жүргізу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2 000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Мал шаруашылығын дамытуды қолдау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252 830 </w:t>
            </w:r>
          </w:p>
        </w:tc>
      </w:tr>
      <w:tr>
        <w:trPr>
          <w:trHeight w:val="6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Өсімдік шаруашылығы өнімінің шығымдылығын және сапасын арттыру, көктемгі егіс және егін жинау жұмыстарын жүргізу үшін қажетті жанар-жағар май және басқа да тауар-материалдық құндылықтарының құнын арзандату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1 544 736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Малшаруашылығы өнімдерінің өнімділігін және сапасын арттыру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80 291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 шаруашылығы тауарларын өндірушілерге су жеткізу жөніндегі қызметтердің құнын субсидиялау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198 797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Жемiс-жидек дақылдарының және жүзiмнің көп жылдық көшеттерiн отырғызу және өсiруді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441 189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Қазақстандық мақта талшығының сапасын сараптау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178 704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 шаруашылығы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529 303 </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432 482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 қорғау аймақтарын, су объектiлерi белдеулерiн белгiлеу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24 270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Коммуналдық меншіктегі су шаруашылығы құрылыстарының жұмыс істеуін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229 089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Ерекше авариялы су шаруашылығы құрылыстары мен гидромелиорациялық жүйелердi қалпына келтiру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179 123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96 821 </w:t>
            </w:r>
          </w:p>
        </w:tc>
      </w:tr>
      <w:tr>
        <w:trPr>
          <w:trHeight w:val="4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96 821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Орман шаруашылығы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198 920 </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198 920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191 920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Жануарлар дүниесін қорғау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7 000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Қоршаған ортаны қорғау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278 746 </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278 746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Табиғи ресурстар және табиғатты пайдалануды реттеу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44 130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234 616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 қатынастары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27 824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жер қатынастарын басқару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27 824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 қатынастары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27 824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2 548 341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Өнеркәсiп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1 992 936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1 992 936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035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арнайы экономикалық аймағының инфрақұрылымын дамыту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1 992 936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555 405 </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мемлекеттік сәулет-құрылыс бақылауы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61 057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сәулет-құрылыстық бақылау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61 057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80 042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Құрылыс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39 960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40 082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сәулет және қала құрылысы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414 306 </w:t>
            </w:r>
          </w:p>
        </w:tc>
      </w:tr>
      <w:tr>
        <w:trPr>
          <w:trHeight w:val="2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Сәулет және қала құрылысы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47 606 </w:t>
            </w:r>
          </w:p>
        </w:tc>
      </w:tr>
      <w:tr>
        <w:trPr>
          <w:trHeight w:val="2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366 700 </w:t>
            </w:r>
          </w:p>
        </w:tc>
      </w:tr>
      <w:tr>
        <w:trPr>
          <w:trHeight w:val="2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Көлiк және коммуникациялар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7 720 410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Автомобиль көлiгi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6 243 650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6 243 650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3 262 780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Көлік инфрақұрылымын дамытуға аудандар (облыстық маңызы бар қалалар) бюджеттеріне берілетін нысаналы даму трансферттері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354 983 </w:t>
            </w:r>
          </w:p>
        </w:tc>
      </w:tr>
      <w:tr>
        <w:trPr>
          <w:trHeight w:val="6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2 625 887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Көлiк және коммуникациялар саласындағы өзге де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1 476 760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1 476 760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Жолаушылар көлігі және автомобиль жолдары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43 753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Көлік инфрақұрылымын дамыту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1 372 002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Әлеуметтiк маңызы бар ауданаралық (қалааралық) қатынастар бойынша жолаушылар тасымалын ұйымдастыру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57 900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3 105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Басқалар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1 279 348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Экономикалық қызметтерді реттеу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50 148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50 148 </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Кәсіпкерлік және өнеркәсіп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50 148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Өзге де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1 229 200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қаржы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1 155 738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Облыстық жергілікті атқарушы органының резервi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1 057 348 </w:t>
            </w:r>
          </w:p>
        </w:tc>
      </w:tr>
      <w:tr>
        <w:trPr>
          <w:trHeight w:val="6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Жалақының ең төменгі мөлшерінің ұлғаюына байланысты аудандар (облыстық маңызы бар қалалар) бюджеттеріне жергілікті бюджеттердің шығындарына өтемақыға берілетін ағымдағы нысаналы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98 390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15 897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оған сараптама жүргізу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15 897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57 565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Индустриялық-инновациялық даму стратегиясын іске асыру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57 565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Борышқа  қызмет көрсету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148 012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Борышқа  қызмет көрсету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148 012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қаржы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148 012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атқарушы органдардың борышына қызмет көрсету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148 012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37 881 916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37 881 916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қаржы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37 881 916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Субвенциялар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36 146 352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Нысаналы трансферттерді қайтару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1 735 564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III. Операциялық сальдо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803 479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IV. Таза бюджеттiк кредит беру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-4 865 072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Функционалдық топ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w:t>
            </w:r>
            <w:r>
              <w:rPr>
                <w:rFonts w:ascii="Times New Roman"/>
                <w:b w:val="false"/>
                <w:i w:val="false"/>
                <w:color w:val="000000"/>
                <w:sz w:val="20"/>
              </w:rPr>
              <w:t xml:space="preserve">мың теңге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Бюджеттік кредиттер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2 199 000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07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Тұрғын үй-коммуналдық шаруашылық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699 000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Тұрғын үй шаруашылығы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699 000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699 000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Тұрғын үй салуға және сатып алуға аудандар (облыстық маңызы бар қалалар) бюджеттеріне кредит беру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699 000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Басқалар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1 500 000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Өзге де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1 500 000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қаржы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1 500 000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Облыстық жергілікті атқарушы органының резервi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1 500 000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Санаты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w:t>
            </w:r>
            <w:r>
              <w:rPr>
                <w:rFonts w:ascii="Times New Roman"/>
                <w:b w:val="false"/>
                <w:i w:val="false"/>
                <w:color w:val="000000"/>
                <w:sz w:val="20"/>
              </w:rPr>
              <w:t xml:space="preserve">мың теңге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Iшкi сыныбы </w:t>
            </w:r>
          </w:p>
        </w:tc>
        <w:tc>
          <w:tcPr>
            <w:tcW w:w="0" w:type="auto"/>
            <w:vMerge/>
            <w:tcBorders>
              <w:top w:val="nil"/>
              <w:left w:val="single" w:color="cfcfcf" w:sz="5"/>
              <w:bottom w:val="single" w:color="cfcfcf" w:sz="5"/>
              <w:right w:val="single" w:color="cfcfcf" w:sz="5"/>
            </w:tcBorders>
          </w:tcP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Бюджеттік кредиттерді өтеу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7 064 072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5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Бюджеттік кредиттерді өтеу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7 064 072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Бюджеттік кредиттерді өтеу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7 064 072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7 064 072 </w:t>
            </w:r>
          </w:p>
        </w:tc>
      </w:tr>
      <w:tr>
        <w:trPr>
          <w:trHeight w:val="4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жергілікті  атқарушы органдарына облыстық бюджеттен берілген бюджеттік кредиттерді өтеу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7 016 470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Қарыз алушы банктерге жергілікті бюджеттен берілген бюджеттік кредиттерді өтеу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47 602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V. Қаржы активтерімен жасалатын операциялар бойынша сальдо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1 193 000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Функционалдық топ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w:t>
            </w:r>
            <w:r>
              <w:rPr>
                <w:rFonts w:ascii="Times New Roman"/>
                <w:b w:val="false"/>
                <w:i w:val="false"/>
                <w:color w:val="000000"/>
                <w:sz w:val="20"/>
              </w:rPr>
              <w:t xml:space="preserve">мың теңге </w:t>
            </w:r>
          </w:p>
        </w:tc>
      </w:tr>
      <w:tr>
        <w:trPr>
          <w:trHeight w:val="4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 АКТИВТЕРІН САТЫП АЛУ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1 193 000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Басқалар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1 193 000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Өзге де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1 193 000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қаржы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1 193 000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1 193 000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VI. Бюджет профициті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4 475 551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VII. Бюджет профицитін пайдалану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-4 475 551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Оңтүстік Қазақстан облыстық мәслихатының </w:t>
      </w:r>
      <w:r>
        <w:br/>
      </w:r>
      <w:r>
        <w:rPr>
          <w:rFonts w:ascii="Times New Roman"/>
          <w:b w:val="false"/>
          <w:i w:val="false"/>
          <w:color w:val="000000"/>
          <w:sz w:val="28"/>
        </w:rPr>
        <w:t xml:space="preserve">
2007 жылғы 13 желтоқсандағы  </w:t>
      </w:r>
      <w:r>
        <w:rPr>
          <w:rFonts w:ascii="Times New Roman"/>
          <w:b w:val="false"/>
          <w:i w:val="false"/>
          <w:color w:val="000000"/>
          <w:sz w:val="28"/>
        </w:rPr>
        <w:t xml:space="preserve">N 3/14-IV </w:t>
      </w:r>
      <w:r>
        <w:br/>
      </w:r>
      <w:r>
        <w:rPr>
          <w:rFonts w:ascii="Times New Roman"/>
          <w:b w:val="false"/>
          <w:i w:val="false"/>
          <w:color w:val="000000"/>
          <w:sz w:val="28"/>
        </w:rPr>
        <w:t xml:space="preserve">
шешіміне 2-қосымша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2-қосымша жаңа редакцияда - Оңтүстік Қазақстан облыстық мәслихатының 2008.17.06 </w:t>
      </w:r>
      <w:r>
        <w:rPr>
          <w:rFonts w:ascii="Times New Roman"/>
          <w:b w:val="false"/>
          <w:i w:val="false"/>
          <w:color w:val="000000"/>
          <w:sz w:val="28"/>
        </w:rPr>
        <w:t xml:space="preserve">N 7/92-IV </w:t>
      </w:r>
      <w:r>
        <w:rPr>
          <w:rFonts w:ascii="Times New Roman"/>
          <w:b w:val="false"/>
          <w:i/>
          <w:color w:val="800000"/>
          <w:sz w:val="28"/>
        </w:rPr>
        <w:t xml:space="preserve">(2008 жылғы 1 қаңтардан бастап қолданысқа енгiзiледi) шешімімен. </w:t>
      </w:r>
    </w:p>
    <w:p>
      <w:pPr>
        <w:spacing w:after="0"/>
        <w:ind w:left="0"/>
        <w:jc w:val="both"/>
      </w:pPr>
      <w:r>
        <w:rPr>
          <w:rFonts w:ascii="Times New Roman"/>
          <w:b/>
          <w:i w:val="false"/>
          <w:color w:val="000080"/>
          <w:sz w:val="28"/>
        </w:rPr>
        <w:t xml:space="preserve">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бөлінген, 2008 жылға арналған облыстық бюджеттің бюджеттік даму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853"/>
        <w:gridCol w:w="873"/>
        <w:gridCol w:w="949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Инвестициялық жобалар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Бiлiм беру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Бiлiм беру саласындағы өзге де қызметтер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департаменті (басқармасы) </w:t>
            </w:r>
          </w:p>
        </w:tc>
      </w:tr>
      <w:tr>
        <w:trPr>
          <w:trHeight w:val="4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объектілерін салуға және қайта жаңартуға аудандар (облыстық маңызы бар қалалар) бюджеттеріне берілетін нысаналы даму трансферттер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объектілерін дамыту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Денсаулық сақтау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Денсаулық сақтау саласындағы өзге де қызметтер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департаменті (басқармасы)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Денсаулық сақтау объектілерін дамыту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департаменті (басқармасы)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үй-коммуналдық шаруашылық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шаруашылығы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департаменті (басқармасы) </w:t>
            </w:r>
          </w:p>
        </w:tc>
      </w:tr>
      <w:tr>
        <w:trPr>
          <w:trHeight w:val="4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салуға және сатып алуға аудандар (облыстық маңызы бар қалалар) бюджеттеріне кредит беру </w:t>
            </w:r>
          </w:p>
        </w:tc>
      </w:tr>
      <w:tr>
        <w:trPr>
          <w:trHeight w:val="4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берілетін нысаналы даму трансферттер </w:t>
            </w:r>
          </w:p>
        </w:tc>
      </w:tr>
      <w:tr>
        <w:trPr>
          <w:trHeight w:val="4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шаруашылық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департаменті (басқармасы) </w:t>
            </w:r>
          </w:p>
        </w:tc>
      </w:tr>
      <w:tr>
        <w:trPr>
          <w:trHeight w:val="4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279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энергетика және коммуналдық шаруашылық департаменті (басқармасы)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Сумен жабдықтау жүйесін дамыту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Елді-мекендерді көркейту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сәулет, қала құрылысы және құрылыс департаменті (басқармасы) </w:t>
            </w:r>
          </w:p>
        </w:tc>
      </w:tr>
      <w:tr>
        <w:trPr>
          <w:trHeight w:val="4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Қалалар мен елді мекендерді абаттандыруды дамытуға аудандар (облыстық маңызы бар қалалар) бюджеттеріне нысаналы даму трансферттер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саласындағы қызмет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департаменті (басқармасы)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объектілерін дамыту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Спорт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департаменті (басқармасы)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департаменті (басқармасы) </w:t>
            </w:r>
          </w:p>
        </w:tc>
      </w:tr>
      <w:tr>
        <w:trPr>
          <w:trHeight w:val="4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019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Жылу-энергетикалық жүйені дамытуға аудандар (облыстық маңызы бар қалалар) бюджеттеріне нысаналы даму трансферттері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Өнеркәсiп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департаменті (басқармасы)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035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арнайы экономикалық аймағының инфрақұрылымын дамыту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Сәулет, қала құрылысы және құрылыс қызметі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департаменті (басқармасы)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Көлiк және коммуникациялар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Автомобиль көлiгi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268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p>
        </w:tc>
      </w:tr>
      <w:tr>
        <w:trPr>
          <w:trHeight w:val="4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инфрақұрылымын дамытуға аудандар (облыстық маңызы бар қалалар) бюджеттеріне берілетін нысаналы даму трансферттері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Көлiк және коммуникациялар саласындағы өзге де қызметтер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268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 жолаушылар көлігі және автомобиль жолдары департаменті (басқармасы)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инфрақұрылымын дамыту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Инвестициялық бағдарламалар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сипаттағы мемлекеттiк қызметтер көрсету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сипаттағы өзге де мемлекеттiк қызметтер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 әкімінің аппараты </w:t>
            </w:r>
          </w:p>
        </w:tc>
      </w:tr>
      <w:tr>
        <w:trPr>
          <w:trHeight w:val="4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 компьютерлік сауаттылыққа оқытуға аудандар (облыстық маңызы бар қалалар) бюджеттеріне берілетін нысаналы даму трансферттер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Бiлiм беру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r>
      <w:tr>
        <w:trPr>
          <w:trHeight w:val="4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024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Техникалық және кәсіптік білім беру ұйымдарында мамандар даярлау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білім беру департаменті (басқармасы)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024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Техникалық және кәсіптік білім беру ұйымдарында мамандар даярлау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Кәсіптік лицейлерде мамандар даярлау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Колледждерде мамандар даярлау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Бiлiм беру саласындағы өзге де қызметтер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білім беру департаменті (басқармасы)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берудің мемлекеттік облыстық мекемелерінде білім беру жүйесін ақпараттандыру </w:t>
            </w:r>
          </w:p>
        </w:tc>
      </w:tr>
      <w:tr>
        <w:trPr>
          <w:trHeight w:val="4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Көлiк және коммуникациялар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Көлiк және коммуникациялар саласындағы өзге де қызметтер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268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Басқалар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 де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257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қаржы департаменті (басқармасы)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265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Индустриялық-инновациялық даму стратегиясын іске асыру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Оңтүстік Қазақстан облыстық мәслихатының </w:t>
      </w:r>
      <w:r>
        <w:br/>
      </w:r>
      <w:r>
        <w:rPr>
          <w:rFonts w:ascii="Times New Roman"/>
          <w:b w:val="false"/>
          <w:i w:val="false"/>
          <w:color w:val="000000"/>
          <w:sz w:val="28"/>
        </w:rPr>
        <w:t xml:space="preserve">
  2007 жылғы 13 желтоқсандағы N 3/14-IV </w:t>
      </w:r>
      <w:r>
        <w:br/>
      </w:r>
      <w:r>
        <w:rPr>
          <w:rFonts w:ascii="Times New Roman"/>
          <w:b w:val="false"/>
          <w:i w:val="false"/>
          <w:color w:val="000000"/>
          <w:sz w:val="28"/>
        </w:rPr>
        <w:t xml:space="preserve">
         шешіміне 3-қосымша          </w:t>
      </w:r>
    </w:p>
    <w:p>
      <w:pPr>
        <w:spacing w:after="0"/>
        <w:ind w:left="0"/>
        <w:jc w:val="both"/>
      </w:pPr>
      <w:r>
        <w:rPr>
          <w:rFonts w:ascii="Times New Roman"/>
          <w:b/>
          <w:i w:val="false"/>
          <w:color w:val="000080"/>
          <w:sz w:val="28"/>
        </w:rPr>
        <w:t xml:space="preserve">2008 жылға арналған жергілікті бюджеттің атқарылуы барысында қысқартуға жатпайтын атқарылуы барысында қысқартуға жатпайтын жергілікті бюджеттің бағдарламалар тізбесі </w:t>
      </w:r>
      <w:r>
        <w:br/>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13"/>
        <w:gridCol w:w="833"/>
        <w:gridCol w:w="813"/>
        <w:gridCol w:w="961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Функционалдық топ </w:t>
            </w: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Кіші функция </w:t>
            </w: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бағдарламалардың әкiмшiсi </w:t>
            </w: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 </w:t>
            </w: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9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Бiлiм беру </w:t>
            </w: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9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бастауыш, жалпы негізгі, жалпы орта бiлiм беру </w:t>
            </w: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9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 білім беру департаменті (басқармасы) </w:t>
            </w: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9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9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464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9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9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білім беру </w:t>
            </w: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9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Денсаулық сақтау </w:t>
            </w: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9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Емханалар </w:t>
            </w: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9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 денсаулық сақтау департаменті (басқармасы) </w:t>
            </w: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9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r>
      <w:tr>
        <w:trPr>
          <w:trHeight w:val="51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9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