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351e" w14:textId="64e3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 бойынша жергілікті маңызы бар ерекше қорғалатын табиғи аумақтарды пайдаланғаны үшін төлем ставкаларын белгілеу туралы" Оңтүстік Қазақстан облысы мәслихатының 2004 жылғы 29 маусымдағы N 7/73-III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2007 жылғы 13 желтоқсандағы N 3/36-IV шешімі. Оңтүстік Қазақстан облысының Әділет департаментінде 2007 жылғы 25 желтоқсанда N 1969 тіркелді. Күші жойылды - Оңтүстік Қазақстан облыстық мәслихатының 2012 жылғы 7 желтоқсандағы № 9/77-V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облыстық мәслихатының 07.12.2012 № 9/77-V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2001 жылғы 12 маусымдағы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 xml:space="preserve">477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"Оңтүстік Қазақстан облысы бойынша жергілікті маңызы бар ерекше қорғалатын табиғи аумақтарды пайдаланғаны үшін төлем ставкаларын белгілеу туралы" Оңтүстік Қазақстан облыстық мәслихаттың 2004 жылғы 29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7/73-ІІІ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шешіміндегі (Қазақстан Республикасының нормативтік құқықтық актілерді Мемлекеттік тіркеудің тізілімінде 1446 нөмірмен тіркелген, 2004 жылғы 27 шілдеде "Оңтүстік Қазақстан"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преамбуласында "Ерекше қорғалатын табиғи аумақтар туралы" Қазақстан Республикасының 1997 жылғы 15 шілдедегі N 162-I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11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тармақшасындағы "0,1" деген сандар "0,01"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тармақшасындағы "0,1" деген сандар "0,01"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тармақтағы "19 бабымен белгіленген, мемлекеттік мекеме" сөздері "15 және 16 баптарымен белгіленген, мемлекеттік мекеме, кәсіпорын" сөздерімен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жарияланғаннан кейін күнтізбелік он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