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e57a" w14:textId="efbe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2006 жылғы 21 желтоқсанындағы N 35/318-3с "2007 жылға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 2007 жылғы 8 ақпандағы N 36/345-3с шешімі. Шымкент қаласының әділет басқармасында 2007 жылғы 15 ақпанда N 14-1-50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Республикасынық Бюджеттік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111 бабының 1 тармағына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Оңтүстік Қазақстан облыстық мәслихатының 2007 жылғы 30 қаңтарындағы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29/329-ІІІ </w:t>
      </w:r>
      <w:r>
        <w:rPr>
          <w:rFonts w:ascii="Times New Roman"/>
          <w:b w:val="false"/>
          <w:i w:val="false"/>
          <w:color w:val="000000"/>
          <w:sz w:val="28"/>
        </w:rPr>
        <w:t>"2007 жылға арналған облыстық бюджет туралы" Оңтүстік Қазақстан облыстық мәслихатының 2006 жылғы 7 желтоқсандағы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27/305-Ш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мен толықтырулар енгізу туралы" шешіміне сәйкес қалалық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2006 жылдың 21 желтоқсанындағы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"2007 жылға арналған Шымкент қаласының бюджеті туралы" (Шымкент қаласының әділет басқармасында N 14-1-43 тіркелген, "Шымкент келбеті", "Панорама Шымкента" газеттерінде 2007 жылдың 12 қаңтарында жарияланған) шешіміне келесідей өзгерістер мен толықтырулар еңгізілсін: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"28 067 064" деген сандар "32 498 120"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"15 037 257" деген сандар "15 091 867"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"158 142" деген сандар "4 534 588"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"22 687 990" деген сандар "28 662 416"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"5 379 074" деген сандар "3 835 704"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"-1 024" деген сандар "-15 153" деген сандармен ауыстырылсын,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"1 024" деген сандар "15 153"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"37 772" деген сандар "75 000"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"5 342 326" деген сандар "3 775 857"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"- 5 342 326" деген сандар "-3 775 857" деген сандармен ауыстырылып келесі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"оның ішінде: қарыздың түсуі - 1 565 000 мың теңге, бюджет қаражаты қалдықтарының қозғалысы - 1 469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"10 000" деген сандар "164 375" деген сандармен ауыстырылсын;        6-тармақтағы: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"38 845" деген сандар "50 008"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"22 497" деген сандар "43 647"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Қала бюджетінде келесідей шығындарға облыстық бюджеттен ағымдағы нысаналы трансферттері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мекемелерінің үлгі штаттарын ұстауды қамтамасыз етуге - 103 677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іске қосылатын білім беру объектілерін ұстауға - 32 565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тамақтануды, тұруды және балаларды тестілеу пунктілеріне жеткізуді ұйымдастыруға - 296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 Интернет желісіне қосуға және олардың трафигін төлеуге - 6 000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берудің мемлекеттік мекемелеріне кітапханалық қорларын жаңарту үшін оқулық пен оқу-әдістемелік кешенін сатып алуға және жеткізуге - 21 590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білім беретін мемлекеттік ұйымдардың кітапхана қорларын жаңарту үшін мемлекеттік тілді үйрену жөнінде оқу, анықтамалық және электрондық әдебиеттерді сатып алуға және жеткізуге - 2 436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үкімет шеңберіндегі адами капиталды дамытуға - 18 127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деңгейлері арасында өкілеттіктердің аражігін ажырату шеңберінде әкімшілік функцияларға - 2 668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негіздемелерін әзірлеуге - 6 503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- 1 270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мұқтаж мүгедектерді арнайы гигиеналық құралдармен қамтамасыз етуге және мүгедекті оңалтудың жеке бағдарламасына сәйкес ымдау тілі мамандарының, жеке көмекшілердің қызметтер көрсетуге - 19 912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 жұқтырған балалары бар отбасыларға сәбиге қарау бойынша ай сайын өтемақы төлеуге - 2 849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объектілерін коммуналдық меншікке беру бойынша шығындарды өтеуге - 11 146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органдардың, мемлекеттік үлес қатысуымен заңды тұлғалардың, коммуналдық меншік объектілерінің материалдық-техникалық базасын нығайтуға, әкімшілік ғимараттарын жөндеуге - 11 000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"7-2. Қала бюджетінде келесідей шығындарға облыстық бюджеттен нысаналы даму трансферттері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- энергетикалық жүйені дамытуға - 46 947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 коммуникациялық инфрақұрылымды дамыту және жайластыруға - 3 160 820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денешынықтыру және спорт объектілерін дамытуға - 26 280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объектілерінің құрылысына және қайта жөндеуге - 715 672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тармағы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2007 жылға арналған қала бюджетінде жүз пайыздық мемлекеттің қатысуымен құрылған заңды тұлғалардың жарғылық капиталын қалыптастыруға немесе ұлғайтуға 75 000 мың теңге қарастырылып, осы қаржының таратылуы қала әкімдігінің қаулысының негізінде таратылсын.";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тармағы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1,2,4 қосымшалары осы шешімнің 1,2,3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Осы шешім 2007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36/345-3 с шешіміне 1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35/318-3 с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266"/>
        <w:gridCol w:w="1521"/>
        <w:gridCol w:w="6058"/>
        <w:gridCol w:w="23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 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32 498 120 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15091867 </w:t>
            </w:r>
          </w:p>
        </w:tc>
      </w:tr>
      <w:tr>
        <w:trPr>
          <w:trHeight w:val="4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2339059 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2339059 </w:t>
            </w:r>
          </w:p>
        </w:tc>
      </w:tr>
      <w:tr>
        <w:trPr>
          <w:trHeight w:val="4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4333821 </w:t>
            </w:r>
          </w:p>
        </w:tc>
      </w:tr>
      <w:tr>
        <w:trPr>
          <w:trHeight w:val="3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4333821 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1401722 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736 547 </w:t>
            </w:r>
          </w:p>
        </w:tc>
      </w:tr>
      <w:tr>
        <w:trPr>
          <w:trHeight w:val="4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277160 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387930 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6892126 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6354368 </w:t>
            </w:r>
          </w:p>
        </w:tc>
      </w:tr>
      <w:tr>
        <w:trPr>
          <w:trHeight w:val="6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176580 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261178 </w:t>
            </w:r>
          </w:p>
        </w:tc>
      </w:tr>
      <w:tr>
        <w:trPr>
          <w:trHeight w:val="109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125139 </w:t>
            </w:r>
          </w:p>
        </w:tc>
      </w:tr>
      <w:tr>
        <w:trPr>
          <w:trHeight w:val="3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125139 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33 150 </w:t>
            </w:r>
          </w:p>
        </w:tc>
      </w:tr>
      <w:tr>
        <w:trPr>
          <w:trHeight w:val="4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10 521 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2 630 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өзге де кірістер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 </w:t>
            </w:r>
          </w:p>
        </w:tc>
      </w:tr>
      <w:tr>
        <w:trPr>
          <w:trHeight w:val="8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73"/>
        <w:gridCol w:w="1373"/>
        <w:gridCol w:w="6573"/>
        <w:gridCol w:w="241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0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0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7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19411 </w:t>
            </w:r>
          </w:p>
        </w:tc>
      </w:tr>
      <w:tr>
        <w:trPr>
          <w:trHeight w:val="16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19411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12838515 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9727818 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9727818 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3110697 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3109827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4534588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4534588 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4534588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253"/>
        <w:gridCol w:w="1413"/>
        <w:gridCol w:w="1853"/>
        <w:gridCol w:w="5513"/>
        <w:gridCol w:w="205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бағдарламалардық әкiмшiсi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28 662 416 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197271 
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149129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71907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71907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 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19772 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360835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360835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360835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360835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613"/>
        <w:gridCol w:w="1913"/>
        <w:gridCol w:w="5673"/>
        <w:gridCol w:w="205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бағдарламалардық әкiмшiсi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6443087 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821771 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821771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821771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4870288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4870288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4613642 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оқулықтармен оқу-әдістемелік кешендерді сатып алу және жеткізу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50032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206614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751028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35356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17229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шеңберіндегі адами капиталды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18127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715672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715 672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452934 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380667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317081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55212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18832 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33"/>
        <w:gridCol w:w="1173"/>
        <w:gridCol w:w="1393"/>
        <w:gridCol w:w="5773"/>
        <w:gridCol w:w="24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1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1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бағдарламалардық әкiмшiсi 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1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24912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72267 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72267 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41898 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28852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11742487 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9594568 </w:t>
            </w:r>
          </w:p>
        </w:tc>
      </w:tr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106180 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қою және осыған байланысты жылжымайтын мүлікті иеліктен айыру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сақтаулуын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 тұрғын үймен қамтамасыз ету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9488388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6327568 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3160820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46521 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2080898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753"/>
        <w:gridCol w:w="693"/>
        <w:gridCol w:w="5833"/>
        <w:gridCol w:w="2413"/>
      </w:tblGrid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56997 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1444950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142300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441206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845336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578951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578951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435629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53808 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53808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43808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285221 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258941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Dлттық және бұқаралық спорт түрлерін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226125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32816 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68520 
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753"/>
        <w:gridCol w:w="673"/>
        <w:gridCol w:w="5813"/>
        <w:gridCol w:w="2413"/>
      </w:tblGrid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28080 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8677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8677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13395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10895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46947 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46947 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46947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жұйені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46947 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58969 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7357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51612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51612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713"/>
        <w:gridCol w:w="673"/>
        <w:gridCol w:w="5793"/>
        <w:gridCol w:w="2433"/>
      </w:tblGrid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жұмыстарды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5341 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селолардың, ауылдық селолық округтердің шекарасын белгілеу кезінде жүргізілетін жерге орналастыру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167900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167900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11563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11563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құрылысының бас жоспарларын құру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148989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2348870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2348870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2 348 870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64 870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2284000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163898 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6873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6873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157025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 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28225 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міндеттемелердін орындау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773"/>
        <w:gridCol w:w="653"/>
        <w:gridCol w:w="5733"/>
        <w:gridCol w:w="2453"/>
      </w:tblGrid>
      <w:tr>
        <w:trPr>
          <w:trHeight w:val="19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 бюджеттік инвестициялық жобалардың /бағдарламалардың/ техникалық-экономикалық негіздемелерін әзірлеу және оларға сараптама жасауатқарушы  органы резервнің қаражаты есебінен соттардың шешімдері бойынша  жергілікті  атқарушы органдардың міндеттемелерін орындау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6503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88797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6223817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маңызы бар қаланың) 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тарнсферттерді қайтару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36074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6187743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3835704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-15153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253"/>
        <w:gridCol w:w="1753"/>
        <w:gridCol w:w="6513"/>
        <w:gridCol w:w="24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15153 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93"/>
        <w:gridCol w:w="1293"/>
        <w:gridCol w:w="1473"/>
        <w:gridCol w:w="5793"/>
        <w:gridCol w:w="24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бағдарламалардық әкiмшiсi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операция жасаудағы сальдо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профициті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3775857 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профицитін пайдалану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-3775857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13"/>
        <w:gridCol w:w="2593"/>
        <w:gridCol w:w="5833"/>
        <w:gridCol w:w="23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73"/>
        <w:gridCol w:w="913"/>
        <w:gridCol w:w="5893"/>
        <w:gridCol w:w="2353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Қарыздың түсуі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1565000 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қарыз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келісім-шарттары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1469 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453"/>
        <w:gridCol w:w="1693"/>
        <w:gridCol w:w="1993"/>
        <w:gridCol w:w="4613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бағдарламалардық әкiмшiсi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5342326 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жылдың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36/345-3с шешіміне 2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жылдың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35/318-3с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бағытталған, 2007 жылғы қалалық даму бюджетінің бюджеттік бағдарламалар және заңды тұлғалардың жарғылық капиталын қалыптастыруға немесе ұлғайтуға қарастырылған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1633"/>
        <w:gridCol w:w="1653"/>
        <w:gridCol w:w="8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бағдарламалардық әкiмшiсi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бөлімі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 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 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жұйені дамыту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тұлғалардық жарғылық капиталын қалыптастыру немесе ұлғайту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8 ақпанындағы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36/345-3с шешіміне 3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35/318-3с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2007 жылға арналған қаладағы аудандардық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53"/>
        <w:gridCol w:w="1213"/>
        <w:gridCol w:w="1493"/>
        <w:gridCol w:w="6473"/>
        <w:gridCol w:w="1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  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бағдарламалардық әкiмшiсi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961016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әкімі аппаратынық жұмыс істеуі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9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ауылдық (селоның),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округтің әкімі аппаратынық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аппаратынық жұмыс істеуі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ауылдық (селоның), ауылдық (селолық) округтің әкімі аппаратынық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аппаратынық жұмыс істеуі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9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ауылдық (селоның), ауылдық (селолық) округтің әкімі аппаратынық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821771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176719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176719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176719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ұйымдарынық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176719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Фараби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313932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313932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313932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ұйымдарынық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313932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331120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331120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ұйымдарынық қызметін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Тұрғын-үй-коммуналдық шаруашылық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56997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20945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20945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16732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19320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