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ff09b" w14:textId="76ff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2006 жылғы 21 желтоқсандағы N 35/318-3c "2007 жылға арналған Шымкент қаласының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Шымкент қалалық мәслихатының 2007 жылғы 21 мамырдағы N 39/385-3с шешімі. Шымкент қаласының әділет басқармасында 2007 жылы 28 мамырда N 14-1-54 тіркелді. Қолданылу мерзімінің тоқтатылуына байланысты шешімнің күші жойылды - Оңтүстік Қазақстан облысы Шымкент қалалық мәслихатының 2009 жылғы 30 қарашадағы N 1-314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тоқтатылуына байланысты күші жойылды - Оңтүстік Қазақстан облысы Шымкент қалалық мәслихатының 2009.11.30 N 1-314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Қазақстан Республикасының 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кодексінің 111 бабының 1 тармағына, Қазақстан Республикасының "Қазақстан Республикасындағы жергілікті мемлекеттік басқару туралы"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және Оңтүстік Қазақстан облыстық мәслихатының 2007 жылғы 15 мамырдағы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32/357-ІІІ </w:t>
      </w:r>
      <w:r>
        <w:rPr>
          <w:rFonts w:ascii="Times New Roman"/>
          <w:b w:val="false"/>
          <w:i w:val="false"/>
          <w:color w:val="000000"/>
          <w:sz w:val="28"/>
        </w:rPr>
        <w:t>"2007 жылға арналған облыстық бюджет туралы" Оңтүстік Қазақстан облыстық мәслихатының 2006 жылғы 7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27/305-ІІІ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өзгерістер мен толықтырулар енгізу туралы" шешіміне сәйкес қалалық мәслихат  </w:t>
      </w:r>
      <w:r>
        <w:rPr>
          <w:rFonts w:ascii="Times New Roman"/>
          <w:b/>
          <w:i w:val="false"/>
          <w:color w:val="000000"/>
          <w:sz w:val="28"/>
        </w:rPr>
        <w:t xml:space="preserve">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Қалалық мәслихаттың 2006 жылғы 21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  <w:r>
        <w:rPr>
          <w:rFonts w:ascii="Times New Roman"/>
          <w:b w:val="false"/>
          <w:i w:val="false"/>
          <w:color w:val="000000"/>
          <w:sz w:val="28"/>
        </w:rPr>
        <w:t>"2007 жылға арналған Шымкент қаласының бюджеті туралы" (нормативтік құқықтық актілерді мемлекеттік Тізімінде N 14-1-43 тіркелген, 2007 жылдың 12 қаңтарында "Шымкент келбеті", "Панорама Шымкента" газеттерінде жарияланған, қалалық мәслихаттың 2007 жылдың 8 ақпандағы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36/345-3с </w:t>
      </w:r>
      <w:r>
        <w:rPr>
          <w:rFonts w:ascii="Times New Roman"/>
          <w:b w:val="false"/>
          <w:i w:val="false"/>
          <w:color w:val="000000"/>
          <w:sz w:val="28"/>
        </w:rPr>
        <w:t>"Қалалық мәслихаттың 2006 жылғы 21 желтоқсандағы  </w:t>
      </w:r>
      <w:r>
        <w:rPr>
          <w:rFonts w:ascii="Times New Roman"/>
          <w:b w:val="false"/>
          <w:i w:val="false"/>
          <w:color w:val="000000"/>
          <w:sz w:val="28"/>
        </w:rPr>
        <w:t xml:space="preserve">N 35/318-3с </w:t>
      </w:r>
      <w:r>
        <w:rPr>
          <w:rFonts w:ascii="Times New Roman"/>
          <w:b w:val="false"/>
          <w:i w:val="false"/>
          <w:color w:val="000000"/>
          <w:sz w:val="28"/>
        </w:rPr>
        <w:t xml:space="preserve">"2007 жылға арналған Шымкент қаласының бюджеті туралы", шешіміне өзгерістер мен толықтырулар енгізу туралы", нормативтік құқықтық актілерді мемлекеттік Тізімінде N 14-1-50 тіркелген, 2007 жылдың 2 наурызында N 9-10 "Шымкент келбеті", "Панорама Шымкента" газеттерінде жарияланған, шешімімен өзгерістер мен толықтырулар енгізілген) шешіміне келесідей өзгерістер мен толықтырулар енгізілсін:      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1 -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"32 498 120" деген сандар "36 438 721"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"15 091 867" деген сандар "16 113 921"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"33 150" деген сандар "35 272"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"12 838 515" деген сандар "17 024 272"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"4 534 588 деген сандар "3 265 256"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"28 662 416" деген сандар "32 778 017"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"3 835 704" деген сандар "3 660 704"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тармақшадағы: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"75 000" деген сандар "- 100 000"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қаржы активтерін сатудан түсетін түсімдер - 565 000 мың теңге";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"31 500" деген сандар "44 362"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"28 225" деген сандар "15 363" деген сандармен ауыстырылсын; 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 алынып тасталсын; 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"50 008" деген сандар "11 163" деген сандармен ауыстырылсын;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"43 647" деген сандар "21 150" деген сандармен ауыстырылсын;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7-1 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сегізінші және оныншы абзацтар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үшінші абзацтағы "2 849" деген сандар "3 123"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он төртінші және он бесінші абзацтар алынып тасталсын;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7-2 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абзацтағы "3 160 820" деген сандар "2 272 148"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бесінші абзацтағы "715 672" деген сандар "662 331"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абзацпен мынадай мазмұнмен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"электрондық үкімет шеңберіндегі адами капиталды дамытуға -18 127,0 мың теңге;      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"75 000" деген сандар "465 000" деген сандармен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1, 2, 4 қосымшалары осы шешімнің 1, 2, 3 қосымшаларына сәйкес жаңа редакцияда мазмұндалсын.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2007 жылдың 1 қаңтарынан бастап қолданысқа енгізіледі.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Қалалық мәслихат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хатшысының міндетін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атқарушы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21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39/385-3с шешіміне 1 қосымша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N 35/318-3с шешіміне 1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862"/>
        <w:gridCol w:w="845"/>
        <w:gridCol w:w="6294"/>
        <w:gridCol w:w="2385"/>
      </w:tblGrid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КІРІСТЕР 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36 438 721 
</w:t>
            </w:r>
          </w:p>
        </w:tc>
      </w:tr>
      <w:tr>
        <w:trPr>
          <w:trHeight w:val="6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16 113 921 
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2 892 804 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табыс салығы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2 892 804 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салық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салық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4 333 821 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Меншiкке салынатын салықтар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1 524 059 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Мүлiкке салынатын салықтар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807 547 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салығы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323 497 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Көлiк құралдарына салынатын салық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392 930 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Бірыңғай жер салығы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 көрсетуге салынатын iшкi салықтар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7 230 088 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6 764 313 </w:t>
            </w:r>
          </w:p>
        </w:tc>
      </w:tr>
      <w:tr>
        <w:trPr>
          <w:trHeight w:val="67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басқа ресурстарды пайдаланғаны үшiн түсетiн түсiмдер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187 881 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Кәсiпкерлiк және кәсiби қызметтi жүргiзгенi үшiн алынатын алымдар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277 894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бюджетке түсетін басқа да салықтық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3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133 149 </w:t>
            </w:r>
          </w:p>
        </w:tc>
      </w:tr>
      <w:tr>
        <w:trPr>
          <w:trHeight w:val="39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баж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133 149 </w:t>
            </w:r>
          </w:p>
        </w:tc>
      </w:tr>
      <w:tr>
        <w:trPr>
          <w:trHeight w:val="51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Салықтық емес түсiмдер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35 272 
</w:t>
            </w:r>
          </w:p>
        </w:tc>
      </w:tr>
      <w:tr>
        <w:trPr>
          <w:trHeight w:val="45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 меншігінен түсетін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10 521 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кәсіпорындардың таза кірісі бөлігіндегі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2 630 </w:t>
            </w:r>
          </w:p>
        </w:tc>
      </w:tr>
      <w:tr>
        <w:trPr>
          <w:trHeight w:val="40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меншіктен түсетін өзге де кірістер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7 700 </w:t>
            </w:r>
          </w:p>
        </w:tc>
      </w:tr>
      <w:tr>
        <w:trPr>
          <w:trHeight w:val="8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кредиттер бойынша сыйақылар (мүдделер)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3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</w:tr>
      <w:tr>
        <w:trPr>
          <w:trHeight w:val="34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</w:tr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2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мекемелердің тауарларды (жұмыстарды, қызметер көрсетуді) өткізуінен түсетін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11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мекемелердің тауарларды (жұмыстарды, қызметер көрсетуді) өткізуінен түсетін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</w:t>
            </w:r>
          </w:p>
        </w:tc>
      </w:tr>
      <w:tr>
        <w:trPr>
          <w:trHeight w:val="10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 ұйымдастыратын мемлекеттік сатып алуды өткізуден түсетін ақша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0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бюджетінен қаржыландырылатын  мемлекеттік мекемелер ұйымдастыратын мемлекеттік сатып алуды өткізуден түсетін ақша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</w:t>
            </w:r>
          </w:p>
        </w:tc>
      </w:tr>
      <w:tr>
        <w:trPr>
          <w:trHeight w:val="19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21 533 </w:t>
            </w:r>
          </w:p>
        </w:tc>
      </w:tr>
      <w:tr>
        <w:trPr>
          <w:trHeight w:val="199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21 533 </w:t>
            </w:r>
          </w:p>
        </w:tc>
      </w:tr>
      <w:tr>
        <w:trPr>
          <w:trHeight w:val="46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</w:t>
            </w:r>
          </w:p>
        </w:tc>
      </w:tr>
      <w:tr>
        <w:trPr>
          <w:trHeight w:val="4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түсiмдер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3 050 </w:t>
            </w:r>
          </w:p>
        </w:tc>
      </w:tr>
      <w:tr>
        <w:trPr>
          <w:trHeight w:val="61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Негізгі капиталды сатудан түсетін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17 024 272 
</w:t>
            </w:r>
          </w:p>
        </w:tc>
      </w:tr>
      <w:tr>
        <w:trPr>
          <w:trHeight w:val="7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 мемлекеттік мүлікті сату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9 727 818 </w:t>
            </w:r>
          </w:p>
        </w:tc>
      </w:tr>
      <w:tr>
        <w:trPr>
          <w:trHeight w:val="66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мекемелерге бекітілген  мемлекеттік мүлікті сату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9 727 818 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Жердi және материалдық емес активтердi сату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7 296 454 </w:t>
            </w:r>
          </w:p>
        </w:tc>
      </w:tr>
      <w:tr>
        <w:trPr>
          <w:trHeight w:val="43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7 295 584 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870 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Трансферттерден түсетін түсімдер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3 265 256 
</w:t>
            </w:r>
          </w:p>
        </w:tc>
      </w:tr>
      <w:tr>
        <w:trPr>
          <w:trHeight w:val="8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Мемлекеттiк басқарудың жоғары тұрған органдарынан түсетiн трансферттер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3 265 256 </w:t>
            </w:r>
          </w:p>
        </w:tc>
      </w:tr>
      <w:tr>
        <w:trPr>
          <w:trHeight w:val="5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Облыстық бюджеттен түсетiн   трансферттер 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3 265 256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3"/>
        <w:gridCol w:w="2113"/>
        <w:gridCol w:w="2133"/>
        <w:gridCol w:w="1710"/>
        <w:gridCol w:w="2323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 Бюджеттік бағдарламалардың әкiмшiсi     </w:t>
            </w:r>
          </w:p>
        </w:tc>
      </w:tr>
      <w:tr>
        <w:trPr>
          <w:trHeight w:val="225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90" w:hRule="atLeast"/>
        </w:trPr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</w:tbl>
    <w:bookmarkStart w:name="z14"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317"/>
        <w:gridCol w:w="1379"/>
        <w:gridCol w:w="1501"/>
        <w:gridCol w:w="5191"/>
        <w:gridCol w:w="2317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    ІІ.ШЫҒЫНДАР             32 778 017 
</w:t>
            </w:r>
          </w:p>
        </w:tc>
      </w:tr>
      <w:tr>
        <w:trPr>
          <w:trHeight w:val="4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 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937742 
</w:t>
            </w:r>
          </w:p>
        </w:tc>
      </w:tr>
      <w:tr>
        <w:trPr>
          <w:trHeight w:val="6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887083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аппараты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 </w:t>
            </w:r>
          </w:p>
        </w:tc>
      </w:tr>
      <w:tr>
        <w:trPr>
          <w:trHeight w:val="5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мәслихатының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8560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809861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809861 </w:t>
            </w:r>
          </w:p>
        </w:tc>
      </w:tr>
      <w:tr>
        <w:trPr>
          <w:trHeight w:val="6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8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 ауылдың (селоның), ауылдық (селолық) округтің әкімі аппаратының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Қаржылық қызмет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32780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32780 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22580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мsлікті бағалауды жүргізу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10000 </w:t>
            </w:r>
          </w:p>
        </w:tc>
      </w:tr>
      <w:tr>
        <w:trPr>
          <w:trHeight w:val="6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меншікке түскен мүлікті есепке алу, сақтау, бағалау және сату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Жоспарлау және статистикалық қызмет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17879 </w:t>
            </w:r>
          </w:p>
        </w:tc>
      </w:tr>
      <w:tr>
        <w:trPr>
          <w:trHeight w:val="6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17879 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 және бюджеттік жоспарлау бөлімнің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17879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Қорғаныс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19772 
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Әскери мұқтаждар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Жалпыға бірдей әскери міндетті атқару шеңберіндегі іс-шаралар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19772 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Қоғамдық тәртіп, қауіпсіздік, құқық, сот, қылмыстық-атқару қызметі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371168 
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Құқық қорғау қызметi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371168 </w:t>
            </w:r>
          </w:p>
        </w:tc>
      </w:tr>
      <w:tr>
        <w:trPr>
          <w:trHeight w:val="6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371168 </w:t>
            </w:r>
          </w:p>
        </w:tc>
      </w:tr>
      <w:tr>
        <w:trPr>
          <w:trHeight w:val="6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мекендерде жол жүру қозғалысын реттеу бойынша жабдықтар мен құралдарды пайдалану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371168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6813653 
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дейiнгi тәрбие және оқыту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858263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858263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тәрбие ұйымдарынің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858263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бастауыш, жалпы негізгі, жалпы орта бiлiм беру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5204850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5204850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білім беру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4934204 </w:t>
            </w:r>
          </w:p>
        </w:tc>
      </w:tr>
      <w:tr>
        <w:trPr>
          <w:trHeight w:val="8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ұйымдары үшін оқулықтармен оқу-әдістемелік кешендерді сатып алу және жеткізу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50032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 мен жас өспірімдер үшін қосымша білім беру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220614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750539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35356 </w:t>
            </w:r>
          </w:p>
        </w:tc>
      </w:tr>
      <w:tr>
        <w:trPr>
          <w:trHeight w:val="4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17229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шеңберіндегі адами капиталды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18127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715183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715183 </w:t>
            </w:r>
          </w:p>
        </w:tc>
      </w:tr>
      <w:tr>
        <w:trPr>
          <w:trHeight w:val="5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және әлеуметтiк қамсыздандыру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460113 
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әлеуметтiк көмек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386137 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4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әлеуметтік көмек көрсету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322551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Еңбекпен қамту бағдарламасы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54408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 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55000 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көмегі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31270 </w:t>
            </w:r>
          </w:p>
        </w:tc>
      </w:tr>
      <w:tr>
        <w:trPr>
          <w:trHeight w:val="6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өкілетті органдардың шешімі бойынша азаматтардың жекелеген топтарына әлеуметтік көмек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19106 </w:t>
            </w:r>
          </w:p>
        </w:tc>
      </w:tr>
      <w:tr>
        <w:trPr>
          <w:trHeight w:val="7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үйден тәрбиеленіп оқытылатын мүгедек балаларды материалдық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2273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 әлеуметтiк көмек көрсету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8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жасқа дейінгі балаларға мемлекеттік жәрдемақылар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129582 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9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арнайы гигиеналық құралдармен қамтамасыз етуге және ымдау тілі мамандарының, жеке көмекшілердің қызмет көрсету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30912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беру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ұйымдарының күндізгі оқу нысанының оқушылары мен тәрбиеленушілерін әлеуметтік қолдау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50000 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73976 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73976 </w:t>
            </w:r>
          </w:p>
        </w:tc>
      </w:tr>
      <w:tr>
        <w:trPr>
          <w:trHeight w:val="5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 және әлеуметтік бағдарламалар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43648 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Жәрдемақыларды және басқа да әлеуметтік төлемдерді есептеу, төлеу мен жеткізу бойынша қызметтерге ақы төлеу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1517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Белгіленген тұрғылықты жері  жоқ тұлғаларды әлеуметтік бейімдеу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28811 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13215468 
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9436491 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481180 </w:t>
            </w:r>
          </w:p>
        </w:tc>
      </w:tr>
      <w:tr>
        <w:trPr>
          <w:trHeight w:val="8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қажеттіліктер үшін жер учаскелерін алып қою, соның ішінде сатып алу жолымен қою және осыған байланысты жылжымайтын мүлікті иеліктен айыру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400000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тұрғын үй қорының сақтаулуын ұйымдастыру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Азаматтардың кейбір санаттарын тұрғын үймен қамтамасыз ету 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81180 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8955311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6294491 </w:t>
            </w:r>
          </w:p>
        </w:tc>
      </w:tr>
      <w:tr>
        <w:trPr>
          <w:trHeight w:val="5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2660820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580007 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коммуналдық меншігіндегі жылу жүйелерін қолдануды ұйымдастыру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300000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280007 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215000 </w:t>
            </w:r>
          </w:p>
        </w:tc>
      </w:tr>
      <w:tr>
        <w:trPr>
          <w:trHeight w:val="4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65007 </w:t>
            </w:r>
          </w:p>
        </w:tc>
      </w:tr>
      <w:tr>
        <w:trPr>
          <w:trHeight w:val="6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3198970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5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  (село), ауылдық (селолық) округ әкімінің аппараты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60997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санитариясын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60997 </w:t>
            </w:r>
          </w:p>
        </w:tc>
      </w:tr>
      <w:tr>
        <w:trPr>
          <w:trHeight w:val="6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2057888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мекендердегі көшелердi жарықтандыру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141676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санитариясын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467172 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Жерлеу орындарын күтiп-ұстау және туысы жоқтарды жерлеу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16094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абаттандыру және көгалдандыру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1432946 </w:t>
            </w:r>
          </w:p>
        </w:tc>
      </w:tr>
      <w:tr>
        <w:trPr>
          <w:trHeight w:val="4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1080085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1080085 </w:t>
            </w:r>
          </w:p>
        </w:tc>
      </w:tr>
      <w:tr>
        <w:trPr>
          <w:trHeight w:val="6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479281 
</w:t>
            </w:r>
          </w:p>
        </w:tc>
      </w:tr>
      <w:tr>
        <w:trPr>
          <w:trHeight w:val="4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 саласындағы қызмет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54771 
</w:t>
            </w:r>
          </w:p>
        </w:tc>
      </w:tr>
      <w:tr>
        <w:trPr>
          <w:trHeight w:val="6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54771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Мәдени-демалыс жұмысын қолдау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11111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Зоопарктер мен дендропарктердiң жұмыс iстеуiн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43660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313721 
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287441 </w:t>
            </w:r>
          </w:p>
        </w:tc>
      </w:tr>
      <w:tr>
        <w:trPr>
          <w:trHeight w:val="4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ұлттық және бұқаралық спорт түрлерін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234625 </w:t>
            </w:r>
          </w:p>
        </w:tc>
      </w:tr>
      <w:tr>
        <w:trPr>
          <w:trHeight w:val="70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(облыстық маңызы бар қалалық)  деңгейде спорттық жарыстар өткiзу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52816 </w:t>
            </w:r>
          </w:p>
        </w:tc>
      </w:tr>
      <w:tr>
        <w:trPr>
          <w:trHeight w:val="8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26280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26280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Ақпараттық кеңiстiк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80220 
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68020 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50690 </w:t>
            </w:r>
          </w:p>
        </w:tc>
      </w:tr>
      <w:tr>
        <w:trPr>
          <w:trHeight w:val="6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тілді және қазақстан халықтарының  басқа да тілдерін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17330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 </w:t>
            </w:r>
          </w:p>
        </w:tc>
      </w:tr>
      <w:tr>
        <w:trPr>
          <w:trHeight w:val="6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Бұқаралық ақпарат құралдары арқылы мемлекеттiк ақпарат саясатын жүргізу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12200 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  ақпараттық кеңiстiктi ұйымдастыру жөнiндегi өзге де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30569 
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 және тілдерді дамыту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11166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456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13395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саясат бөлімінің қызметін қамтамасыз ету 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10895 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саласындағы өңірлік бағдарламаларды iске асыру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 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спорт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 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6008 </w:t>
            </w:r>
          </w:p>
        </w:tc>
      </w:tr>
      <w:tr>
        <w:trPr>
          <w:trHeight w:val="6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48447 
</w:t>
            </w:r>
          </w:p>
        </w:tc>
      </w:tr>
      <w:tr>
        <w:trPr>
          <w:trHeight w:val="5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 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48447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48447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48447 </w:t>
            </w:r>
          </w:p>
        </w:tc>
      </w:tr>
      <w:tr>
        <w:trPr>
          <w:trHeight w:val="10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59651 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8357 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шаруашылық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8357 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4657 </w:t>
            </w:r>
          </w:p>
        </w:tc>
      </w:tr>
      <w:tr>
        <w:trPr>
          <w:trHeight w:val="6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Мал көмінділерінің (биотермиялық шұңқырлардың) жұмыс істеуін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4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Ауру жануарларды санитарлық союды ұйымдастыру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1700 </w:t>
            </w:r>
          </w:p>
        </w:tc>
      </w:tr>
      <w:tr>
        <w:trPr>
          <w:trHeight w:val="4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51294 </w:t>
            </w:r>
          </w:p>
        </w:tc>
      </w:tr>
      <w:tr>
        <w:trPr>
          <w:trHeight w:val="4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51294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25271 </w:t>
            </w:r>
          </w:p>
        </w:tc>
      </w:tr>
      <w:tr>
        <w:trPr>
          <w:trHeight w:val="49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 жер-шаруашылық орналастыру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аймақтарға бөлу жөніндегі жұмыстарды ұйымдастыру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5341 </w:t>
            </w:r>
          </w:p>
        </w:tc>
      </w:tr>
      <w:tr>
        <w:trPr>
          <w:trHeight w:val="9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қалалардың, кенттердің, ауылдардың селолардың, ауылдық селолық округтердің шекарасын белгілеу кезінде жүргізілетін жерге орналастыру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20682 </w:t>
            </w:r>
          </w:p>
        </w:tc>
      </w:tr>
      <w:tr>
        <w:trPr>
          <w:trHeight w:val="5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өнеркәсіп, сәулет, қала құрылысы және құрылыс қызметі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92435 
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92435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12252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12252 </w:t>
            </w:r>
          </w:p>
        </w:tc>
      </w:tr>
      <w:tr>
        <w:trPr>
          <w:trHeight w:val="5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сәулет және қала құрылысы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80183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30148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Елдi мекендердiң құрылысының бас жоспарларын құру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50035 </w:t>
            </w:r>
          </w:p>
        </w:tc>
      </w:tr>
      <w:tr>
        <w:trPr>
          <w:trHeight w:val="4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3800628 
</w:t>
            </w:r>
          </w:p>
        </w:tc>
      </w:tr>
      <w:tr>
        <w:trPr>
          <w:trHeight w:val="46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3800628 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3 800 628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64 870 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 жолдарының жұмыс істеуін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3735758 </w:t>
            </w:r>
          </w:p>
        </w:tc>
      </w:tr>
      <w:tr>
        <w:trPr>
          <w:trHeight w:val="45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255842 
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Кәсiпкерлiк қызметтi қолдау және бәсекелестікті қорғау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</w:tr>
      <w:tr>
        <w:trPr>
          <w:trHeight w:val="3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бөлімі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8017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247825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61725 </w:t>
            </w:r>
          </w:p>
        </w:tc>
      </w:tr>
      <w:tr>
        <w:trPr>
          <w:trHeight w:val="6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Шұғыл шығындарға арналған ауданның (облыстық маңызы бар қаланың) жергілікті атқарушы органының резерві 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44362 </w:t>
            </w:r>
          </w:p>
        </w:tc>
      </w:tr>
      <w:tr>
        <w:trPr>
          <w:trHeight w:val="9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Табиғи және техногендік сипаттағы төтенше жағдайларды жою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15363 </w:t>
            </w:r>
          </w:p>
        </w:tc>
      </w:tr>
      <w:tr>
        <w:trPr>
          <w:trHeight w:val="97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Соттардың шешімдері бойынша міндеттемелердін орындау үшін ауданның (облыстық маңызы бар қаланың) жергілікті атқарушы органының төтенше резерві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2000 </w:t>
            </w:r>
          </w:p>
        </w:tc>
      </w:tr>
      <w:tr>
        <w:trPr>
          <w:trHeight w:val="8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453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бюджеттік жоспарлау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78503 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Сомасы. мың теңге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141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  бюджеттік инвестициялық жобалардың /бағдарламалардың/ техникалық-экономикалық негіздемелерін әзірлеу және оларға сараптама жасауатқарушы  органы резервнің қаражаты есебінен соттардың шешімдері бойынша  жергілікті  атқарушы органдардың міндеттемелерін орындау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78503 </w:t>
            </w:r>
          </w:p>
        </w:tc>
      </w:tr>
      <w:tr>
        <w:trPr>
          <w:trHeight w:val="6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107597 </w:t>
            </w:r>
          </w:p>
        </w:tc>
      </w:tr>
      <w:tr>
        <w:trPr>
          <w:trHeight w:val="5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үй-коммуналдық шаруашылығы, жолаушылар көлігі және автомобиль жолдары бөлімінің қызметін қамтамасыз ету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107597 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6223817 
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Ресми трансферттер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6223817 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Нысаналы трансферттерді қайтару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36074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алулар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6187743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Операциялық сальдо 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3 660 704 
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Таза бюджеттiк кредит беру 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-15153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 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   мың теңге 
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9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15153 
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кредиттерді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15153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берілген бюджеттік кредиттерді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15153 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
</w:t>
            </w:r>
          </w:p>
        </w:tc>
      </w:tr>
      <w:tr>
        <w:trPr>
          <w:trHeight w:val="2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қаржы активтерімен операция жасаудағы сальдо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-100000 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Қаржы активтерін сатып алу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465000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465000 
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465000 </w:t>
            </w:r>
          </w:p>
        </w:tc>
      </w:tr>
      <w:tr>
        <w:trPr>
          <w:trHeight w:val="28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465000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465000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565000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 </w:t>
            </w:r>
          </w:p>
        </w:tc>
      </w:tr>
      <w:tr>
        <w:trPr>
          <w:trHeight w:val="25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 активтерін ел ішінде сатудан түсетін түсімдер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565000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Бюджеттің профициті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3775857 
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Бюджет профицитін пайдалану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-3775857 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Санаты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   мың теңге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Сыныбы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сыныбы 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42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қарыздың түсуі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1565000 
</w:t>
            </w:r>
          </w:p>
        </w:tc>
      </w:tr>
      <w:tr>
        <w:trPr>
          <w:trHeight w:val="34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мемлекеттік қарыз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келісім-шарттары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1565000 </w:t>
            </w:r>
          </w:p>
        </w:tc>
      </w:tr>
      <w:tr>
        <w:trPr>
          <w:trHeight w:val="43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 қаражаты қалдықтарының қозғалысы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1469 
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 қалдықтары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1469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   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Атауы </w:t>
            </w:r>
          </w:p>
        </w:tc>
      </w:tr>
      <w:tr>
        <w:trPr>
          <w:trHeight w:val="2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   мың теңге 
</w:t>
            </w:r>
          </w:p>
        </w:tc>
      </w:tr>
      <w:tr>
        <w:trPr>
          <w:trHeight w:val="24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Бюджеттік бағдарламалардың әкiмшiсi </w:t>
            </w:r>
          </w:p>
        </w:tc>
      </w:tr>
      <w:tr>
        <w:trPr>
          <w:trHeight w:val="22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</w:p>
        </w:tc>
      </w:tr>
      <w:tr>
        <w:trPr>
          <w:trHeight w:val="30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</w:tr>
      <w:tr>
        <w:trPr>
          <w:trHeight w:val="36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 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5342326 
</w:t>
            </w:r>
          </w:p>
        </w:tc>
      </w:tr>
      <w:tr>
        <w:trPr>
          <w:trHeight w:val="27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Қарыздарды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315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  <w:tr>
        <w:trPr>
          <w:trHeight w:val="3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борышын өтеу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5342326 </w:t>
            </w:r>
          </w:p>
        </w:tc>
      </w:tr>
    </w:tbl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39/385-3с шешіміне 2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жылдың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 w:val="false"/>
          <w:i w:val="false"/>
          <w:color w:val="000000"/>
          <w:sz w:val="28"/>
        </w:rPr>
        <w:t>N 35/318-3с</w:t>
      </w:r>
      <w:r>
        <w:rPr>
          <w:rFonts w:ascii="Times New Roman"/>
          <w:b w:val="false"/>
          <w:i w:val="false"/>
          <w:color w:val="000000"/>
          <w:sz w:val="28"/>
        </w:rPr>
        <w:t xml:space="preserve"> шешіміне 2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жүзеге асыруға бағытталған, 2007 жылғы қалалық даму бюджетінің бюджеттік бағдарламалар және заңды тұлғалардың жарғылық капиталын қалыптастыруға немесе ұлғайтуға қарастырылған тізімі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Кіші функция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Бюджеттік бағдарламалардық әкiмшiсi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673"/>
        <w:gridCol w:w="833"/>
        <w:gridCol w:w="853"/>
        <w:gridCol w:w="767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Инвестициялық жобалар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Бiлiм беру саласындағы өзге де қызметтер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464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 ) білім беру бөлімі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Электрондық үкімет щеңберіндегі адами капиталды дамыту </w:t>
            </w:r>
          </w:p>
        </w:tc>
      </w:tr>
      <w:tr>
        <w:trPr>
          <w:trHeight w:val="58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қала құрылысы және құрылыс бөлімі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объектілерін дамыту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үй-коммуналдық шаруашылық </w:t>
            </w:r>
          </w:p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 үй шаруашылығы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  инфрақұрылымды дамыту және жайластыру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Коммуналдық шаруашылық 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шаруашылық объектілерін дамыту </w:t>
            </w:r>
          </w:p>
        </w:tc>
      </w:tr>
      <w:tr>
        <w:trPr>
          <w:trHeight w:val="3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Елді-мекендерді көркейту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Көркейту объектілерін дамыту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Мәдениет, спорт, туризм және ақпараттық кеңістiк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Спорт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Дене шынықтыру және спорт объектілерін дамыту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Отын-энергетика кешені және жер қойнауын пайдалану саласындағы өзге де қызметтер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467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құрылыс бөлімі </w:t>
            </w:r>
          </w:p>
        </w:tc>
      </w:tr>
      <w:tr>
        <w:trPr>
          <w:trHeight w:val="3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Жылу-энергетикалық жүйені дамыту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Көлiк және коммуникациялар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Автомобиль көлiгi </w:t>
            </w:r>
          </w:p>
        </w:tc>
      </w:tr>
      <w:tr>
        <w:trPr>
          <w:trHeight w:val="67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458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 (облыстық маңызы бар қала) тұрғын үй-коммуналдық шаруашылығы, жолаушылар көлігі және автомобиль жолдары бөлімі 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инфрақұрылымын дамыту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Басқалар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452 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Ауданның (облыстық маңызы бар қаланың) қаржы бөлімі </w:t>
            </w:r>
          </w:p>
        </w:tc>
      </w:tr>
      <w:tr>
        <w:trPr>
          <w:trHeight w:val="31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жарғылық капиталын қалыптастыру немесе ұлғайту </w:t>
            </w:r>
          </w:p>
        </w:tc>
      </w:tr>
    </w:tbl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Шымкент қалалық мәслихатының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2007 жылғы 21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39/385-3с шешіміне 3 қосымша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Шымкент қалалық мәслихатының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35/318-3с шешіміне 4 қосымша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2007 жылға арналған қаладағы аудандардың бюджеттік бағдарламалары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Функционалдық топ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Атауы             Сомасы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Кіші функция      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мың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Бюджеттік бағдарламалардық әкiмшiсi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Бағдарлама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493"/>
        <w:gridCol w:w="673"/>
        <w:gridCol w:w="733"/>
        <w:gridCol w:w="5453"/>
        <w:gridCol w:w="2253"/>
      </w:tblGrid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Шығындар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1 001 508 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Жалпы сипаттағы мемлекеттiк қызметтер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68662 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маңызы бар қала, кент, аул  (село), ауылдық (селолық) округ әкімі аппаратының жұмыс істеуі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(селоның), ауылдық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24940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аппаратының жұмыс істеуі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9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(селоның), ауылдық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21996 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9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Қаладағы аудан аудандық маңызы бар қала, кент, аул  (село), ауылдық (селолық) округ әкімі аппаратының жұмыс істеуі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9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ауданның, аудандық маңызы бар қаланың, кенттің,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ауылдың (селоның), ауылдық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(селолық) округтің әкімі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21726 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Білім беру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858263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198174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198174 </w:t>
            </w:r>
          </w:p>
        </w:tc>
      </w:tr>
      <w:tr>
        <w:trPr>
          <w:trHeight w:val="5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198174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198174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 Фараби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313588 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 және оқыту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313588 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313588 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313588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346501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Мектепке дейіңгі тәрбие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және оқыту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346501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 (село), ауылдық 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346501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дейіңгі тәрбие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ұйымдарының қызметін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346501 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13586 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4876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 (село), ауылдық 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4308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көмек және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әлеуметтік қамсыздандыру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(село), ауылдық 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Мұқтаж азаматтарға үйде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көрсету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4402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Тұрғын-үй-коммуналдық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шаруашылық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60997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Абай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23045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23045 </w:t>
            </w:r>
          </w:p>
        </w:tc>
      </w:tr>
      <w:tr>
        <w:trPr>
          <w:trHeight w:val="5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 (село), ауылдық 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23045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Әл-Фараби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6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 (село), ауылдық (селолық) 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18632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Еңбекші ауданы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19320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Елді - мекендерді көркейту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19320 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 бар қала, кент, ауыл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(село), ауылдық (селолық)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округ әкімінің аппараты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19320 </w:t>
            </w:r>
          </w:p>
        </w:tc>
      </w:tr>
      <w:tr>
        <w:trPr>
          <w:trHeight w:val="31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мекендердің санитариямен қамтамасыз ету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