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de6e4" w14:textId="3dde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аудандарының шекараларын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Бірлескен ОҚО Шымкент қалалық мәслихатының 2007 жылғы 4 маусымдағы N 40/397-3с шешімі және Шымкент қаласы әкімдігінің 2007 жылғы 7 маусымдағы N 1164 қаулысы. Шымкент қаласының әділет басқармасында 2007 жылғы 11 шілдеде N 14-1-57 тіркелді. Күші жойылды - Бірлескен Шымкент қаласы әкімдігінің 2014 жылғы 26 наурыздағы № 495 қаулысы және Шымкент қалалық мәслихатының 2014 жылғы 20 наурыздағы № 33/214-5с шешімімен</w:t>
      </w:r>
    </w:p>
    <w:p>
      <w:pPr>
        <w:spacing w:after="0"/>
        <w:ind w:left="0"/>
        <w:jc w:val="both"/>
      </w:pPr>
      <w:r>
        <w:rPr>
          <w:rFonts w:ascii="Times New Roman"/>
          <w:b w:val="false"/>
          <w:i w:val="false"/>
          <w:color w:val="ff0000"/>
          <w:sz w:val="28"/>
        </w:rPr>
        <w:t xml:space="preserve">      Ескерту. Күші жойылды - Бірлескен Шымкент қаласы әкімдігінің 26.03.2014 № 495 қаулысы және Шымкент қалалық мәслихатының 20.03.2014 № 33/214-5с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 xml:space="preserve">2 бабына </w:t>
      </w:r>
      <w:r>
        <w:rPr>
          <w:rFonts w:ascii="Times New Roman"/>
          <w:b w:val="false"/>
          <w:i w:val="false"/>
          <w:color w:val="000000"/>
          <w:sz w:val="28"/>
        </w:rPr>
        <w:t>және  </w:t>
      </w:r>
      <w:r>
        <w:rPr>
          <w:rFonts w:ascii="Times New Roman"/>
          <w:b w:val="false"/>
          <w:i w:val="false"/>
          <w:color w:val="000000"/>
          <w:sz w:val="28"/>
        </w:rPr>
        <w:t xml:space="preserve">13 бабының 3 тармақшасына </w:t>
      </w:r>
      <w:r>
        <w:rPr>
          <w:rFonts w:ascii="Times New Roman"/>
          <w:b w:val="false"/>
          <w:i w:val="false"/>
          <w:color w:val="000000"/>
          <w:sz w:val="28"/>
        </w:rPr>
        <w:t>, "Қазақстан Республикасындағы жергілікті мемлекеттік басқару туралы"  </w:t>
      </w:r>
      <w:r>
        <w:rPr>
          <w:rFonts w:ascii="Times New Roman"/>
          <w:b w:val="false"/>
          <w:i w:val="false"/>
          <w:color w:val="000000"/>
          <w:sz w:val="28"/>
        </w:rPr>
        <w:t xml:space="preserve">Заңының 6 </w:t>
      </w:r>
      <w:r>
        <w:rPr>
          <w:rFonts w:ascii="Times New Roman"/>
          <w:b w:val="false"/>
          <w:i w:val="false"/>
          <w:color w:val="000000"/>
          <w:sz w:val="28"/>
        </w:rPr>
        <w:t>,  </w:t>
      </w:r>
      <w:r>
        <w:rPr>
          <w:rFonts w:ascii="Times New Roman"/>
          <w:b w:val="false"/>
          <w:i w:val="false"/>
          <w:color w:val="000000"/>
          <w:sz w:val="28"/>
        </w:rPr>
        <w:t xml:space="preserve">31 баптарына </w:t>
      </w:r>
      <w:r>
        <w:rPr>
          <w:rFonts w:ascii="Times New Roman"/>
          <w:b w:val="false"/>
          <w:i w:val="false"/>
          <w:color w:val="000000"/>
          <w:sz w:val="28"/>
        </w:rPr>
        <w:t>сәйкес, Оңтүстік Қазақстан облыстық мәслихатының бірлескен 2007 жылғы 13 наурыздағы  </w:t>
      </w:r>
      <w:r>
        <w:rPr>
          <w:rFonts w:ascii="Times New Roman"/>
          <w:b w:val="false"/>
          <w:i w:val="false"/>
          <w:color w:val="000000"/>
          <w:sz w:val="28"/>
        </w:rPr>
        <w:t xml:space="preserve">N 31/354-шешімі </w:t>
      </w:r>
      <w:r>
        <w:rPr>
          <w:rFonts w:ascii="Times New Roman"/>
          <w:b w:val="false"/>
          <w:i w:val="false"/>
          <w:color w:val="000000"/>
          <w:sz w:val="28"/>
        </w:rPr>
        <w:t xml:space="preserve">және Оңтүстік Қазақстан облыстық әкімдігінің 2007 жылғы 15 наурыздағы "Шымкент қаласының және Сайрам ауданының шекараларын өзгерту туралы" қаулысы негізінде Шымкент қалалық мәслихаты  </w:t>
      </w:r>
      <w:r>
        <w:rPr>
          <w:rFonts w:ascii="Times New Roman"/>
          <w:b/>
          <w:i w:val="false"/>
          <w:color w:val="000000"/>
          <w:sz w:val="28"/>
        </w:rPr>
        <w:t xml:space="preserve">ШЕШІМ ЕТТІ  </w:t>
      </w:r>
      <w:r>
        <w:rPr>
          <w:rFonts w:ascii="Times New Roman"/>
          <w:b w:val="false"/>
          <w:i w:val="false"/>
          <w:color w:val="000000"/>
          <w:sz w:val="28"/>
        </w:rPr>
        <w:t xml:space="preserve">және Шымкент қаласы әкімдігі  </w:t>
      </w:r>
      <w:r>
        <w:rPr>
          <w:rFonts w:ascii="Times New Roman"/>
          <w:b/>
          <w:i w:val="false"/>
          <w:color w:val="000000"/>
          <w:sz w:val="28"/>
        </w:rPr>
        <w:t xml:space="preserve">ҚАУЛЫ ЕТТІ: </w:t>
      </w:r>
    </w:p>
    <w:bookmarkEnd w:id="0"/>
    <w:bookmarkStart w:name="z2" w:id="1"/>
    <w:p>
      <w:pPr>
        <w:spacing w:after="0"/>
        <w:ind w:left="0"/>
        <w:jc w:val="both"/>
      </w:pPr>
      <w:r>
        <w:rPr>
          <w:rFonts w:ascii="Times New Roman"/>
          <w:b w:val="false"/>
          <w:i w:val="false"/>
          <w:color w:val="000000"/>
          <w:sz w:val="28"/>
        </w:rPr>
        <w:t xml:space="preserve">
      1. Осы бірлескен шешімнің қосымшасына сәйкес Шымкент қаласының Абай, Әл-Фараби және Еңбекші аудандардың шекаралары белгіленсін. </w:t>
      </w:r>
      <w:r>
        <w:br/>
      </w:r>
      <w:r>
        <w:rPr>
          <w:rFonts w:ascii="Times New Roman"/>
          <w:b w:val="false"/>
          <w:i w:val="false"/>
          <w:color w:val="000000"/>
          <w:sz w:val="28"/>
        </w:rPr>
        <w:t xml:space="preserve">
      2. Осы бірлескен шешім алғашқы ресми жарияланғаннан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Шымкент қаласының әкімі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Қалалық мәслихат </w:t>
      </w:r>
      <w:r>
        <w:br/>
      </w:r>
      <w:r>
        <w:rPr>
          <w:rFonts w:ascii="Times New Roman"/>
          <w:b w:val="false"/>
          <w:i w:val="false"/>
          <w:color w:val="000000"/>
          <w:sz w:val="28"/>
        </w:rPr>
        <w:t>
</w:t>
      </w:r>
      <w:r>
        <w:rPr>
          <w:rFonts w:ascii="Times New Roman"/>
          <w:b w:val="false"/>
          <w:i/>
          <w:color w:val="000000"/>
          <w:sz w:val="28"/>
        </w:rPr>
        <w:t xml:space="preserve">      хатшысы </w:t>
      </w:r>
    </w:p>
    <w:bookmarkEnd w:id="1"/>
    <w:bookmarkStart w:name="z3" w:id="2"/>
    <w:p>
      <w:pPr>
        <w:spacing w:after="0"/>
        <w:ind w:left="0"/>
        <w:jc w:val="both"/>
      </w:pPr>
      <w:r>
        <w:rPr>
          <w:rFonts w:ascii="Times New Roman"/>
          <w:b w:val="false"/>
          <w:i w:val="false"/>
          <w:color w:val="000000"/>
          <w:sz w:val="28"/>
        </w:rPr>
        <w:t xml:space="preserve">
Шымкент қалалық мәслихатының    </w:t>
      </w:r>
      <w:r>
        <w:br/>
      </w:r>
      <w:r>
        <w:rPr>
          <w:rFonts w:ascii="Times New Roman"/>
          <w:b w:val="false"/>
          <w:i w:val="false"/>
          <w:color w:val="000000"/>
          <w:sz w:val="28"/>
        </w:rPr>
        <w:t xml:space="preserve">
      бірлескен 2007 жылғы 4 маусымдағы  </w:t>
      </w:r>
      <w:r>
        <w:br/>
      </w:r>
      <w:r>
        <w:rPr>
          <w:rFonts w:ascii="Times New Roman"/>
          <w:b w:val="false"/>
          <w:i w:val="false"/>
          <w:color w:val="000000"/>
          <w:sz w:val="28"/>
        </w:rPr>
        <w:t xml:space="preserve">
      N 40/397-3с шешіміне және Шымкент  </w:t>
      </w:r>
      <w:r>
        <w:br/>
      </w:r>
      <w:r>
        <w:rPr>
          <w:rFonts w:ascii="Times New Roman"/>
          <w:b w:val="false"/>
          <w:i w:val="false"/>
          <w:color w:val="000000"/>
          <w:sz w:val="28"/>
        </w:rPr>
        <w:t xml:space="preserve">
      қаласы әкімдігінің 2007 жылғы 7  </w:t>
      </w:r>
      <w:r>
        <w:br/>
      </w:r>
      <w:r>
        <w:rPr>
          <w:rFonts w:ascii="Times New Roman"/>
          <w:b w:val="false"/>
          <w:i w:val="false"/>
          <w:color w:val="000000"/>
          <w:sz w:val="28"/>
        </w:rPr>
        <w:t xml:space="preserve">
      маусымдағы N 1164 қаулысына қосымша  </w:t>
      </w:r>
    </w:p>
    <w:bookmarkEnd w:id="2"/>
    <w:p>
      <w:pPr>
        <w:spacing w:after="0"/>
        <w:ind w:left="0"/>
        <w:jc w:val="left"/>
      </w:pPr>
      <w:r>
        <w:rPr>
          <w:rFonts w:ascii="Times New Roman"/>
          <w:b/>
          <w:i w:val="false"/>
          <w:color w:val="000000"/>
        </w:rPr>
        <w:t xml:space="preserve"> Шымкент қаласы Абай ауданы </w:t>
      </w:r>
      <w:r>
        <w:br/>
      </w:r>
      <w:r>
        <w:rPr>
          <w:rFonts w:ascii="Times New Roman"/>
          <w:b/>
          <w:i w:val="false"/>
          <w:color w:val="000000"/>
        </w:rPr>
        <w:t xml:space="preserve">
аумағының шекаралары </w:t>
      </w:r>
    </w:p>
    <w:p>
      <w:pPr>
        <w:spacing w:after="0"/>
        <w:ind w:left="0"/>
        <w:jc w:val="both"/>
      </w:pPr>
      <w:r>
        <w:rPr>
          <w:rFonts w:ascii="Times New Roman"/>
          <w:b w:val="false"/>
          <w:i w:val="false"/>
          <w:color w:val="000000"/>
          <w:sz w:val="28"/>
        </w:rPr>
        <w:t xml:space="preserve">      Шекаралары: шығысында Әл-Фараби ауданымен шектеседі, аудан аумағы қаланың батыс бөлігінде орналасқан. </w:t>
      </w:r>
      <w:r>
        <w:br/>
      </w:r>
      <w:r>
        <w:rPr>
          <w:rFonts w:ascii="Times New Roman"/>
          <w:b w:val="false"/>
          <w:i w:val="false"/>
          <w:color w:val="000000"/>
          <w:sz w:val="28"/>
        </w:rPr>
        <w:t xml:space="preserve">
      Қаланың солтүстік шекарасынан бастап, Бозарық шағынауданының батыс шекарасының бойымен Шымкент-Шаян трассасына дейін және оның белдеуімен Ташкент-Алматы айналма трассасына дейін, Ташкент-Алматы трассасынан Бәйдібек би даңғылының белдеуімен ипподром, дендросаябақ, зообақ аумағын айнала өтіп, Казиев көшесінің белдеуімен Мәделі Қожа көшесіне дейін және оның белдеуімен Рысқұлбеков көшесіне дейін. Мәдели Қожа көшесінен Рысқұлбеков көшесінің белдеуімен Ілияев көшесіне дейін және осы көшенің белдеуімен Б.Момышұлы көшесіне дейін, одан әрі Б.Момышұлы көшесінің бөлу жолағының белдеуімен Республика даңғылына дейін. Б.Момышұлы көшесінен Республика даңғылының бөлу жолағы белдеуімен Энергетиктер көшесін кесіп өтіп, Ташкент автотрассасының белдеуімен қаланың Оңтүстік шекарасымен "Қазығұрт" шағынауданын, ҚР ІІМ 6506 әскери бөлімінің атыс алаңын, орман шаруашылығын, Ақтас шағынауданын қоса отырып, қала шекарасымен Бадам өзенін және Шымкент құс фабрикасын кесіп өтіп, Жиделі, Ынтымақ, Қатынкөпір, Ақжайық, Асар, Тұлпар шағынаудандарының шекарасымен Бозарық шағынауданына дейін. </w:t>
      </w:r>
    </w:p>
    <w:bookmarkStart w:name="z4" w:id="3"/>
    <w:p>
      <w:pPr>
        <w:spacing w:after="0"/>
        <w:ind w:left="0"/>
        <w:jc w:val="left"/>
      </w:pPr>
      <w:r>
        <w:rPr>
          <w:rFonts w:ascii="Times New Roman"/>
          <w:b/>
          <w:i w:val="false"/>
          <w:color w:val="000000"/>
        </w:rPr>
        <w:t xml:space="preserve"> 
  Шымкент қаласы Әл-Фараби ауданы  </w:t>
      </w:r>
      <w:r>
        <w:br/>
      </w:r>
      <w:r>
        <w:rPr>
          <w:rFonts w:ascii="Times New Roman"/>
          <w:b/>
          <w:i w:val="false"/>
          <w:color w:val="000000"/>
        </w:rPr>
        <w:t xml:space="preserve">
аумағының шекаралары </w:t>
      </w:r>
    </w:p>
    <w:bookmarkEnd w:id="3"/>
    <w:p>
      <w:pPr>
        <w:spacing w:after="0"/>
        <w:ind w:left="0"/>
        <w:jc w:val="both"/>
      </w:pPr>
      <w:r>
        <w:rPr>
          <w:rFonts w:ascii="Times New Roman"/>
          <w:b w:val="false"/>
          <w:i w:val="false"/>
          <w:color w:val="000000"/>
          <w:sz w:val="28"/>
        </w:rPr>
        <w:t xml:space="preserve">      Шекаралары: батысында Абай ауданымен, шығысында Еңбекші ауданымен шектеседі. </w:t>
      </w:r>
      <w:r>
        <w:br/>
      </w:r>
      <w:r>
        <w:rPr>
          <w:rFonts w:ascii="Times New Roman"/>
          <w:b w:val="false"/>
          <w:i w:val="false"/>
          <w:color w:val="000000"/>
          <w:sz w:val="28"/>
        </w:rPr>
        <w:t xml:space="preserve">
      Қаланың солтүстік шекарасынан бастап Бозарық, Нұртас шағынаудандары шекарасының бойымен, Ташкент-Алматы трассасына шығып, осы жолды бойлай Қайтпас-1 шағынауданын қоса отырып, Адырбеков көшесіне дейін. Одан әрі Адырбеков көшесінің белдеуімен Нұрсәт, Түркістан, Отырар шағынаудандарын қоса отырып, Төле би көшесіне дейін, одан әрі Төле би көшесінің белдеуімен теміржол магистраліне жетіп, осы магистраль бойымен Деповская көшесіне дейін. Теміржол магистралінен Деповская көшесінің белдеуімен, Бадам өзенін кесіп өтіп, Воровский көшесіне шығады және осы көшенің бойымен Бозарық каналын өтіп, қаланың оңтүстік шекарасымен Сәуле шағынауданын қамти отырып, Ташкент трассасына шығады да осы трассаның белдеуімен Энергетиктер көшесін кесіп өтіп, Республика даңғылына дейін. Энергетиктер көшесінен Республика даңғылының бөлу жолағы белдеуімен Б.Момышұлы даңғылына дейін және осы даңғылдың бөлу жолағының белдеуімен Ғ.Ілияев көшесіне дейін, одан әрі Ғ.Ілияев көшесінің белдеуімен Рысқұлбеков көшесіне дейін. Ілияев көшесінен Рысқұлбеков көшесінің белдеуімен Мәделі Қожа көшесіне дейін және осы көшенің белдеуімен Казиев көшесіне дейін, одан әрі Казиев көшесінің белдеуімен дендросаябақ, зообақ, ипподром аумағын қоса отырып, Ташкент-Алматы кіші айналма жолы арқылы Бәйдібек би даңғылына дейін және осы даңғылдың белдеуімен Ташкент-Алматы айналма трассасына дейін, одан әрі Шымкент-Шаян айналма трассасының Бозарық шағынауданына дейін және оның батыс шекарасымен қаланың солтүстік шекарасына дейін. </w:t>
      </w:r>
    </w:p>
    <w:bookmarkStart w:name="z5" w:id="4"/>
    <w:p>
      <w:pPr>
        <w:spacing w:after="0"/>
        <w:ind w:left="0"/>
        <w:jc w:val="left"/>
      </w:pPr>
      <w:r>
        <w:rPr>
          <w:rFonts w:ascii="Times New Roman"/>
          <w:b/>
          <w:i w:val="false"/>
          <w:color w:val="000000"/>
        </w:rPr>
        <w:t xml:space="preserve"> 
  Шымкент қаласы Еңбекші ауданы </w:t>
      </w:r>
      <w:r>
        <w:br/>
      </w:r>
      <w:r>
        <w:rPr>
          <w:rFonts w:ascii="Times New Roman"/>
          <w:b/>
          <w:i w:val="false"/>
          <w:color w:val="000000"/>
        </w:rPr>
        <w:t xml:space="preserve">
аумағының шекаралары </w:t>
      </w:r>
    </w:p>
    <w:bookmarkEnd w:id="4"/>
    <w:p>
      <w:pPr>
        <w:spacing w:after="0"/>
        <w:ind w:left="0"/>
        <w:jc w:val="both"/>
      </w:pPr>
      <w:r>
        <w:rPr>
          <w:rFonts w:ascii="Times New Roman"/>
          <w:b w:val="false"/>
          <w:i w:val="false"/>
          <w:color w:val="000000"/>
          <w:sz w:val="28"/>
        </w:rPr>
        <w:t xml:space="preserve">      Шекаралары: батыс жағында Әл-Фараби ауданымен шектеседі, аудан аумағы солтүстіктен оңтүстікке қарай орналасқан. Қаланың солтүстік шекарасынан Ташкент-Алматы трассасымен Тассай (Лапшино) селосының Тәукехан көшесінің белдеуімен Жібек жолы көшесін кесіп өтіп, қала шекарасының бойымен теміржол магистраліне дейін, "Азат" шағынауданын, 126 разъездің тұрғын үйлерін қоса отырып, "Казбакалейторг" базасына дейін, одан қала шекарасының бойымен Алатау көшесіне дейін және осы көшемен N 1 автожол көпіріне дейін. N 1 автожол бойымен өнеркәсіптік аймағын қамти отырып, ИЧ-167/2 тұрғын үйлерін, Жастар және Теміржол көшелерін қоса отырып, қала шекарасымен Қапал батыр көшесіне дейін, осы көшемен Әміраға көшесіне дейін. Қапал батыр көшесінен Әміраға көшесінің бойымен Бадам өзеннің сол жағалауын кесіп өтіп, қала шекарасымен Бадам селосын қамтып, қаланың оңтүстік шекарасымен Деповская көшесімен қиылысқанша. Одан әрі Деповская көшесінің белдеуімен теміржол магистралін бойлай Төле би көшесіне дейін. Төле би көшесінің бөлу жолағы белдеуімен Адырбеков көшесіне дейін және осы көшенің белдеуімен Тараз, Нұрсәт шағынаудандарын қоса отырып, Ташкент-Алматы трассасына дейін.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