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80f5" w14:textId="c8a8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2006 жылғы 21 желтоқсандағы N 35/318-3с "2007 жылға арналған Шымкент қаласының бюджетi туралы" шешiмiне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қалалық мәслихатының 2007 жылғы 24 шілдедегі N 41/409-3с шешімі. Шымкент қаласының әділет басқармасында 2007 жылы 31 шілдеде N 14-1-60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кодексiнiң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111 бабының 1 тармағына 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жергiлiктi мемлекеттiк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Оңтүстiк Қазақстан облыстық мәслихатының 2007 жылғы 19 шiлдедегi N 34/379-III "2007 жылға арналған облыстық бюджет туралы" Оңтүстiк Қазақстан облыстық мәслихатының 2006 жылғы 7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шешiмiне өзгерiстер мен толықтырулар енгiзу туралы" шешiмiне сәйкес қалалық мәслихат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2006 жылғы 21 желтоқсандағы N 35/318-3с "2007 жылға арналған Шымкент қаласының бюджетi туралы" (нормативтiк құқықтық актiлердiң мемлекеттiк тiркеу Тiзiмiнде N 14-1-43 тiркелген, 2007 жылдың 12 қаңтарында "Шымкент келбетi", "Панорама Шымкента" газеттерiнде жарияланған, қалалық мәслихаттың 2007 жылдың 8 ақпандағы  </w:t>
      </w:r>
      <w:r>
        <w:rPr>
          <w:rFonts w:ascii="Times New Roman"/>
          <w:b w:val="false"/>
          <w:i w:val="false"/>
          <w:color w:val="000000"/>
          <w:sz w:val="28"/>
        </w:rPr>
        <w:t>N 36/345-3с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2006 жылғы 21 желтоқсандағы N 35/318-3с "2007 жылға арналған Шымкент қаласының бюджетi туралы" шешiмiне өзгерiстер мен толықтырулар енгiзу туралы", нормативтiк құқықтық актiлердiң мемлекеттiк тiркеу Тiзiмiнде N 14-1-50 тiркелген, 2007 жылдың 2 наурызында N 9-10 "Шымкент келбетi", "Панорама Шымкента" газеттерiнде жарияланған, қалалық мәслихаттың 2007 жылдың 21 мамырдағы  </w:t>
      </w:r>
      <w:r>
        <w:rPr>
          <w:rFonts w:ascii="Times New Roman"/>
          <w:b w:val="false"/>
          <w:i w:val="false"/>
          <w:color w:val="000000"/>
          <w:sz w:val="28"/>
        </w:rPr>
        <w:t>N 39/385-3с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"Қалалық мәслихаттың 2006 жылғы 21 желтоқсандағы N 35/318-3с "2007 жылға арналған Шымкент қаласының бюджетi туралы" шешiмiне өзгерiстер мен толықтырулар енгiзу туралы", нормативтiк құқықтық актiлердiң мемлекеттiк тiркеу Тiзiмiнде N 14-1-54 тiркелген, 2007 жылдың 1 маусымдағы N 22 "Шымкент келбетi", "Панорама Шымкента" газеттерiнде жарияланған, шешiмiмен өзгерiстер мен толықтырулар енгiзiлген) шешiмiне келесiдей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"36 438 721" деген сандар "39 471 945"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"16 113 921" деген сандар "16 156 921"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"35 272" деген сандар "24 941"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"17 024 272" деген сандар "19 856 116"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"3 265 256" деген сандар "3 433 967"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"32 778 017" деген сандар "34 734 841"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"3 660 704" деген сандар "3 884 104"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"- 100 000" деген сандар "976 400" деген сандармен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"61 725" деген сандар "86 725"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"15 363"»деген сандар "40 363"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бiрiншi абзацтағы "1 270" деген сандар "152"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үшiншi абзацтағы "3 123" деген сандар "4 368"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"бiлiм беру саласындағы мемлекеттiк жүйеге жаңа технологияларды енгiзу - 41 485 мың теңге";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"бюджеттiң түсiмдерiнiң шығынын орнын толтыру - 8 088 мың теңге";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"2 272 148" деген сандар "2 281 014"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"662 331" деген сандар "772 476" деген сандармен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"465 000" деген сандар "1 541 400"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шешiмнiң 1,2,4 қосымшалары осы шешiмнiң 1,2,3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2007 жылдың 1 қаңтарынан бастап қолданысқа енгiзiледi.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41/409-3с шешіміне 1 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N 35/318-3с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 2007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860"/>
        <w:gridCol w:w="843"/>
        <w:gridCol w:w="802"/>
        <w:gridCol w:w="6011"/>
        <w:gridCol w:w="2484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 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39 471 945 
</w:t>
            </w:r>
          </w:p>
        </w:tc>
      </w:tr>
      <w:tr>
        <w:trPr>
          <w:trHeight w:val="6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16 156 921 
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2 944 366 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2 944 366 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1 619 856 </w:t>
            </w:r>
          </w:p>
        </w:tc>
      </w:tr>
      <w:tr>
        <w:trPr>
          <w:trHeight w:val="52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840 944 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385 897 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392 930 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7 125 729 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6 667 189 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187 881 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270 659 </w:t>
            </w:r>
          </w:p>
        </w:tc>
      </w:tr>
      <w:tr>
        <w:trPr>
          <w:trHeight w:val="13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133 149 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133 149 </w:t>
            </w:r>
          </w:p>
        </w:tc>
      </w:tr>
      <w:tr>
        <w:trPr>
          <w:trHeight w:val="5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24 941 
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8 853 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1 093 </w:t>
            </w:r>
          </w:p>
        </w:tc>
      </w:tr>
      <w:tr>
        <w:trPr>
          <w:trHeight w:val="4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өзге де кірістер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7 700 </w:t>
            </w:r>
          </w:p>
        </w:tc>
      </w:tr>
      <w:tr>
        <w:trPr>
          <w:trHeight w:val="8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2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мекемелердің тауарларды (жұмыстарды, қызметер көрсетуді) өткізуінен түсетін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11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мекемелердің тауарларды (жұмыстарды, қызметер көрсетуді) өткізуінен түсетін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10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 ұйымдастыратын мемлекеттік сатып алуды өткізуден түсетін ақша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0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 ұйымдастыратын мемлекеттік сатып алуды өткізуден түсетін ақша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9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14 633 </w:t>
            </w:r>
          </w:p>
        </w:tc>
      </w:tr>
      <w:tr>
        <w:trPr>
          <w:trHeight w:val="19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14 633 </w:t>
            </w:r>
          </w:p>
        </w:tc>
      </w:tr>
      <w:tr>
        <w:trPr>
          <w:trHeight w:val="46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</w:t>
            </w:r>
          </w:p>
        </w:tc>
      </w:tr>
      <w:tr>
        <w:trPr>
          <w:trHeight w:val="4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19 856 116 
</w:t>
            </w:r>
          </w:p>
        </w:tc>
      </w:tr>
      <w:tr>
        <w:trPr>
          <w:trHeight w:val="7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9 744 298 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9 744 298 </w:t>
            </w:r>
          </w:p>
        </w:tc>
      </w:tr>
      <w:tr>
        <w:trPr>
          <w:trHeight w:val="4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10 111 818 </w:t>
            </w:r>
          </w:p>
        </w:tc>
      </w:tr>
      <w:tr>
        <w:trPr>
          <w:trHeight w:val="4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10 111 818 </w:t>
            </w:r>
          </w:p>
        </w:tc>
      </w:tr>
      <w:tr>
        <w:trPr>
          <w:trHeight w:val="5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3 433 967 
</w:t>
            </w:r>
          </w:p>
        </w:tc>
      </w:tr>
      <w:tr>
        <w:trPr>
          <w:trHeight w:val="8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3 433 967 </w:t>
            </w:r>
          </w:p>
        </w:tc>
      </w:tr>
      <w:tr>
        <w:trPr>
          <w:trHeight w:val="5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 трансферттер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3 433 967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4503"/>
        <w:gridCol w:w="757"/>
        <w:gridCol w:w="793"/>
        <w:gridCol w:w="4581"/>
        <w:gridCol w:w="187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, мың теңге 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34 734 841 
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243 026 
</w:t>
            </w:r>
          </w:p>
        </w:tc>
      </w:tr>
      <w:tr>
        <w:trPr>
          <w:trHeight w:val="8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192 367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8 560 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104 320 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79 487 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79 487 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32 780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22 580 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17 879 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17 879 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17 879 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19 772 
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19 772 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371 168 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371 168 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371 168 </w:t>
            </w:r>
          </w:p>
        </w:tc>
      </w:tr>
      <w:tr>
        <w:trPr>
          <w:trHeight w:val="8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371 168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, мың теңге 
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7 365 772 
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887 196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887 196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887 196 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5 545 397 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5 545 397 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5 217 086 </w:t>
            </w:r>
          </w:p>
        </w:tc>
      </w:tr>
      <w:tr>
        <w:trPr>
          <w:trHeight w:val="9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оқулықтармен оқу-әдістемелік кешендерді сатып алу және жеткізу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50 032 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236 794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мемлекеттік жүйеге жаңа технологияларды енгізу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41 485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933 179 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35 356 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17 229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шеңберіндегі адами капиталды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18 127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897 823 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897 823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465 240 
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391 264 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13 586 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327 678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54 408 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30 152 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20 351 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2 273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дейіні балаларға мемлекеттік жәрдемақылар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133 582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, мың теңге 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2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30 912 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73 976 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73 976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43 648 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1 517 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28 811 </w:t>
            </w:r>
          </w:p>
        </w:tc>
      </w:tr>
      <w:tr>
        <w:trPr>
          <w:trHeight w:val="7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14 499 116 
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10 118 368 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701 650 </w:t>
            </w:r>
          </w:p>
        </w:tc>
      </w:tr>
      <w:tr>
        <w:trPr>
          <w:trHeight w:val="13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қою және осыған байланысты жылжымайтын мүлікті иеліктен айыру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620 470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 тұрғын үймен қамтамасыз ету 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81 180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9 416 718 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6 294 491 </w:t>
            </w:r>
          </w:p>
        </w:tc>
      </w:tr>
      <w:tr>
        <w:trPr>
          <w:trHeight w:val="8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3 122 227 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708 278 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500 000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208 278 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123 500 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84 778 </w:t>
            </w:r>
          </w:p>
        </w:tc>
      </w:tr>
      <w:tr>
        <w:trPr>
          <w:trHeight w:val="3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3 672 470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,              мың теңге 
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8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60 997 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2 508 388 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167 176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467 172 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20 094 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1 853 946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1 103 085 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1 103 085 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638 523 
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160 718 
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138 250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79 590 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58 660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22 468 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355 221 
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328 941 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298 125 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30 816 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26 280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80 220 
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68 020 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50 690 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17 330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,              мың теңге 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12 200 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12 200 </w:t>
            </w:r>
          </w:p>
        </w:tc>
      </w:tr>
      <w:tr>
        <w:trPr>
          <w:trHeight w:val="9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42 364 
</w:t>
            </w:r>
          </w:p>
        </w:tc>
      </w:tr>
      <w:tr>
        <w:trPr>
          <w:trHeight w:val="9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11 166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25 190 </w:t>
            </w:r>
          </w:p>
        </w:tc>
      </w:tr>
      <w:tr>
        <w:trPr>
          <w:trHeight w:val="6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 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22 690 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6 008 </w:t>
            </w:r>
          </w:p>
        </w:tc>
      </w:tr>
      <w:tr>
        <w:trPr>
          <w:trHeight w:val="99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48 447 
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48 447 
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48 447 </w:t>
            </w:r>
          </w:p>
        </w:tc>
      </w:tr>
      <w:tr>
        <w:trPr>
          <w:trHeight w:val="17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59 651 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8 357 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8 357 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4 657 </w:t>
            </w:r>
          </w:p>
        </w:tc>
      </w:tr>
      <w:tr>
        <w:trPr>
          <w:trHeight w:val="7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51 294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25 271 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,              мың теңге 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жөніндегі жұмыстарды ұйымдастыру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5 341 </w:t>
            </w:r>
          </w:p>
        </w:tc>
      </w:tr>
      <w:tr>
        <w:trPr>
          <w:trHeight w:val="11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селолардың, ауылдық селолық округтердің шекарасын белгілеу кезінде жүргізілетін жерге орналастыру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20 682 </w:t>
            </w:r>
          </w:p>
        </w:tc>
      </w:tr>
      <w:tr>
        <w:trPr>
          <w:trHeight w:val="8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164 485 
</w:t>
            </w:r>
          </w:p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164 485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12 552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12 552 </w:t>
            </w:r>
          </w:p>
        </w:tc>
      </w:tr>
      <w:tr>
        <w:trPr>
          <w:trHeight w:val="7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151 933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102 298 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құрылысының бас жоспарларын құру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49 635 </w:t>
            </w:r>
          </w:p>
        </w:tc>
      </w:tr>
      <w:tr>
        <w:trPr>
          <w:trHeight w:val="8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4 434 182 
</w:t>
            </w:r>
          </w:p>
        </w:tc>
      </w:tr>
      <w:tr>
        <w:trPr>
          <w:trHeight w:val="6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4 434 182 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4 434 182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4 348 552 </w:t>
            </w:r>
          </w:p>
        </w:tc>
      </w:tr>
      <w:tr>
        <w:trPr>
          <w:trHeight w:val="6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201 642 
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8 167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193 475 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86 725 </w:t>
            </w:r>
          </w:p>
        </w:tc>
      </w:tr>
      <w:tr>
        <w:trPr>
          <w:trHeight w:val="7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 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44 362 </w:t>
            </w:r>
          </w:p>
        </w:tc>
      </w:tr>
      <w:tr>
        <w:trPr>
          <w:trHeight w:val="10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40 363 </w:t>
            </w:r>
          </w:p>
        </w:tc>
      </w:tr>
      <w:tr>
        <w:trPr>
          <w:trHeight w:val="11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міндеттемелердін орындау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8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39 353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,              мың теңге 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8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 бюджеттік инвестициялық жобалардың /бағдарламалардың/ техникалық-экономикалық негіздемелерін әзірлеу және оларға сараптама жасауатқарушы  органы резервнің қаражаты есебінен соттардың шешімдері бойынша  жергілікті  атқарушы органдардың міндеттемелерін орындау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39 353 </w:t>
            </w:r>
          </w:p>
        </w:tc>
      </w:tr>
      <w:tr>
        <w:trPr>
          <w:trHeight w:val="7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8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67 397 </w:t>
            </w:r>
          </w:p>
        </w:tc>
      </w:tr>
      <w:tr>
        <w:trPr>
          <w:trHeight w:val="6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6 223 817 
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6 223 817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36 074 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6 187 743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 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3 884 104 
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 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-15 153 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           мың теңге 
</w:t>
            </w:r>
          </w:p>
        </w:tc>
      </w:tr>
      <w:tr>
        <w:trPr>
          <w:trHeight w:val="2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15 153 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15 153 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           мың теңге 
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операция жасаудағы сальдо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976 400 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1 541 400 
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1 541 400 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1 541 400 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1 541 400 </w:t>
            </w:r>
          </w:p>
        </w:tc>
      </w:tr>
      <w:tr>
        <w:trPr>
          <w:trHeight w:val="7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1 541 400 </w:t>
            </w:r>
          </w:p>
        </w:tc>
      </w:tr>
      <w:tr>
        <w:trPr>
          <w:trHeight w:val="4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565 000 
</w:t>
            </w:r>
          </w:p>
        </w:tc>
      </w:tr>
      <w:tr>
        <w:trPr>
          <w:trHeight w:val="51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3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565 000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профициті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3 775 857 
</w:t>
            </w:r>
          </w:p>
        </w:tc>
      </w:tr>
      <w:tr>
        <w:trPr>
          <w:trHeight w:val="34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профицитін пайдалану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-3 775 857 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            мың теңге 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Қарыздың түсуі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1 565 000 
</w:t>
            </w:r>
          </w:p>
        </w:tc>
      </w:tr>
      <w:tr>
        <w:trPr>
          <w:trHeight w:val="46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қарыз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келісім-шарттары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1 565 000 </w:t>
            </w:r>
          </w:p>
        </w:tc>
      </w:tr>
      <w:tr>
        <w:trPr>
          <w:trHeight w:val="58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1 469 
</w:t>
            </w:r>
          </w:p>
        </w:tc>
      </w:tr>
      <w:tr>
        <w:trPr>
          <w:trHeight w:val="43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1 469 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         мың теңге 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3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8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5 342 326 
</w:t>
            </w:r>
          </w:p>
        </w:tc>
      </w:tr>
      <w:tr>
        <w:trPr>
          <w:trHeight w:val="36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42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  <w:tr>
        <w:trPr>
          <w:trHeight w:val="45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4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5 342 326 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41/409-3с шешіміне 2 қосымша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жылдың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 w:val="false"/>
          <w:i w:val="false"/>
          <w:color w:val="000000"/>
          <w:sz w:val="28"/>
        </w:rPr>
        <w:t>N 35/318-3с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бағытталған, 2007 жылғы қалалық даму бюджетінің бюджеттік бағдарламалар және заңды тұлғалардың жарғылық капиталын қалыптастыруға немесе ұлғайтуға қарастырылған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813"/>
        <w:gridCol w:w="813"/>
        <w:gridCol w:w="747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
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 ) білім беру бөлімі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щеңберіндегі адами капиталды дамыту 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бөлімі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 
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 
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
</w:t>
            </w:r>
          </w:p>
        </w:tc>
      </w:tr>
      <w:tr>
        <w:trPr>
          <w:trHeight w:val="70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
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 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24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41/409-3с шешіміне 3 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N 35/318-3с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қаладағы аудандардың бюджеттік бағдарламалары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Функционалдық топ 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             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Кіші функция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Бюджеттік бағдарламалардық әкiмшiсi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693"/>
        <w:gridCol w:w="693"/>
        <w:gridCol w:w="5873"/>
        <w:gridCol w:w="16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1 041 266 
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 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79 487 
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26 808 
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7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аппаратының жұмыс істеуі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26 808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25 553 
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25 553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аппаратының жұмыс істеуі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25 553 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25 553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27 126 
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аппаратының жұмыс істеуі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27 126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Білім беру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887 196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202 844 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202 844 
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202 844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ұйымдарының қызметін қамтамасыз ету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202 844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Фараби ауданы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326 066 
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326 066 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733"/>
        <w:gridCol w:w="733"/>
        <w:gridCol w:w="5793"/>
        <w:gridCol w:w="165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326 066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ұйымдарының қызметін қамтамасыз 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326 066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358 286 
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358 286 
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 ұйымдарының қызметін қамтамасыз 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358 286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13 586 
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
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4 876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4 308 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4 308 
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4 308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4 402 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4 402 
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4 402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Тұрғын-үй-коммуналдық шаруашылық 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60 997 
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23 045 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23 045 
</w:t>
            </w:r>
          </w:p>
        </w:tc>
      </w:tr>
      <w:tr>
        <w:trPr>
          <w:trHeight w:val="5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23 045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18 632 
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18 632 
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18 632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19 320 
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19 320 
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