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021e" w14:textId="a840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Оқушылардың қалалық қоғамдық көлікте жеңілдікпен жүруі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2007 жылғы 25 желтоқсандағы N 5/41-4с шешімі. Оңтүстік Қазақстан облысы Шымкент қаласының Әділет басқармасында 2008 жылғы 18 қаңтарда N 14-1-68 тіркелді. Күші жойылды - Оңтүстік Қазақстан облысы Шымкент қалалық мәслихатының 2015 жылғы 27 наурыздағы № 46/340-5с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Шымкент  қалалық мәслихатының 27.03.2015 № 46/340-5с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"Білім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 </w:t>
      </w:r>
      <w:r>
        <w:rPr>
          <w:rFonts w:ascii="Times New Roman"/>
          <w:b w:val="false"/>
          <w:i w:val="false"/>
          <w:color w:val="000000"/>
          <w:sz w:val="28"/>
        </w:rPr>
        <w:t>және 47-бабының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4-тармағына 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мемлекеттік жастар саясаты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Кәсіптік мектептерде, колледждерде оқитындарға, күндізгі нысандағы жоғары оқу орындарының студенттеріне қалааралық қоғамдық көліктерде (таксиден басқа) жүруге іс жүзіндегі тарифтің елу пайыздық төлемімен жолақысына жеңілдік берілсін.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Шымкент қалалық әкімдігіне осы шешімді іс жүзіне асыру жөнінде шаралар қабылдау ұсынылсын.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бірінші ресми жарияланған күнінен бастап күнтізбелік он күн өткен соң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