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f678" w14:textId="cc8f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білім бөлімінің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әкімдігінің 2007 жылғы 13 желтоқсандағы N 1118 қаулысы. Оңтүстік Қазақстан облысы Арыс қаласының Әділет Басқармасында 2008 жылғы 22 қаңтарда N 14-2-49 тіркелді. Күші жойылды - Оңтүстік Қазақстан облысы Арыс қаласының әкімдігінің 2009 жылғы 15 қазандағы N 444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Арыс қаласының әкімдігінің 2009.10.15 N 444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30.06.2007 жылғы "Мемлекеттік қызмет көрсетудің үлгі стандартын бекіту туралы" </w:t>
      </w:r>
      <w:r>
        <w:rPr>
          <w:rFonts w:ascii="Times New Roman"/>
          <w:b w:val="false"/>
          <w:i w:val="false"/>
          <w:color w:val="000000"/>
          <w:sz w:val="28"/>
        </w:rPr>
        <w:t>№ 558 қаулысына</w:t>
      </w:r>
      <w:r>
        <w:rPr>
          <w:rFonts w:ascii="Times New Roman"/>
          <w:b w:val="false"/>
          <w:i w:val="false"/>
          <w:color w:val="000000"/>
          <w:sz w:val="28"/>
        </w:rPr>
        <w:t xml:space="preserve"> сәйкес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Арыс қалалық білім бөлімінің өздерінің құзыретіне кіретін әрбір мемлекеттік қызмет көрсетудің стандарттары (1, 2, 3, 4, 5, 6, 7, 8, 9 қосымшадағы)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аппарат жетекшісі Б. Ділдәбековке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Қала әкімі:                                С. Тәукебаев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Арыс қаласы білім бөлімінің "Патронаттық тәрбиелеуге балаларды алуға тілек білдірген отбасылардан өтініштер қабылдау" мемлекеттік қызмет көрсетуінің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патронаттық тәрбиелеуге балаларды алуға тілек білдірген отбасылардан өтініштер қабылдау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Патронаттық тәрбиелеуге балаларды алуға тілек білдірген отбасылардан өтініштер қабылдау мемлекеттік қызметі Қазақстан Республикасының мына заңнамалары негізінде көрсетіледі:</w:t>
      </w:r>
      <w:r>
        <w:br/>
      </w:r>
      <w:r>
        <w:rPr>
          <w:rFonts w:ascii="Times New Roman"/>
          <w:b w:val="false"/>
          <w:i w:val="false"/>
          <w:color w:val="000000"/>
          <w:sz w:val="28"/>
        </w:rPr>
        <w:t xml:space="preserve">
      1) «Қазақстан Республикасындағы жергілікті мемлекеттік басқару туралы» Қазақстан Республикасының 2001 жылғы 23 қаңтардағы Заңының 31-бабы, 1-тармағы </w:t>
      </w:r>
      <w:r>
        <w:rPr>
          <w:rFonts w:ascii="Times New Roman"/>
          <w:b w:val="false"/>
          <w:i w:val="false"/>
          <w:color w:val="000000"/>
          <w:sz w:val="28"/>
        </w:rPr>
        <w:t>14-тармақшасы</w:t>
      </w:r>
      <w:r>
        <w:rPr>
          <w:rFonts w:ascii="Times New Roman"/>
          <w:b w:val="false"/>
          <w:i w:val="false"/>
          <w:color w:val="000000"/>
          <w:sz w:val="28"/>
        </w:rPr>
        <w:t>;</w:t>
      </w:r>
      <w:r>
        <w:br/>
      </w:r>
      <w:r>
        <w:rPr>
          <w:rFonts w:ascii="Times New Roman"/>
          <w:b w:val="false"/>
          <w:i w:val="false"/>
          <w:color w:val="000000"/>
          <w:sz w:val="28"/>
        </w:rPr>
        <w:t xml:space="preserve">
      2) «Неке және отбасы туралы» Қазақстан Республикасының 1998 жылғы 17 желтоқсандағы Заңының </w:t>
      </w:r>
      <w:r>
        <w:rPr>
          <w:rFonts w:ascii="Times New Roman"/>
          <w:b w:val="false"/>
          <w:i w:val="false"/>
          <w:color w:val="000000"/>
          <w:sz w:val="28"/>
        </w:rPr>
        <w:t>119-121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xml:space="preserve">
      4) «Патронат тәрбиешілерге берілген баланы (балаларды) асырап-бағуға арналған ақша қаражатын төлеу ережесін бекіту туралы» Қазақстан Республикасы Үкіметінің 2004 жылғы 11 наурыздағы </w:t>
      </w:r>
      <w:r>
        <w:rPr>
          <w:rFonts w:ascii="Times New Roman"/>
          <w:b w:val="false"/>
          <w:i w:val="false"/>
          <w:color w:val="000000"/>
          <w:sz w:val="28"/>
        </w:rPr>
        <w:t>№ 306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 веб-сайт: www. ontustik. kz.</w:t>
      </w:r>
      <w:r>
        <w:br/>
      </w:r>
      <w:r>
        <w:rPr>
          <w:rFonts w:ascii="Times New Roman"/>
          <w:b w:val="false"/>
          <w:i w:val="false"/>
          <w:color w:val="000000"/>
          <w:sz w:val="28"/>
        </w:rPr>
        <w:t>
      5. Осы мемлекеттік қызметтің нәтижесі баланы (балаларды) асырап-бағу, тәрбиелеу мен білім беру жөніндегі патронаттық тәрбиешілерге жүктелген міндеттерді қадағалауды жүзеге асыратын Арыс қаласы білім бөлімі мен жеке тұлғаның арасындағы баланы (балаларды) тәрбиелеуге беру туралы жасалған шарт болып табылады.</w:t>
      </w:r>
      <w:r>
        <w:br/>
      </w:r>
      <w:r>
        <w:rPr>
          <w:rFonts w:ascii="Times New Roman"/>
          <w:b w:val="false"/>
          <w:i w:val="false"/>
          <w:color w:val="000000"/>
          <w:sz w:val="28"/>
        </w:rPr>
        <w:t>
      6. Осы мемлекеттік қызмет кәмелетке толмаған жеке тұлғалардың барлығына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30 календарлық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Баланың және баланы тәрбиелеуге алуға үміткер адамдардың өмір сүру жағдайын зерттеу актілері сейсенбі және бейсенбі күндері сағат 15.00-ден 18.00-ге дейін жүзеге асырылады.</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тұлғаның патронат тәрбиеші болуға тілек білдіруі туралы жазбаша өтініші;</w:t>
      </w:r>
      <w:r>
        <w:br/>
      </w:r>
      <w:r>
        <w:rPr>
          <w:rFonts w:ascii="Times New Roman"/>
          <w:b w:val="false"/>
          <w:i w:val="false"/>
          <w:color w:val="000000"/>
          <w:sz w:val="28"/>
        </w:rPr>
        <w:t>
      2) балаға патронат тәрбиеші болуға тілек білдіруші тұлға, егер некеде тұрса, оның әйелінің (күйеуінің) жазбаша келісімі;</w:t>
      </w:r>
      <w:r>
        <w:br/>
      </w:r>
      <w:r>
        <w:rPr>
          <w:rFonts w:ascii="Times New Roman"/>
          <w:b w:val="false"/>
          <w:i w:val="false"/>
          <w:color w:val="000000"/>
          <w:sz w:val="28"/>
        </w:rPr>
        <w:t>
      3) патронат тәрбиеші болуға тілек білдіруші тұлғаның денсаулық жағдайы туралы медициналық анықтама, Арыс қаласының денсаулық сақтау ұйымдарынан беріледі: (Арыс қаласының өкпе ауруларына қарсы диспансері, мекен-жайы: Айтеке би көшесі, 3, тел.: 2-17-00; орталық аурухананың жүйке ауруларының дәрігері, нарколог және психолог мамандары, мекен-жайы: Қ. Ибрагимов көшесі, 79, тел.: 2-27-41; тері аурулары диспансері, мекен-жайы: Айтеке би көшесі, н/з үй, тел.: 5-35-46; жұмыс уақыты: күнделікті сағат 9.00-ден 18.00-ге дейін, үзіліс сағат 13.00-ден 14.00-ге дейін);</w:t>
      </w:r>
      <w:r>
        <w:br/>
      </w:r>
      <w:r>
        <w:rPr>
          <w:rFonts w:ascii="Times New Roman"/>
          <w:b w:val="false"/>
          <w:i w:val="false"/>
          <w:color w:val="000000"/>
          <w:sz w:val="28"/>
        </w:rPr>
        <w:t>
      4) балаға патронат тәрбиеші болуға тілек білдіруші адам, егер некеде тұрса, оның әйелінің (күйеуінің) денсаулық жағдайы туралы анықтама, Арыс қаласының денсаулық сақтау ұйымдарынан беріледі: (Арыс қаласының өкпе ауруларына қарсы диспансері, мекен-жайы: Айтеке би көшесі, 3, тел.: 2-17-00; орталық аурухананың жүйке ауруларының дәрігері, нарколог және психолог мамандары, мекен-жайы: Қ. Ибрагимов көшесі, 79, тел.: 2-27-41; тері аурулары диспансері, мекен-жайы: Айтеке би көшесі, н/з үй, тел.: 5-35-46; жұмыс уақыты: күнделікті сағат 9.00-ден 18.00-ге дейін, үзіліс сағат 13.00-ден 14.00-ге дейін);</w:t>
      </w:r>
      <w:r>
        <w:br/>
      </w:r>
      <w:r>
        <w:rPr>
          <w:rFonts w:ascii="Times New Roman"/>
          <w:b w:val="false"/>
          <w:i w:val="false"/>
          <w:color w:val="000000"/>
          <w:sz w:val="28"/>
        </w:rPr>
        <w:t>
      5) 10 жастан 18 жасқа дейінгі баланың жазбаша келісімі.</w:t>
      </w:r>
      <w:r>
        <w:br/>
      </w:r>
      <w:r>
        <w:rPr>
          <w:rFonts w:ascii="Times New Roman"/>
          <w:b w:val="false"/>
          <w:i w:val="false"/>
          <w:color w:val="000000"/>
          <w:sz w:val="28"/>
        </w:rPr>
        <w:t>
      Арыс қаласы білім бөлімінің мамандары тұратын жеріне барып қажетті құжаттарды түзу үшін тексеру жүргізеді:</w:t>
      </w:r>
      <w:r>
        <w:br/>
      </w:r>
      <w:r>
        <w:rPr>
          <w:rFonts w:ascii="Times New Roman"/>
          <w:b w:val="false"/>
          <w:i w:val="false"/>
          <w:color w:val="000000"/>
          <w:sz w:val="28"/>
        </w:rPr>
        <w:t>
      1) баланы тәрбиелеп алуға үміткер адамның өмір сүру жағдайы туралы зерттеу актісі;</w:t>
      </w:r>
      <w:r>
        <w:br/>
      </w:r>
      <w:r>
        <w:rPr>
          <w:rFonts w:ascii="Times New Roman"/>
          <w:b w:val="false"/>
          <w:i w:val="false"/>
          <w:color w:val="000000"/>
          <w:sz w:val="28"/>
        </w:rPr>
        <w:t>
      2) патронаттық тәрбиеге берілетін баланың өмір сүру жағдайын тексеру актісі.</w:t>
      </w:r>
      <w:r>
        <w:br/>
      </w:r>
      <w:r>
        <w:rPr>
          <w:rFonts w:ascii="Times New Roman"/>
          <w:b w:val="false"/>
          <w:i w:val="false"/>
          <w:color w:val="000000"/>
          <w:sz w:val="28"/>
        </w:rPr>
        <w:t>
      Әрбір балаға заңды және жеке тұлғалар мынадай құжаттар тапсырады:</w:t>
      </w:r>
      <w:r>
        <w:br/>
      </w:r>
      <w:r>
        <w:rPr>
          <w:rFonts w:ascii="Times New Roman"/>
          <w:b w:val="false"/>
          <w:i w:val="false"/>
          <w:color w:val="000000"/>
          <w:sz w:val="28"/>
        </w:rPr>
        <w:t>
      1) туу туралы куәлік;</w:t>
      </w:r>
      <w:r>
        <w:br/>
      </w:r>
      <w:r>
        <w:rPr>
          <w:rFonts w:ascii="Times New Roman"/>
          <w:b w:val="false"/>
          <w:i w:val="false"/>
          <w:color w:val="000000"/>
          <w:sz w:val="28"/>
        </w:rPr>
        <w:t>
      2) баланы даму тарихынан үзінді (выписка) және денсаулық жағдайы туралы медициналық анықтама;</w:t>
      </w:r>
      <w:r>
        <w:br/>
      </w:r>
      <w:r>
        <w:rPr>
          <w:rFonts w:ascii="Times New Roman"/>
          <w:b w:val="false"/>
          <w:i w:val="false"/>
          <w:color w:val="000000"/>
          <w:sz w:val="28"/>
        </w:rPr>
        <w:t>
      3) білімі туралы құжаттар;</w:t>
      </w:r>
      <w:r>
        <w:br/>
      </w:r>
      <w:r>
        <w:rPr>
          <w:rFonts w:ascii="Times New Roman"/>
          <w:b w:val="false"/>
          <w:i w:val="false"/>
          <w:color w:val="000000"/>
          <w:sz w:val="28"/>
        </w:rPr>
        <w:t>
      4) ата-анасы туралы құжаттар (қайтыс болғаны туралы куәлігінің көшірмесі, соттың шешімі немесе өкімі, сырқаты туралы анықтама және іздеуде екендігі туралы, баланың қамқоршысынан айырылғаны туралы және тағы басқа да құжаттар);</w:t>
      </w:r>
      <w:r>
        <w:br/>
      </w:r>
      <w:r>
        <w:rPr>
          <w:rFonts w:ascii="Times New Roman"/>
          <w:b w:val="false"/>
          <w:i w:val="false"/>
          <w:color w:val="000000"/>
          <w:sz w:val="28"/>
        </w:rPr>
        <w:t>
      5) зейнетақы алатын балаларға зейнетақы кітапшасы, алимент өндіріп алу туралы сот шешімінің көшірмесі;</w:t>
      </w:r>
      <w:r>
        <w:br/>
      </w:r>
      <w:r>
        <w:rPr>
          <w:rFonts w:ascii="Times New Roman"/>
          <w:b w:val="false"/>
          <w:i w:val="false"/>
          <w:color w:val="000000"/>
          <w:sz w:val="28"/>
        </w:rPr>
        <w:t>
      6) аға-інілерінің, апа-сіңлі-қарындастарының тұратын жері туралы анықтама.</w:t>
      </w:r>
      <w:r>
        <w:br/>
      </w:r>
      <w:r>
        <w:rPr>
          <w:rFonts w:ascii="Times New Roman"/>
          <w:b w:val="false"/>
          <w:i w:val="false"/>
          <w:color w:val="000000"/>
          <w:sz w:val="28"/>
        </w:rPr>
        <w:t>
      Патронат тәрбиеші балаға ақшалай қаржыны алу үшін Арыс қаласы білім бөліміне мынадай құжаттар тапсырылады:</w:t>
      </w:r>
      <w:r>
        <w:br/>
      </w:r>
      <w:r>
        <w:rPr>
          <w:rFonts w:ascii="Times New Roman"/>
          <w:b w:val="false"/>
          <w:i w:val="false"/>
          <w:color w:val="000000"/>
          <w:sz w:val="28"/>
        </w:rPr>
        <w:t>
      1) ақшалай қаражатты тағайындау туралы өтініш;</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баланың ата-анасының біреуінен немесе екі бірдей қамқоршысынан да айырылғанын растайтын (ата-ана құқығынан айыру туралы сот шешімі, қайтыс болғаны туралы куәлік және т.б.) құжаттардың көшірмелері;</w:t>
      </w:r>
      <w:r>
        <w:br/>
      </w:r>
      <w:r>
        <w:rPr>
          <w:rFonts w:ascii="Times New Roman"/>
          <w:b w:val="false"/>
          <w:i w:val="false"/>
          <w:color w:val="000000"/>
          <w:sz w:val="28"/>
        </w:rPr>
        <w:t>
      4) баланың білім беру ұйымдарында оқитыны туралы анықтама;</w:t>
      </w:r>
      <w:r>
        <w:br/>
      </w:r>
      <w:r>
        <w:rPr>
          <w:rFonts w:ascii="Times New Roman"/>
          <w:b w:val="false"/>
          <w:i w:val="false"/>
          <w:color w:val="000000"/>
          <w:sz w:val="28"/>
        </w:rPr>
        <w:t>
      5) Арыс қаласының білім бөлімі мен патронат тәрбиешінің арасындағы келісім-шарт.</w:t>
      </w:r>
      <w:r>
        <w:br/>
      </w:r>
      <w:r>
        <w:rPr>
          <w:rFonts w:ascii="Times New Roman"/>
          <w:b w:val="false"/>
          <w:i w:val="false"/>
          <w:color w:val="000000"/>
          <w:sz w:val="28"/>
        </w:rPr>
        <w:t>
      Әр баланы асырап-бағуға кететін ақшалай қаржы облыстық бюджеттен қарастырылып, Қазақстан Республикасы Үкіметі белгілеген тәртіп пен мөлшер негізінде Оңтүстік Қазақстан облыстық білім департаменті арқылы Арыс қаласы білім бөлімінің бухгалтериясы дайындаған патронаттық тәрбиеге беру туралы келісім-шарттағы тізім (3 дана) бойынша ай сайын төленеді. Тізімнің 1 данасы Оңтүстік Қазақстан облыстық білім департаментіне және «Қазпошта» АҚ-ына, бір данасы Арыс қаласы білім бөлімінің бухгалтериясында қалдырылады. Патронаттық тәрбиеге берілген бір баланы асырап-бағуға төленетін ақшалай қаржы мынадай мөлшерде жүзеге асырылады:</w:t>
      </w:r>
      <w:r>
        <w:br/>
      </w:r>
      <w:r>
        <w:rPr>
          <w:rFonts w:ascii="Times New Roman"/>
          <w:b w:val="false"/>
          <w:i w:val="false"/>
          <w:color w:val="000000"/>
          <w:sz w:val="28"/>
        </w:rPr>
        <w:t>
      мектеп жасына дейінгі бір баланың тамағына – 6 айлық есептік көрсеткішпен;</w:t>
      </w:r>
      <w:r>
        <w:br/>
      </w:r>
      <w:r>
        <w:rPr>
          <w:rFonts w:ascii="Times New Roman"/>
          <w:b w:val="false"/>
          <w:i w:val="false"/>
          <w:color w:val="000000"/>
          <w:sz w:val="28"/>
        </w:rPr>
        <w:t>
      мектеп жасындағы бір баланың тамағына – 7 айлық есептік көрсеткішпен;</w:t>
      </w:r>
      <w:r>
        <w:br/>
      </w:r>
      <w:r>
        <w:rPr>
          <w:rFonts w:ascii="Times New Roman"/>
          <w:b w:val="false"/>
          <w:i w:val="false"/>
          <w:color w:val="000000"/>
          <w:sz w:val="28"/>
        </w:rPr>
        <w:t>
      бір баланың жұмсақ мүкәмалы мен киім-кешек, аяқ киіміне – 3 айлық есептік көрсеткішпен.</w:t>
      </w:r>
      <w:r>
        <w:br/>
      </w:r>
      <w:r>
        <w:rPr>
          <w:rFonts w:ascii="Times New Roman"/>
          <w:b w:val="false"/>
          <w:i w:val="false"/>
          <w:color w:val="000000"/>
          <w:sz w:val="28"/>
        </w:rPr>
        <w:t>
      Патронат тәрбиешілер еңбегіне қолданыстағы заңнамаларға сәйкес Оңтүстік Қазақстан облыстық білім департаменті арқылы ақы төлеу тәртібі осыған ұқсас мемлекеттік мекемелердің тәрбиешілерінің еңбегіне ақы төлеу тәртібімен анықталады.</w:t>
      </w:r>
      <w:r>
        <w:br/>
      </w:r>
      <w:r>
        <w:rPr>
          <w:rFonts w:ascii="Times New Roman"/>
          <w:b w:val="false"/>
          <w:i w:val="false"/>
          <w:color w:val="000000"/>
          <w:sz w:val="28"/>
        </w:rPr>
        <w:t>
      «Мемлекеттік қызметшілер мен қазыналық кәсіпорындар қызметкерлеріне жатпайтын мемлекеттік мекемелердің қызметкерлерінің еңбек ақы төлеудің жүйесі туралы» Қазақстан Республикасы Үкіметінің 2002 жылғы 11 қаңтардағы № 41 қаулысына сәйкес еңбек шартымен патронат тәрбиешілерге еңбек ақы төлеу реттеледі.</w:t>
      </w:r>
      <w:r>
        <w:br/>
      </w:r>
      <w:r>
        <w:rPr>
          <w:rFonts w:ascii="Times New Roman"/>
          <w:b w:val="false"/>
          <w:i w:val="false"/>
          <w:color w:val="000000"/>
          <w:sz w:val="28"/>
        </w:rPr>
        <w:t>
      Патронаттық тәрбиешілерге еңбек ақы төлеу туралы еңбек шартын жасау үшін мынадай құжаттарды тапсыру қажет:</w:t>
      </w:r>
      <w:r>
        <w:br/>
      </w:r>
      <w:r>
        <w:rPr>
          <w:rFonts w:ascii="Times New Roman"/>
          <w:b w:val="false"/>
          <w:i w:val="false"/>
          <w:color w:val="000000"/>
          <w:sz w:val="28"/>
        </w:rPr>
        <w:t>
      1) дипломының көшірмесі – 2 дана;</w:t>
      </w:r>
      <w:r>
        <w:br/>
      </w:r>
      <w:r>
        <w:rPr>
          <w:rFonts w:ascii="Times New Roman"/>
          <w:b w:val="false"/>
          <w:i w:val="false"/>
          <w:color w:val="000000"/>
          <w:sz w:val="28"/>
        </w:rPr>
        <w:t>
      2) кітапшасының көшірмесі – 2 дана;</w:t>
      </w:r>
      <w:r>
        <w:br/>
      </w:r>
      <w:r>
        <w:rPr>
          <w:rFonts w:ascii="Times New Roman"/>
          <w:b w:val="false"/>
          <w:i w:val="false"/>
          <w:color w:val="000000"/>
          <w:sz w:val="28"/>
        </w:rPr>
        <w:t>
      3) жеке куәлігінің көшірмесі – 2 дана;</w:t>
      </w:r>
      <w:r>
        <w:br/>
      </w:r>
      <w:r>
        <w:rPr>
          <w:rFonts w:ascii="Times New Roman"/>
          <w:b w:val="false"/>
          <w:i w:val="false"/>
          <w:color w:val="000000"/>
          <w:sz w:val="28"/>
        </w:rPr>
        <w:t>
      4) СТН –нің көшірмесі – 2 дана;</w:t>
      </w:r>
      <w:r>
        <w:br/>
      </w:r>
      <w:r>
        <w:rPr>
          <w:rFonts w:ascii="Times New Roman"/>
          <w:b w:val="false"/>
          <w:i w:val="false"/>
          <w:color w:val="000000"/>
          <w:sz w:val="28"/>
        </w:rPr>
        <w:t>
      5) СИК көшірмесі – 2 дана.</w:t>
      </w:r>
      <w:r>
        <w:br/>
      </w:r>
      <w:r>
        <w:rPr>
          <w:rFonts w:ascii="Times New Roman"/>
          <w:b w:val="false"/>
          <w:i w:val="false"/>
          <w:color w:val="000000"/>
          <w:sz w:val="28"/>
        </w:rPr>
        <w:t>
      Арыс қаласы білім бөлімі ұйымдастыру-кадр жұмыстары жөніндегі маманы еңбек шартының бір данасын тұтынушыға береді.</w:t>
      </w:r>
      <w:r>
        <w:br/>
      </w:r>
      <w:r>
        <w:rPr>
          <w:rFonts w:ascii="Times New Roman"/>
          <w:b w:val="false"/>
          <w:i w:val="false"/>
          <w:color w:val="000000"/>
          <w:sz w:val="28"/>
        </w:rPr>
        <w:t>
      Патронат тәрбиешілерді іріктеп алуды Арыс қаласы білім бөлімінің мамандары жүзеге асырады.</w:t>
      </w:r>
      <w:r>
        <w:br/>
      </w:r>
      <w:r>
        <w:rPr>
          <w:rFonts w:ascii="Times New Roman"/>
          <w:b w:val="false"/>
          <w:i w:val="false"/>
          <w:color w:val="000000"/>
          <w:sz w:val="28"/>
        </w:rPr>
        <w:t>
      13. Баланы (балаларды) патронаттық тәрбиеге беру туралы шартты жергілікті жерде Арыс қаласы білім бөлімі береді, веб-сайт: www. ontustik. kz.</w:t>
      </w:r>
      <w:r>
        <w:br/>
      </w:r>
      <w:r>
        <w:rPr>
          <w:rFonts w:ascii="Times New Roman"/>
          <w:b w:val="false"/>
          <w:i w:val="false"/>
          <w:color w:val="000000"/>
          <w:sz w:val="28"/>
        </w:rPr>
        <w:t>
      Аталған мемлекеттік қызметті алу жөніндегі бланкілер қарастырылмаған.</w:t>
      </w:r>
      <w:r>
        <w:br/>
      </w:r>
      <w:r>
        <w:rPr>
          <w:rFonts w:ascii="Times New Roman"/>
          <w:b w:val="false"/>
          <w:i w:val="false"/>
          <w:color w:val="000000"/>
          <w:sz w:val="28"/>
        </w:rPr>
        <w:t>
      Патронат тәрбиеші – тұтынушыға ақшалай еңбек ақыны төлеуді ары қарай жалғастыру үшін Арыс қаласы білім бөліміне оқу жылының ішінде екі рет тиісті құжаттарды 16-дан 18 жасқа дейінгі оқитын балаға 1 қазаннан 15 қазанға дейін, 1 наурыздан 15 наурызға дейін білім беру ұйымдарынан және түрлері мен ведомстволық бағыныстылығына қарамастан берілетін анықтаманы тапсырып отыруы қажет.</w:t>
      </w:r>
      <w:r>
        <w:br/>
      </w:r>
      <w:r>
        <w:rPr>
          <w:rFonts w:ascii="Times New Roman"/>
          <w:b w:val="false"/>
          <w:i w:val="false"/>
          <w:color w:val="000000"/>
          <w:sz w:val="28"/>
        </w:rPr>
        <w:t>
      14. Арыс қаласы білім бөлімінің қорғаншылық және қамқоршылық жөніндегі маманының (Арыс қаласы, Ибрагимов көшесі, № 35 үй, кабинет № 3) бұрыштамасы соғылғаннан кейін,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тапсырғаннан кейін өзінің осы мемлекеттік қызметті алатын күні көрсетілген түбіртек алады.</w:t>
      </w:r>
      <w:r>
        <w:br/>
      </w:r>
      <w:r>
        <w:rPr>
          <w:rFonts w:ascii="Times New Roman"/>
          <w:b w:val="false"/>
          <w:i w:val="false"/>
          <w:color w:val="000000"/>
          <w:sz w:val="28"/>
        </w:rPr>
        <w:t>
      16. Баланы (балаларды) патронаттық тәрбиеге беру туралы шартты беру Арыс қаласы білім бөлімінде тұтынушының жеке өзінің қатысуымен жүзеге асырылады. Мекен-жайы: Арыс қаласы, Қ.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тұлғаның сот шешімімен әрекетке қабілетсіз және әрекет қабілеттілігі шектеулі деп танылуы;</w:t>
      </w:r>
      <w:r>
        <w:br/>
      </w:r>
      <w:r>
        <w:rPr>
          <w:rFonts w:ascii="Times New Roman"/>
          <w:b w:val="false"/>
          <w:i w:val="false"/>
          <w:color w:val="000000"/>
          <w:sz w:val="28"/>
        </w:rPr>
        <w:t>
      2) тұлғаның сот шешімімен ата-ана құқығынан айырылуы немесе ата-ана құқығының шектелуі;</w:t>
      </w:r>
      <w:r>
        <w:br/>
      </w:r>
      <w:r>
        <w:rPr>
          <w:rFonts w:ascii="Times New Roman"/>
          <w:b w:val="false"/>
          <w:i w:val="false"/>
          <w:color w:val="000000"/>
          <w:sz w:val="28"/>
        </w:rPr>
        <w:t>
      3) қорғаншының немесе қамқоршының оларға заңмен жүктелген міндеттерін орындамағандықтан өз міндетінен шеттетілгені;</w:t>
      </w:r>
      <w:r>
        <w:br/>
      </w:r>
      <w:r>
        <w:rPr>
          <w:rFonts w:ascii="Times New Roman"/>
          <w:b w:val="false"/>
          <w:i w:val="false"/>
          <w:color w:val="000000"/>
          <w:sz w:val="28"/>
        </w:rPr>
        <w:t>
      4) бұрынғы бала (қыз) асырап алушылар, егер бала (қыз) асырап алу олардың кінәсінен сот шешімімен тоқтатылса;</w:t>
      </w:r>
      <w:r>
        <w:br/>
      </w:r>
      <w:r>
        <w:rPr>
          <w:rFonts w:ascii="Times New Roman"/>
          <w:b w:val="false"/>
          <w:i w:val="false"/>
          <w:color w:val="000000"/>
          <w:sz w:val="28"/>
        </w:rPr>
        <w:t>
      5) мынадай сырқаттарымен бала тәрбиесіне байланысты міндеттерді денсаулық жағдайына байланысты іске асыра алмайтын тұлғалар: жүре пайда болатын адамның қорғаныш тапшылығының белгілері (ЖҚТБ) және адамның қорғыныш тапшылығының қоздырғыштары; психикалық аурулар; маскүнемдік, нашақорлық, токсикомания; өкпе аурулары (созылмалы бактерия бөлінетін, бірінші рет анықталған бактерия бөлінетін (бацилла бөлінгенге дейінгі); жыныс жолдары арқылы берілетін аурулар (жазылмайтын сифилис, жазылмайтын гонорея, жазылмайтын урогенитальдық хламидиоз); алапес; дәнекер болып тұратын тканнің шыр бұзатын ауыр сырқаттары (жүйелі қызыл жиегі, жүйелі склеродермия, дерматомиозит); қабыршақтанған ауыр дерматоздар (ихтиоздардың ауыр түрлері, ихтиозоформдық эритродермия, артропатиялық псориаз); ауыр созылмалы буллез дерматоздары (акантолитикалық көпіршіктену, пемфигонд, терінің ихтиозоформдық бүлінуі, буллез эпидермолиз); І, ІІ топтағы мүгедектік (қорғаншы және қамқоршы органдарының шешімдері бойынша жеке-жеке) негіздер болып табылады.</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беріліп осы Стандарттың («Сапа және қол жетімділік көрсеткіштерінің мәні» кесте)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 2-17-01, Оңтүстік Қазақстан облыстық білім департаменті арнайы қосымша білім беру және тәрбие жұмыстарын дамыту бөлімінің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кабинет № 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w:t>
      </w:r>
      <w:r>
        <w:br/>
      </w:r>
      <w:r>
        <w:rPr>
          <w:rFonts w:ascii="Times New Roman"/>
          <w:b w:val="false"/>
          <w:i w:val="false"/>
          <w:color w:val="000000"/>
          <w:sz w:val="28"/>
        </w:rPr>
        <w:t>
      Қабылдау бөлмесінің телефоны (факс): 2-17-01.</w:t>
      </w:r>
      <w:r>
        <w:br/>
      </w:r>
      <w:r>
        <w:rPr>
          <w:rFonts w:ascii="Times New Roman"/>
          <w:b w:val="false"/>
          <w:i w:val="false"/>
          <w:color w:val="000000"/>
          <w:sz w:val="28"/>
        </w:rPr>
        <w:t>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14.00-ге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2- 20-73;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xml:space="preserve">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0"/>
        <w:gridCol w:w="2300"/>
        <w:gridCol w:w="2400"/>
        <w:gridCol w:w="2400"/>
      </w:tblGrid>
      <w:tr>
        <w:trPr>
          <w:trHeight w:val="1935"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4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3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4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Арыс қаласы білім бөлімінің "Жетім балаларды және ата-анасының қамқорлығынсыз қалған балаларды өңірлік есепке қою" мемлекеттік қызмет көрсетуінің</w:t>
      </w:r>
      <w:r>
        <w:br/>
      </w:r>
      <w:r>
        <w:rPr>
          <w:rFonts w:ascii="Times New Roman"/>
          <w:b w:val="false"/>
          <w:i w:val="false"/>
          <w:color w:val="000000"/>
          <w:sz w:val="28"/>
        </w:rPr>
        <w:t>
</w:t>
      </w:r>
      <w:r>
        <w:rPr>
          <w:rFonts w:ascii="Times New Roman"/>
          <w:b/>
          <w:i w:val="false"/>
          <w:color w:val="000080"/>
          <w:sz w:val="28"/>
        </w:rPr>
        <w:t>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жетім балаларды және ата-анасының қамқорлығынсыз қалған балаларды өңірлік есепке қою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Жетім балаларды және ата-анасының қамқорлығынсыз қалған балаларды өңірлік есепке қою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1) «Қазақстан Республикасындағы жергілікті мемлекеттік басқару туралы» Қазақстан Республикасының 2001 жылғы 23 қаңтардағы Заңының 31-бабы, 1-тармағының</w:t>
      </w:r>
      <w:r>
        <w:rPr>
          <w:rFonts w:ascii="Times New Roman"/>
          <w:b w:val="false"/>
          <w:i w:val="false"/>
          <w:color w:val="000000"/>
          <w:sz w:val="28"/>
        </w:rPr>
        <w:t xml:space="preserve"> 4-тармақшасы</w:t>
      </w:r>
      <w:r>
        <w:rPr>
          <w:rFonts w:ascii="Times New Roman"/>
          <w:b w:val="false"/>
          <w:i w:val="false"/>
          <w:color w:val="000000"/>
          <w:sz w:val="28"/>
        </w:rPr>
        <w:t>;</w:t>
      </w:r>
      <w:r>
        <w:br/>
      </w:r>
      <w:r>
        <w:rPr>
          <w:rFonts w:ascii="Times New Roman"/>
          <w:b w:val="false"/>
          <w:i w:val="false"/>
          <w:color w:val="000000"/>
          <w:sz w:val="28"/>
        </w:rPr>
        <w:t xml:space="preserve">
      2) «Неке және отбасы туралы» Қазақстан Республикасының 1998 жылғы 17 желтоқсандағы Заңының </w:t>
      </w:r>
      <w:r>
        <w:rPr>
          <w:rFonts w:ascii="Times New Roman"/>
          <w:b w:val="false"/>
          <w:i w:val="false"/>
          <w:color w:val="000000"/>
          <w:sz w:val="28"/>
        </w:rPr>
        <w:t>100-101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 веб-сайт: www. ontustik. kz.</w:t>
      </w:r>
      <w:r>
        <w:br/>
      </w:r>
      <w:r>
        <w:rPr>
          <w:rFonts w:ascii="Times New Roman"/>
          <w:b w:val="false"/>
          <w:i w:val="false"/>
          <w:color w:val="000000"/>
          <w:sz w:val="28"/>
        </w:rPr>
        <w:t>
      5. Осы мемлекеттік қызметтің нәтижесі ата-анасының қамқорлығынсыз қалған балаларды алғашқы есепке қою кітабына тіркеу, ата-анасының қамқорлығынсыз қалудың нақты мән-жайларын негізге ала отырып, мәліметтер қорына енгізу болып табылады.</w:t>
      </w:r>
      <w:r>
        <w:br/>
      </w:r>
      <w:r>
        <w:rPr>
          <w:rFonts w:ascii="Times New Roman"/>
          <w:b w:val="false"/>
          <w:i w:val="false"/>
          <w:color w:val="000000"/>
          <w:sz w:val="28"/>
        </w:rPr>
        <w:t>
      6. Осы мемлекеттік қызмет заңды тұлғаларға – мектепке дейінгі білім беру, жалпы орта білім беру, емдеу және басқа да Ішкі істер министрлігінің аумақтық бағыныстылығындағы (лауазымды тұлғаларға – заңды тұлғалардың өкілдеріне) ұйымдарға және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жеке және заңды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Баланың өмір сүру жағдайын зерттеу актілері сейсенбі және бейсенбі күндері сағат 15.00-ден 18.00-ге дейін жүзеге асырылады.</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бөлімінің қорғаншылық және қамқоршылық органына тізбеге сәйкес мынадай құжаттарды тапсыру қажет:</w:t>
      </w:r>
      <w:r>
        <w:br/>
      </w:r>
      <w:r>
        <w:rPr>
          <w:rFonts w:ascii="Times New Roman"/>
          <w:b w:val="false"/>
          <w:i w:val="false"/>
          <w:color w:val="000000"/>
          <w:sz w:val="28"/>
        </w:rPr>
        <w:t>
      1) баладан бас тартуы туралы жазбаша өтініші немесе Арыс қаласының ішкі істер бөлімінің баланы тастап кеткендігі (тастанды бала) туралы актісі (Арыс қалалық Ішкі істер бөлімі, тел.: 2-14-02. Жұмыс кестесі: сағат 9.00-ден 18.00-ге дейін күнделікті, үзіліс сағат 13.00-ден 14.00-ге дейін);</w:t>
      </w:r>
      <w:r>
        <w:br/>
      </w:r>
      <w:r>
        <w:rPr>
          <w:rFonts w:ascii="Times New Roman"/>
          <w:b w:val="false"/>
          <w:i w:val="false"/>
          <w:color w:val="000000"/>
          <w:sz w:val="28"/>
        </w:rPr>
        <w:t>
      2) баланың (балалардың) туу туралы куәлік көшірмесі (егер бар болса) – 1 дана, Арыс қалалық әділет басқармасының азаматтық хал-актілерін тіркеу бөлімінен беріледі, жұмыс кестесі: сағат 9.00-ден 19.00-ге дейін, үзіліс сағат 13.00-ден 15.00-ге дейін;</w:t>
      </w:r>
      <w:r>
        <w:br/>
      </w:r>
      <w:r>
        <w:rPr>
          <w:rFonts w:ascii="Times New Roman"/>
          <w:b w:val="false"/>
          <w:i w:val="false"/>
          <w:color w:val="000000"/>
          <w:sz w:val="28"/>
        </w:rPr>
        <w:t>
      3) ата-анасының қайтыс болғаны туралы куәлігінің көшірмесі (егер бар болса) – 1 дана, Арыс қалалық әділет басқармасының азаматтық хал-актілерін тіркеу бөлімінен беріледі, жұмыс кестесі: сағат 9.00-ден 18.00-ге дейін, үзіліс сағат 13.00-ден 14.00-ге дейін;</w:t>
      </w:r>
      <w:r>
        <w:br/>
      </w:r>
      <w:r>
        <w:rPr>
          <w:rFonts w:ascii="Times New Roman"/>
          <w:b w:val="false"/>
          <w:i w:val="false"/>
          <w:color w:val="000000"/>
          <w:sz w:val="28"/>
        </w:rPr>
        <w:t>
      4) баланың (балалардың) денсаулық жағдайы туралы медициналық анықтама (егер бар болса, түпнұсқасы) – 1 дана, (перзентхана, қалалық аурухана, жұмыс кестесі сағат 9.00-ден 18.00-ге дейін, үзіліс сағат 13.00-ден 14.00-ге дейін).</w:t>
      </w:r>
      <w:r>
        <w:br/>
      </w:r>
      <w:r>
        <w:rPr>
          <w:rFonts w:ascii="Times New Roman"/>
          <w:b w:val="false"/>
          <w:i w:val="false"/>
          <w:color w:val="000000"/>
          <w:sz w:val="28"/>
        </w:rPr>
        <w:t>
      Арыс қаласы білім бөлімінің қорғаншылық және қамқоршылық жөніндегі маманы ата-анасының қамқорлығынсыз қалған балалар туралы мәлімет алған күннен бастап, үш жұмыс күнінің ішінде сол жерге барып, тек қана жеке тұлғалармен баланың тұрмыс жағдайына зерттеу жүргізеді.</w:t>
      </w:r>
      <w:r>
        <w:br/>
      </w:r>
      <w:r>
        <w:rPr>
          <w:rFonts w:ascii="Times New Roman"/>
          <w:b w:val="false"/>
          <w:i w:val="false"/>
          <w:color w:val="000000"/>
          <w:sz w:val="28"/>
        </w:rPr>
        <w:t>
      Осы мемлекеттік қызметті алу үшін ерекше құқықтар бойынша жеңілдіктер қарастырылмаған.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Арыс қаласы білім бөлімінің қорғаншылық және қамқоршылық жөнідегі маманының (Арыс қаласы, Ибрагимов көшесі, № 35 үй, кабинет № 3 бұрыштамасы соғылғаннан кейін,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тапсырғаннан кейін өзінің осы мемлекеттік қызметті алатын күні көрсетілген түбіртек алады.</w:t>
      </w:r>
      <w:r>
        <w:br/>
      </w:r>
      <w:r>
        <w:rPr>
          <w:rFonts w:ascii="Times New Roman"/>
          <w:b w:val="false"/>
          <w:i w:val="false"/>
          <w:color w:val="000000"/>
          <w:sz w:val="28"/>
        </w:rPr>
        <w:t>
      16. Осы мемлекеттік қызметті алудың нәтижесі Арыс қаласы әкімдігі қаулысының көшірмесін беру болып табылады және ол Арыс қаласы білім бөлімі тұтынушының жеке өзінің қатысуымен жүзеге асырады. Мекен-жайы: Арыс қаласы, Қ.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ата-анасы қайтыс болғанын, олардың ата-ана құқықтарынан айырылғанын, ата-ана құқықтары шектелгенін, сот шешімімен ата-анасының әрекетке қабілетсіз деп танығандығын (психикалық аурудың салдарынан немесе ақыл-есінің кемдігінен), ата-анасының сырқат екендігін, ата-анасының ұзақ уақыт болмағандығын, ата-аналардың балаларын тәрбиелеуден немесе олардың құқықтары мен мүдделерін қорғаудан жалтаруын, соның ішінде ата-аналардың тәрбиелеу, емдеу және басқа да осыған ұқсас мекемелерден өз балаларын алудан бас тартқанын, сондай-ақ ата-анасының қамқорлығы болмаған өзге де жағдайларды (оның ішінде сот шешімімен ата-анасы өлді немесе хабарсыз кетті деп танылғанын) растайтын құжаттарды тапсырмау негіздер болып табылады.</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 2-17-01, Оңтүстік Қазақстан облыстық білім департаменті арнайы қосымша білім беру және тәрбие жұмыстарын дамыту бөлімінің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тел.: 2-26-82,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w:t>
      </w:r>
      <w:r>
        <w:br/>
      </w:r>
      <w:r>
        <w:rPr>
          <w:rFonts w:ascii="Times New Roman"/>
          <w:b w:val="false"/>
          <w:i w:val="false"/>
          <w:color w:val="000000"/>
          <w:sz w:val="28"/>
        </w:rPr>
        <w:t>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w:t>
      </w:r>
      <w:r>
        <w:br/>
      </w:r>
      <w:r>
        <w:rPr>
          <w:rFonts w:ascii="Times New Roman"/>
          <w:b w:val="false"/>
          <w:i w:val="false"/>
          <w:color w:val="000000"/>
          <w:sz w:val="28"/>
        </w:rPr>
        <w:t>
      Демалыс күндері: сенбі және жексенбі.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xml:space="preserve">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6"/>
        <w:gridCol w:w="1847"/>
        <w:gridCol w:w="1810"/>
        <w:gridCol w:w="2267"/>
      </w:tblGrid>
      <w:tr>
        <w:trPr>
          <w:trHeight w:val="1935"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0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2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Арыс қаласы білім бөлімінің "Мектепке дейінгі балалар мекемелеріне жіберу үшін мектепке дейінгі (7 жасқа дейін) жастағы балаларды тіркеу" мемлекеттік</w:t>
      </w:r>
      <w:r>
        <w:br/>
      </w:r>
      <w:r>
        <w:rPr>
          <w:rFonts w:ascii="Times New Roman"/>
          <w:b w:val="false"/>
          <w:i w:val="false"/>
          <w:color w:val="000000"/>
          <w:sz w:val="28"/>
        </w:rPr>
        <w:t>
</w:t>
      </w:r>
      <w:r>
        <w:rPr>
          <w:rFonts w:ascii="Times New Roman"/>
          <w:b/>
          <w:i w:val="false"/>
          <w:color w:val="000080"/>
          <w:sz w:val="28"/>
        </w:rPr>
        <w:t>      қызмет көрсетуінің</w:t>
      </w:r>
      <w:r>
        <w:br/>
      </w:r>
      <w:r>
        <w:rPr>
          <w:rFonts w:ascii="Times New Roman"/>
          <w:b w:val="false"/>
          <w:i w:val="false"/>
          <w:color w:val="000000"/>
          <w:sz w:val="28"/>
        </w:rPr>
        <w:t>
</w:t>
      </w:r>
      <w:r>
        <w:rPr>
          <w:rFonts w:ascii="Times New Roman"/>
          <w:b/>
          <w:i w:val="false"/>
          <w:color w:val="000080"/>
          <w:sz w:val="28"/>
        </w:rPr>
        <w:t>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мектепке дейінгі балалар мекемелеріне жіберу үшін мектепке дейінгі (7 жасқа дейін) жастағы балаларды тіркеу жөніндегі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Мектепке дейінгі балалар мекемелеріне жіберу үшін мектепке дейінгі (7 жасқа дейін) жастағы балаларды тіркеу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 Үкіметінің «Мектепке дейінгі білім беру ұйымдары қызметінің үлгі ережесін бекіту туралы» 2004 жылғы 21 желтоқсандағы </w:t>
      </w:r>
      <w:r>
        <w:rPr>
          <w:rFonts w:ascii="Times New Roman"/>
          <w:b w:val="false"/>
          <w:i w:val="false"/>
          <w:color w:val="000000"/>
          <w:sz w:val="28"/>
        </w:rPr>
        <w:t>№ 1353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бөлімінің мектепке дейінгі балалар мекемелерімен жұмыс жүргізу жөніндегі әдіскері ұсынады. Мекен-жайы: Арыс қаласы, Қ. Ибрагимов көшесі, 35-үйде орналасқан, телефоны: 2-26-82, факс: 2-17-01, веб-сайт: www. ontustik. kz.</w:t>
      </w:r>
      <w:r>
        <w:br/>
      </w:r>
      <w:r>
        <w:rPr>
          <w:rFonts w:ascii="Times New Roman"/>
          <w:b w:val="false"/>
          <w:i w:val="false"/>
          <w:color w:val="000000"/>
          <w:sz w:val="28"/>
        </w:rPr>
        <w:t>
      5. Осы мемлекеттік қызметтің нәтижесі мектепке дейінгі балалар мекемелеріне жіберу үшін мектепке дейінгі (7 жасқа дейін) жастағы балаларды тіркеу болып табылады.</w:t>
      </w:r>
      <w:r>
        <w:br/>
      </w:r>
      <w:r>
        <w:rPr>
          <w:rFonts w:ascii="Times New Roman"/>
          <w:b w:val="false"/>
          <w:i w:val="false"/>
          <w:color w:val="000000"/>
          <w:sz w:val="28"/>
        </w:rPr>
        <w:t>
      6. Осы мемлекеттік қызмет заңды тұлғаларға – мектепке дейінгі білім беру мекемелеріне және жеке тұлғаларға - азаматтарға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жеке және заңды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бекітілген үлгідегі өтініш;</w:t>
      </w:r>
      <w:r>
        <w:br/>
      </w:r>
      <w:r>
        <w:rPr>
          <w:rFonts w:ascii="Times New Roman"/>
          <w:b w:val="false"/>
          <w:i w:val="false"/>
          <w:color w:val="000000"/>
          <w:sz w:val="28"/>
        </w:rPr>
        <w:t>
      2) баланың (балалардың) туу туралы куәлік көшірмесі (егер бар болса) – 1 дана, қалалық азаматтардың хал-актілерін тіркеу бөлімінен беріледі, жұмыс кестесі: сағат 9.00-ден 18.00-ге дейін, үзіліс сағат 13.00-ден 14.00-ге дейін;</w:t>
      </w:r>
      <w:r>
        <w:br/>
      </w:r>
      <w:r>
        <w:rPr>
          <w:rFonts w:ascii="Times New Roman"/>
          <w:b w:val="false"/>
          <w:i w:val="false"/>
          <w:color w:val="000000"/>
          <w:sz w:val="28"/>
        </w:rPr>
        <w:t>
      3) баланың (балалардың) денсаулық жағдайы туралы медициналық анықтама – 1 дана, (қалалық аурухана, жұмыс кестесі сағат 9.00-ден 18.00-ге дейін, үзіліс сағат 13.00-ден 14.00-ге дейін).</w:t>
      </w:r>
      <w:r>
        <w:br/>
      </w:r>
      <w:r>
        <w:rPr>
          <w:rFonts w:ascii="Times New Roman"/>
          <w:b w:val="false"/>
          <w:i w:val="false"/>
          <w:color w:val="000000"/>
          <w:sz w:val="28"/>
        </w:rPr>
        <w:t>
      Осы мемлекеттік қызметті алу үшін ерекше құқықтар бойынша жеңілдіктер қарастырылмаған.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Арыс қаласы білім бөлімінің мектепке дейінгі балалар мекемелерімен жұмыс жүргізу жөніндегі әдіскерінің (Арыс қаласы, Ибрагимов көшесі, № 35 ұй, кабинет № 4) бұрыштамасы соғылғаннан кейін,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ұй, кабинет № 2) өткізеді.</w:t>
      </w:r>
      <w:r>
        <w:br/>
      </w:r>
      <w:r>
        <w:rPr>
          <w:rFonts w:ascii="Times New Roman"/>
          <w:b w:val="false"/>
          <w:i w:val="false"/>
          <w:color w:val="000000"/>
          <w:sz w:val="28"/>
        </w:rPr>
        <w:t>
      15. Тұтынушы барлық қажетті құжаттарды тапсырғаннан кейін өзінің осы мемлекеттік қызметті алатын күні көрсетілген түбіртек алады.</w:t>
      </w:r>
      <w:r>
        <w:br/>
      </w:r>
      <w:r>
        <w:rPr>
          <w:rFonts w:ascii="Times New Roman"/>
          <w:b w:val="false"/>
          <w:i w:val="false"/>
          <w:color w:val="000000"/>
          <w:sz w:val="28"/>
        </w:rPr>
        <w:t>
      16. Осы мемлекеттік қызметті алудың нәтижесі Арыс қаласы білім бөлімінің мектепке дейінгі балалар мекемесіне жолдама беру болып табылады және ол Арыс қаласы білім бөлімі тұтынушының жеке өзінің қатысуымен жүзеге асырады. Мекен-жайы: Арыс қаласы, Қ.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қажетті құжаттарды тапсырмау негіз болып табылады.</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мектепке дейінгі балалар мекемелерімен жұмыс жүргізу жөніндегі әдіскерінің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осы Стандарттың («Сапа және қол жетімділік көрсеткіштерінің мәні» кесте)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мектепке дейінгі балалар мекемелерімен жұмыс жүргізу жөніндегі әдіскердің әрекетіне (әрекетсіздігіне) шағымдану тәртібін Арыс қаласы білім бөлімі меңгерушісі, тел.: 2-17-01, Оңтүстік Қазақстан облыстық білім департаменті мектепке дейінгі мекемелермен жұмыс жүргізу жөніндегі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тұлғалар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кабинет № 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w:t>
      </w:r>
      <w:r>
        <w:br/>
      </w:r>
      <w:r>
        <w:rPr>
          <w:rFonts w:ascii="Times New Roman"/>
          <w:b w:val="false"/>
          <w:i w:val="false"/>
          <w:color w:val="000000"/>
          <w:sz w:val="28"/>
        </w:rPr>
        <w:t>
      Арыс қаласы білім бөлімінің мектепке дейінгі балалар мекемелерімен жұмыс жүргізу жөніндегі әдіскерінің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25. Қосымша ақпараттар алу үшін Арыс қаласы білім бөлімінің мектепке дейінгі балалар мекемелерімен жұмыс жүргізу жөніндегі әдіскеріне хабарласу қажет, мекен-жайы: Арыс қаласы, Қ. Ибрагимов көшесі, 35, телефоны: 2-26-82, веб-сайт: www. ontustik. kz.</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2020"/>
        <w:gridCol w:w="2178"/>
        <w:gridCol w:w="2198"/>
      </w:tblGrid>
      <w:tr>
        <w:trPr>
          <w:trHeight w:val="1935"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0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Арыс қаласы білім бөлімінің "Жетім, ата-анасының қамқорлығынсыз қалған балаларды әлеуметтік қамсыздандыруға құжаттар рәсімдеу" мемлекеттік қызмет көрсетуінің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жетімдерді, ата-анасының қамқорлығынсыз қалған балаларды әлеуметтік қамсыздандыруға құжаттар рәсімдеу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Жетім, ата-анасының қамқорлығынсыз қалған балаларды әлеуметтік қамсыздандыруға құжаттар рәсімдеу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Республикасындағы жергілікті мемлекеттік басқару туралы» Қазақстан Республикасының 2001 жылғы 23 қаңтардағы Заңының 31-бабы, 1-тармағының, </w:t>
      </w:r>
      <w:r>
        <w:rPr>
          <w:rFonts w:ascii="Times New Roman"/>
          <w:b w:val="false"/>
          <w:i w:val="false"/>
          <w:color w:val="000000"/>
          <w:sz w:val="28"/>
        </w:rPr>
        <w:t>14-тармақшасы</w:t>
      </w:r>
      <w:r>
        <w:rPr>
          <w:rFonts w:ascii="Times New Roman"/>
          <w:b w:val="false"/>
          <w:i w:val="false"/>
          <w:color w:val="000000"/>
          <w:sz w:val="28"/>
        </w:rPr>
        <w:t>;</w:t>
      </w:r>
      <w:r>
        <w:br/>
      </w:r>
      <w:r>
        <w:rPr>
          <w:rFonts w:ascii="Times New Roman"/>
          <w:b w:val="false"/>
          <w:i w:val="false"/>
          <w:color w:val="000000"/>
          <w:sz w:val="28"/>
        </w:rPr>
        <w:t xml:space="preserve">
      2) «Білім туралы» Қазақстан Республикасының 2007 жылғы 27 шілдедегі Заңының </w:t>
      </w:r>
      <w:r>
        <w:rPr>
          <w:rFonts w:ascii="Times New Roman"/>
          <w:b w:val="false"/>
          <w:i w:val="false"/>
          <w:color w:val="000000"/>
          <w:sz w:val="28"/>
        </w:rPr>
        <w:t>6-бабы</w:t>
      </w:r>
      <w:r>
        <w:rPr>
          <w:rFonts w:ascii="Times New Roman"/>
          <w:b w:val="false"/>
          <w:i w:val="false"/>
          <w:color w:val="000000"/>
          <w:sz w:val="28"/>
        </w:rPr>
        <w:t xml:space="preserve">, 2-тармағы, 18-тармақшасы, </w:t>
      </w:r>
      <w:r>
        <w:rPr>
          <w:rFonts w:ascii="Times New Roman"/>
          <w:b w:val="false"/>
          <w:i w:val="false"/>
          <w:color w:val="000000"/>
          <w:sz w:val="28"/>
        </w:rPr>
        <w:t>8-бабының</w:t>
      </w:r>
      <w:r>
        <w:rPr>
          <w:rFonts w:ascii="Times New Roman"/>
          <w:b w:val="false"/>
          <w:i w:val="false"/>
          <w:color w:val="000000"/>
          <w:sz w:val="28"/>
        </w:rPr>
        <w:t xml:space="preserve"> 4 тармағы;</w:t>
      </w:r>
      <w:r>
        <w:br/>
      </w:r>
      <w:r>
        <w:rPr>
          <w:rFonts w:ascii="Times New Roman"/>
          <w:b w:val="false"/>
          <w:i w:val="false"/>
          <w:color w:val="000000"/>
          <w:sz w:val="28"/>
        </w:rPr>
        <w:t xml:space="preserve">
      3) «Қазақстан Республикасындағы баланың құқықтары туралы» Қазақстан Республикасының 2002 жылғы 8 тамыздағы Заңының </w:t>
      </w:r>
      <w:r>
        <w:rPr>
          <w:rFonts w:ascii="Times New Roman"/>
          <w:b w:val="false"/>
          <w:i w:val="false"/>
          <w:color w:val="000000"/>
          <w:sz w:val="28"/>
        </w:rPr>
        <w:t>27-бабының</w:t>
      </w:r>
      <w:r>
        <w:rPr>
          <w:rFonts w:ascii="Times New Roman"/>
          <w:b w:val="false"/>
          <w:i w:val="false"/>
          <w:color w:val="000000"/>
          <w:sz w:val="28"/>
        </w:rPr>
        <w:t xml:space="preserve"> 1, 2, 3 тармақтары;</w:t>
      </w:r>
      <w:r>
        <w:br/>
      </w:r>
      <w:r>
        <w:rPr>
          <w:rFonts w:ascii="Times New Roman"/>
          <w:b w:val="false"/>
          <w:i w:val="false"/>
          <w:color w:val="000000"/>
          <w:sz w:val="28"/>
        </w:rPr>
        <w:t xml:space="preserve">
      4) «Неке және отбасы туралы» Қазақстан Республикасының 1998 жылғы 17 желтоқсандағы Заңының </w:t>
      </w:r>
      <w:r>
        <w:rPr>
          <w:rFonts w:ascii="Times New Roman"/>
          <w:b w:val="false"/>
          <w:i w:val="false"/>
          <w:color w:val="000000"/>
          <w:sz w:val="28"/>
        </w:rPr>
        <w:t>103-108 баптары</w:t>
      </w:r>
      <w:r>
        <w:rPr>
          <w:rFonts w:ascii="Times New Roman"/>
          <w:b w:val="false"/>
          <w:i w:val="false"/>
          <w:color w:val="000000"/>
          <w:sz w:val="28"/>
        </w:rPr>
        <w:t>;</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 веб-сайт: www. ontustik. kz.</w:t>
      </w:r>
      <w:r>
        <w:br/>
      </w:r>
      <w:r>
        <w:rPr>
          <w:rFonts w:ascii="Times New Roman"/>
          <w:b w:val="false"/>
          <w:i w:val="false"/>
          <w:color w:val="000000"/>
          <w:sz w:val="28"/>
        </w:rPr>
        <w:t>
      5. Осы мемлекеттік қызметтің нәтижесі Арыс қаласы әкімдігінің кәмелетке толмағандарға қорғаншылық пен қамқоршылық белгілеу туралы қаулысының көшірмесі мен қорғаншы мен қамқоршы болып тағайындалған тұлғалардың куәлігі болып табылады.</w:t>
      </w:r>
      <w:r>
        <w:br/>
      </w:r>
      <w:r>
        <w:rPr>
          <w:rFonts w:ascii="Times New Roman"/>
          <w:b w:val="false"/>
          <w:i w:val="false"/>
          <w:color w:val="000000"/>
          <w:sz w:val="28"/>
        </w:rPr>
        <w:t>
      6. Осы мемлекеттік қызмет кәмелетке толмаған адамдарға –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тұлғалардың жазбаша өтініші тіркелген күннен бастап 30 календарлық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Баланың және баланы тәрбиелеуге алуға үміткер адамдардың өмір сүру жағдайын зерттеу актілері сейсенбі және бейсенбі күндері сағат 15.00-ден 18.00-ге дейін жүзеге асырылады.</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Қорғаншы немесе қамқоршы болуға тілек білдіруші тұлғаның тапсыратын құжаттары:</w:t>
      </w:r>
      <w:r>
        <w:br/>
      </w:r>
      <w:r>
        <w:rPr>
          <w:rFonts w:ascii="Times New Roman"/>
          <w:b w:val="false"/>
          <w:i w:val="false"/>
          <w:color w:val="000000"/>
          <w:sz w:val="28"/>
        </w:rPr>
        <w:t>
      1) қорғаншы немесе қамқоршы болуға тілек білдіруші адамдардың өздерінің жазбаша өтініші;</w:t>
      </w:r>
      <w:r>
        <w:br/>
      </w:r>
      <w:r>
        <w:rPr>
          <w:rFonts w:ascii="Times New Roman"/>
          <w:b w:val="false"/>
          <w:i w:val="false"/>
          <w:color w:val="000000"/>
          <w:sz w:val="28"/>
        </w:rPr>
        <w:t>
      2) кәмелетке толмаған балаға қорғаншы немесе қамқоршы болуға тілек білдіруші адам, егер некеде тұрса, оның әйелінің (күйеуінің) жазбаша келісімі;</w:t>
      </w:r>
      <w:r>
        <w:br/>
      </w:r>
      <w:r>
        <w:rPr>
          <w:rFonts w:ascii="Times New Roman"/>
          <w:b w:val="false"/>
          <w:i w:val="false"/>
          <w:color w:val="000000"/>
          <w:sz w:val="28"/>
        </w:rPr>
        <w:t>
      3) қорғаншы немесе қамқоршы болуға тілек білдіруші адамдардың денсаулық жағдайы туралы медициналық анықтама Арыс қаласының денсаулық сақтау ұйымдарынан беріледі: (Арыс қаласының өкпе ауруларына қарсы диспансері, мекен-жайы: Айтеке би көшесі, 3, тел.: 2-17-00; орталық аурухананың жүйке ауруларының дәрігері, нарколог және психолог мамандары, мекен-жайы: Қ. Ибрагимов көшесі, 79, тел.: 2-27-41; тері аурулары диспансері, мекен-жайы: Айтеке би көшесі, н/з үй, тел: 5-35-46; жұмыс уақыты: күнделікті сағат 9.00-ден 18.00-ге дейін, үзіліс сағат 13.00-ден 14.00-ге дейін).</w:t>
      </w:r>
      <w:r>
        <w:br/>
      </w:r>
      <w:r>
        <w:rPr>
          <w:rFonts w:ascii="Times New Roman"/>
          <w:b w:val="false"/>
          <w:i w:val="false"/>
          <w:color w:val="000000"/>
          <w:sz w:val="28"/>
        </w:rPr>
        <w:t>
      4) балаға қорғаншы немесе қамқоршы болуға тілек білдіруші адам, егер некеде тұрса, оның әйелінің (күйеуінің) денсаулық жағдайы туралы анықтама, Арыс қаласының денсаулық сақтау ұйымдарынан беріледі: (Арыс қаласының өкпе ауруларына қарсы диспансері, мекен-жайы: Айтеке би көшесі, 3, тел: 2-17-00; орталық аурухананың жүйке ауруларының дәрігері, нарколог және психолог мамандары, мекен-жайы: Қ. Ибрагимов көшесі, 79, тел.: 2-27-41; тері аурулары диспансері, мекен-жайы: Айтеке би көшесі, н/з үй, тел.: 5-35-46; жұмыс уақыты: күнделікті сағат 9.00-ден 18.00-ге дейін, үзіліс сағат 13.00-ден 14.00-ге дейін).</w:t>
      </w:r>
      <w:r>
        <w:br/>
      </w:r>
      <w:r>
        <w:rPr>
          <w:rFonts w:ascii="Times New Roman"/>
          <w:b w:val="false"/>
          <w:i w:val="false"/>
          <w:color w:val="000000"/>
          <w:sz w:val="28"/>
        </w:rPr>
        <w:t>
      Арыс қаласы білім бөлімінің мамандары күнтізбелік жеті күн ішінде сол жерге барып мынадай қажетті құжаттарды түзу үшін тексеруді жүзеге асырады:</w:t>
      </w:r>
      <w:r>
        <w:br/>
      </w:r>
      <w:r>
        <w:rPr>
          <w:rFonts w:ascii="Times New Roman"/>
          <w:b w:val="false"/>
          <w:i w:val="false"/>
          <w:color w:val="000000"/>
          <w:sz w:val="28"/>
        </w:rPr>
        <w:t>
      1) баланы тәрбиелеп алуға үміткер адамның тұрмыс жағдайы туралы зерттеу актісі;</w:t>
      </w:r>
      <w:r>
        <w:br/>
      </w:r>
      <w:r>
        <w:rPr>
          <w:rFonts w:ascii="Times New Roman"/>
          <w:b w:val="false"/>
          <w:i w:val="false"/>
          <w:color w:val="000000"/>
          <w:sz w:val="28"/>
        </w:rPr>
        <w:t>
      2) қорғаншылық немесе қамқоршылық белгіленетін баланың тұрмыс жағдайын тексеру актісі. Қорғаншы немесе қамқоршы болып тағайындалып отырған адам, егер кәмелетке толмаған баланың мүддесіне қайшы келмейтін болса, туған-туыстары немесе басқа да жақын адамдары бар болса, осы мемлекеттік қызметті алу үшін ерекше құқықтар бойынша жеңілдіктер қарастырылады.</w:t>
      </w:r>
      <w:r>
        <w:br/>
      </w:r>
      <w:r>
        <w:rPr>
          <w:rFonts w:ascii="Times New Roman"/>
          <w:b w:val="false"/>
          <w:i w:val="false"/>
          <w:color w:val="000000"/>
          <w:sz w:val="28"/>
        </w:rPr>
        <w:t>
      Кәмелетке толмаған, жетім және ата-анасының қамқорлығынсыз қалған балаларды мемлекеттік мекемеге орналастыруға қажетті құжаттар:</w:t>
      </w:r>
      <w:r>
        <w:br/>
      </w:r>
      <w:r>
        <w:rPr>
          <w:rFonts w:ascii="Times New Roman"/>
          <w:b w:val="false"/>
          <w:i w:val="false"/>
          <w:color w:val="000000"/>
          <w:sz w:val="28"/>
        </w:rPr>
        <w:t>
      1) кәмелетке толмаған баланы балалар үйіне, мектеп-интернатқа орналастыру туралы өтініш;</w:t>
      </w:r>
      <w:r>
        <w:br/>
      </w:r>
      <w:r>
        <w:rPr>
          <w:rFonts w:ascii="Times New Roman"/>
          <w:b w:val="false"/>
          <w:i w:val="false"/>
          <w:color w:val="000000"/>
          <w:sz w:val="28"/>
        </w:rPr>
        <w:t>
      2) кәмелетке толмаған баланың туу туралы куәлігінің түпнұсқасы және көшірмесі – 2 дана;</w:t>
      </w:r>
      <w:r>
        <w:br/>
      </w:r>
      <w:r>
        <w:rPr>
          <w:rFonts w:ascii="Times New Roman"/>
          <w:b w:val="false"/>
          <w:i w:val="false"/>
          <w:color w:val="000000"/>
          <w:sz w:val="28"/>
        </w:rPr>
        <w:t>
      3) ата-анасының тұрғылықты жерінен (егер бар болса) анықтама - 2 дана, қалалық тұрғын үй, коммуналдық шаруашылық және автомобиль жолдары бөлімі мен ауылдық округ әкімдерінен беріледі: жұмыс уақыты сағат 9.00-ден 18.00-ге дейін; қабылдау кестесі сағат 10.00-ден 12.00-ге дейін;</w:t>
      </w:r>
      <w:r>
        <w:br/>
      </w:r>
      <w:r>
        <w:rPr>
          <w:rFonts w:ascii="Times New Roman"/>
          <w:b w:val="false"/>
          <w:i w:val="false"/>
          <w:color w:val="000000"/>
          <w:sz w:val="28"/>
        </w:rPr>
        <w:t>
      4) қаланың денсаулық сақтау ұйымдары беретін баланың денсаулық жағдайы туралы медициналық анықтама - 2 дана;</w:t>
      </w:r>
      <w:r>
        <w:br/>
      </w:r>
      <w:r>
        <w:rPr>
          <w:rFonts w:ascii="Times New Roman"/>
          <w:b w:val="false"/>
          <w:i w:val="false"/>
          <w:color w:val="000000"/>
          <w:sz w:val="28"/>
        </w:rPr>
        <w:t>
      5) білімі туралы құжаттар (мектеп жасындағы балалар үшін) қаланың жалпы орта білім беретін мектептерінен берілетін оқушының жеке іс қағазының түпнұсқасы - 1 дана;</w:t>
      </w:r>
      <w:r>
        <w:br/>
      </w:r>
      <w:r>
        <w:rPr>
          <w:rFonts w:ascii="Times New Roman"/>
          <w:b w:val="false"/>
          <w:i w:val="false"/>
          <w:color w:val="000000"/>
          <w:sz w:val="28"/>
        </w:rPr>
        <w:t>
      6) ата-анасының немесе олардың орнын алмастыратын тұлғалардың құжаттары: қайтыс болғаны туралы куәліктің көшірмесі, ата-ана құқығынан айыру немесе шектеу туралы сот шешімінің көшірмесі, хабар-ошарсыз кеткен деп танығаны туралы, олардың өлгендігі туралы хабарлама жөнінде, олардың әрекетке қабілетсіз деп танылуы (әркетке қабілеті шектеулі), сырқаты туралы анықтама, іздеуде екендігі туралы анықтама, тұрған жерінде бостандығынан айыру туралы жазаны өтеу туралы анықтама, ата-ананың (анасының) емдеу және тәрбие мекемелерінен баланы алудан бас тартуы туралы өтініші, емдеу мекемелерінде немесе басқа да орындарда баланы қалдырып кеткендігі туралы акті, сондай-ақ ата-анасының қамқорлығынан айырылуы туралы өзге де жағдайлар туралы құжаттар (актілер, анықтамалар және т.б.) – 2 дана;</w:t>
      </w:r>
      <w:r>
        <w:br/>
      </w:r>
      <w:r>
        <w:rPr>
          <w:rFonts w:ascii="Times New Roman"/>
          <w:b w:val="false"/>
          <w:i w:val="false"/>
          <w:color w:val="000000"/>
          <w:sz w:val="28"/>
        </w:rPr>
        <w:t>
      7) аға-інілері, апа-сіңлі, қарындастары және басқа да жақын туыстарының (егер бар болса) тұратын мекен-жайы туралы анықтамалар – 2 дана, қалалық тұрғын үй, коммуналдық шаруашылық және автомобиль жолдары бөлімінен беріледі: жұмыс уақыты сағат 9.00-ден 18.00-ге дейін; қабылдау кестесі сағат 10.00-ден 12.00-ге дейін, Арыс қаласы, Әл-Фараби көшесі, 3, телефоны: 2-17-55;</w:t>
      </w:r>
      <w:r>
        <w:br/>
      </w:r>
      <w:r>
        <w:rPr>
          <w:rFonts w:ascii="Times New Roman"/>
          <w:b w:val="false"/>
          <w:i w:val="false"/>
          <w:color w:val="000000"/>
          <w:sz w:val="28"/>
        </w:rPr>
        <w:t>
      8) ата-анасы қайтыс болғаннан кейін құқығы кәмелетке толмаған балаға өтетін ақшалай қаржыларының (жинақ кітапшасы), дүние-мүлкінің бар екендігін растайтын құжаттар: анықтамалар, актілер, тізімдер және т.б. – 2 дана;</w:t>
      </w:r>
      <w:r>
        <w:br/>
      </w:r>
      <w:r>
        <w:rPr>
          <w:rFonts w:ascii="Times New Roman"/>
          <w:b w:val="false"/>
          <w:i w:val="false"/>
          <w:color w:val="000000"/>
          <w:sz w:val="28"/>
        </w:rPr>
        <w:t>
      9) кәмелетке толмаған балаға тұрғын үй алаңының бекітілгені туралы құжаттар, Арыс қалалық әділет басқармасынан беріледі: жұмыс уақыты сағат 9.00-ден 19.00-ге дейін;</w:t>
      </w:r>
      <w:r>
        <w:br/>
      </w:r>
      <w:r>
        <w:rPr>
          <w:rFonts w:ascii="Times New Roman"/>
          <w:b w:val="false"/>
          <w:i w:val="false"/>
          <w:color w:val="000000"/>
          <w:sz w:val="28"/>
        </w:rPr>
        <w:t>
      10) зейнетақы алатындары үшін зейнетақы кітапшасы, сот шешімінің көшірмесі және алимент өндіріп алу туралы орындаушылық парағы (ата-анасының немесе оны алмастыратын тұлғаның баласына алғандығы туралы) – 2 дана.</w:t>
      </w:r>
      <w:r>
        <w:br/>
      </w:r>
      <w:r>
        <w:rPr>
          <w:rFonts w:ascii="Times New Roman"/>
          <w:b w:val="false"/>
          <w:i w:val="false"/>
          <w:color w:val="000000"/>
          <w:sz w:val="28"/>
        </w:rPr>
        <w:t>
      Арыс қаласы білім бөлімінің мамандары күнтізбелік жеті күн ішінде сол жерге барып мынадай қажетті құжаттарды түзу үшін тексеруді жүзеге асырады:</w:t>
      </w:r>
      <w:r>
        <w:br/>
      </w:r>
      <w:r>
        <w:rPr>
          <w:rFonts w:ascii="Times New Roman"/>
          <w:b w:val="false"/>
          <w:i w:val="false"/>
          <w:color w:val="000000"/>
          <w:sz w:val="28"/>
        </w:rPr>
        <w:t>
      1) мемлекеттік мекемеге орналастырылатын баланың тұрмыс жағдайын тексеру актісі.</w:t>
      </w:r>
      <w:r>
        <w:br/>
      </w:r>
      <w:r>
        <w:rPr>
          <w:rFonts w:ascii="Times New Roman"/>
          <w:b w:val="false"/>
          <w:i w:val="false"/>
          <w:color w:val="000000"/>
          <w:sz w:val="28"/>
        </w:rPr>
        <w:t>
      Ұл (қыз) асырап алуға тілек білдіруші тұлғаның тапсыратын құжаттары:</w:t>
      </w:r>
      <w:r>
        <w:br/>
      </w:r>
      <w:r>
        <w:rPr>
          <w:rFonts w:ascii="Times New Roman"/>
          <w:b w:val="false"/>
          <w:i w:val="false"/>
          <w:color w:val="000000"/>
          <w:sz w:val="28"/>
        </w:rPr>
        <w:t>
      1) бала (қыз) асырап алуға тілек білдірген адамдардың өтініші;</w:t>
      </w:r>
      <w:r>
        <w:br/>
      </w:r>
      <w:r>
        <w:rPr>
          <w:rFonts w:ascii="Times New Roman"/>
          <w:b w:val="false"/>
          <w:i w:val="false"/>
          <w:color w:val="000000"/>
          <w:sz w:val="28"/>
        </w:rPr>
        <w:t>
      2) бала (қыз) асырап алуға тілек білдірген Қазақстан Республикасы азаматтарының төлқұжатының (жеке куәлігінің) көшірмелері – 2 дана;</w:t>
      </w:r>
      <w:r>
        <w:br/>
      </w:r>
      <w:r>
        <w:rPr>
          <w:rFonts w:ascii="Times New Roman"/>
          <w:b w:val="false"/>
          <w:i w:val="false"/>
          <w:color w:val="000000"/>
          <w:sz w:val="28"/>
        </w:rPr>
        <w:t>
      3) бала (қыз) асырап алушылардың некеге тіркелгені туралы куәлігінің көшірмесі – 2 дана;</w:t>
      </w:r>
      <w:r>
        <w:br/>
      </w:r>
      <w:r>
        <w:rPr>
          <w:rFonts w:ascii="Times New Roman"/>
          <w:b w:val="false"/>
          <w:i w:val="false"/>
          <w:color w:val="000000"/>
          <w:sz w:val="28"/>
        </w:rPr>
        <w:t>
      4) егер баланы ерлі-зайыптылардың екеуі бірдей асырап алмаса, баланы ерлі-зайыптылардың біреуі асырап алған кезде бала (қыз) асырап алуға ерлі-зайыптылардың екіншісінің жазбаша келісімі;</w:t>
      </w:r>
      <w:r>
        <w:br/>
      </w:r>
      <w:r>
        <w:rPr>
          <w:rFonts w:ascii="Times New Roman"/>
          <w:b w:val="false"/>
          <w:i w:val="false"/>
          <w:color w:val="000000"/>
          <w:sz w:val="28"/>
        </w:rPr>
        <w:t>
      5) асырап алуға берілетін баланың (қыздың) туу туралы куәлігінің көшірмесі – 2 дана;</w:t>
      </w:r>
      <w:r>
        <w:br/>
      </w:r>
      <w:r>
        <w:rPr>
          <w:rFonts w:ascii="Times New Roman"/>
          <w:b w:val="false"/>
          <w:i w:val="false"/>
          <w:color w:val="000000"/>
          <w:sz w:val="28"/>
        </w:rPr>
        <w:t>
      6) бала (қыз) асырап алушылардың өмірбаяны – 2 дана;</w:t>
      </w:r>
      <w:r>
        <w:br/>
      </w:r>
      <w:r>
        <w:rPr>
          <w:rFonts w:ascii="Times New Roman"/>
          <w:b w:val="false"/>
          <w:i w:val="false"/>
          <w:color w:val="000000"/>
          <w:sz w:val="28"/>
        </w:rPr>
        <w:t>
      7) бала (қыз) асырап алушыларға негізгі жұмыс орнынан берілетін мінездеме – 2 дана;</w:t>
      </w:r>
      <w:r>
        <w:br/>
      </w:r>
      <w:r>
        <w:rPr>
          <w:rFonts w:ascii="Times New Roman"/>
          <w:b w:val="false"/>
          <w:i w:val="false"/>
          <w:color w:val="000000"/>
          <w:sz w:val="28"/>
        </w:rPr>
        <w:t>
      8) бала (қыз) асырап алушылардың жұмыс орнынан берілетін айлық жалақысы туралы анықтама – 2 дана;</w:t>
      </w:r>
      <w:r>
        <w:br/>
      </w:r>
      <w:r>
        <w:rPr>
          <w:rFonts w:ascii="Times New Roman"/>
          <w:b w:val="false"/>
          <w:i w:val="false"/>
          <w:color w:val="000000"/>
          <w:sz w:val="28"/>
        </w:rPr>
        <w:t>
      9) 10 жастан 18 жасқа дейінгі баланың жазбаша келісім;</w:t>
      </w:r>
      <w:r>
        <w:br/>
      </w:r>
      <w:r>
        <w:rPr>
          <w:rFonts w:ascii="Times New Roman"/>
          <w:b w:val="false"/>
          <w:i w:val="false"/>
          <w:color w:val="000000"/>
          <w:sz w:val="28"/>
        </w:rPr>
        <w:t>
      10) егер бар болса, бала (қыз) асырап алуға берілетін баланың ата-анасының нотариуспен немесе ата-анасының қамқорлығынан айырылған бала орналасқан мекеменің басшысы, болмаса білім бөлімі куәландырған жазбаша өтініші;</w:t>
      </w:r>
      <w:r>
        <w:br/>
      </w:r>
      <w:r>
        <w:rPr>
          <w:rFonts w:ascii="Times New Roman"/>
          <w:b w:val="false"/>
          <w:i w:val="false"/>
          <w:color w:val="000000"/>
          <w:sz w:val="28"/>
        </w:rPr>
        <w:t>
      11) бала (қыз) асырап алушы адамдардың денсаулық жағдайы туралы медициналық анықтама – 2 данадан; Арыс қаласының денсаулық сақтау ұйымдарынан беріледі: (Арыс қаласының өкпе ауруларына қарсы диспансері, мекен-жайы: Айтеке би көшесі, 3, тел.: 2-17-00; орталық аурухананың жүйке ауруларының дәрігері, нарколог және психолог мамандары, мекен-жайы: Қ. Ибрагимов көшесі, 79, тел.: 2-27-41; тері аурулары диспансері, мекен-жайы: Айтеке би көшесі, н/з үй, тел.: 5-35-46; жұмыс уақыты: күнделікті сағат 9.00-ден 18.00-ге дейін, үзіліс сағат 13.00-ден 14.00-ге дейін);</w:t>
      </w:r>
      <w:r>
        <w:br/>
      </w:r>
      <w:r>
        <w:rPr>
          <w:rFonts w:ascii="Times New Roman"/>
          <w:b w:val="false"/>
          <w:i w:val="false"/>
          <w:color w:val="000000"/>
          <w:sz w:val="28"/>
        </w:rPr>
        <w:t>
      12) бала (қыз) асырап алушылардың тұрғылықты жері туралы анықтама - (2 дана), Арыс қалалық тұрғын үй, коммуналдық шаруашылық және автомобиль жолдары бөлімінен беріледі: жұмыс уақыты сағат 9.00-ден 19.00-ге дейін; қабылдау кестесі сағат 10.00-ден 12.00-ге дейін, Әл-Фараби көшесі, 3, телефоны: 2-17-55;</w:t>
      </w:r>
      <w:r>
        <w:br/>
      </w:r>
      <w:r>
        <w:rPr>
          <w:rFonts w:ascii="Times New Roman"/>
          <w:b w:val="false"/>
          <w:i w:val="false"/>
          <w:color w:val="000000"/>
          <w:sz w:val="28"/>
        </w:rPr>
        <w:t>
      13) қаланың денсаулық сақтау ұйымдары беретін баланың денсаулығы туралы медициналық анықтама - 2 дана.</w:t>
      </w:r>
      <w:r>
        <w:br/>
      </w:r>
      <w:r>
        <w:rPr>
          <w:rFonts w:ascii="Times New Roman"/>
          <w:b w:val="false"/>
          <w:i w:val="false"/>
          <w:color w:val="000000"/>
          <w:sz w:val="28"/>
        </w:rPr>
        <w:t>
      Қорғаншылық немесе қамқоршылыққа берілген баланы (қызды) асырап алу үшін қорғаншы немесе қамқоршының жазбаша түрдегі келісімі қажет.</w:t>
      </w:r>
      <w:r>
        <w:br/>
      </w:r>
      <w:r>
        <w:rPr>
          <w:rFonts w:ascii="Times New Roman"/>
          <w:b w:val="false"/>
          <w:i w:val="false"/>
          <w:color w:val="000000"/>
          <w:sz w:val="28"/>
        </w:rPr>
        <w:t>
      Тәрбие, емдеу және осыған ұқсас мекемелердегі ата-анасының қамқорлығынсыз қалған баланы (қызды) асырап алу үшін сол мекемелер басшыларының жазбаша түрдегі келісімі қажет.</w:t>
      </w:r>
      <w:r>
        <w:br/>
      </w:r>
      <w:r>
        <w:rPr>
          <w:rFonts w:ascii="Times New Roman"/>
          <w:b w:val="false"/>
          <w:i w:val="false"/>
          <w:color w:val="000000"/>
          <w:sz w:val="28"/>
        </w:rPr>
        <w:t>
      Арыс қаласы білім бөлімінің мамандары күнтізбелік жеті күн ішінде сол жерге барып мынадай қажетті құжаттарды түзу үшін тексеруді жүзеге асырады:</w:t>
      </w:r>
      <w:r>
        <w:br/>
      </w:r>
      <w:r>
        <w:rPr>
          <w:rFonts w:ascii="Times New Roman"/>
          <w:b w:val="false"/>
          <w:i w:val="false"/>
          <w:color w:val="000000"/>
          <w:sz w:val="28"/>
        </w:rPr>
        <w:t>
      1) бала (қыз) асырап алуға тілек білдіруші адамның тұрмыс жағдайы туралы зерттеу актісі;</w:t>
      </w:r>
      <w:r>
        <w:br/>
      </w:r>
      <w:r>
        <w:rPr>
          <w:rFonts w:ascii="Times New Roman"/>
          <w:b w:val="false"/>
          <w:i w:val="false"/>
          <w:color w:val="000000"/>
          <w:sz w:val="28"/>
        </w:rPr>
        <w:t>
      2) асырап алуға берілетін баланың (қыздың) тұрмыс жағдайын тексеру актісі.</w:t>
      </w:r>
      <w:r>
        <w:br/>
      </w:r>
      <w:r>
        <w:rPr>
          <w:rFonts w:ascii="Times New Roman"/>
          <w:b w:val="false"/>
          <w:i w:val="false"/>
          <w:color w:val="000000"/>
          <w:sz w:val="28"/>
        </w:rPr>
        <w:t>
      Бала (қыз) асырап алушы адам бала өмір сүрген отбасында болып және оны бала өзінің ата-анасы ретінде санаса, осы мемлекеттік қызметті алу үшін ерекше құқықтар бойынша жеңілдіктер қарастырылады.</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Арыс қаласы білім бөлімінің қорғаншылық және қамқоршылық жөнідегі маманының (Арыс қаласы, Ибрагимов көшесі, № 35 үй, кабинет № 3) бұрыштамасы соғылғаннан кейін,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 болса, Арыс қаласы білім бөлімінің ұйымдастыру-кадр жұмыстары жөніндегі маманынан өзінің осы мемлекеттік қызметті алатын күні көрсетілген түбіртек алады.</w:t>
      </w:r>
      <w:r>
        <w:br/>
      </w:r>
      <w:r>
        <w:rPr>
          <w:rFonts w:ascii="Times New Roman"/>
          <w:b w:val="false"/>
          <w:i w:val="false"/>
          <w:color w:val="000000"/>
          <w:sz w:val="28"/>
        </w:rPr>
        <w:t>
      16. Арыс қаласы әкімдігінің кәмелетке толмаған балаға қорғаншы немесе қамқоршыны белгілеу туралы қаулысының көшірмесін беру Арыс қаласы білім бөлімі тұтынушының жеке өзінің қатысуымен жүзеге асырылады. Мекен-жайы: Арыс қаласы, Қ.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ата-анасының әрекетке қабілетсіз немесе әрекет қабілеттілігі шектеулі деп таныған адамдар;</w:t>
      </w:r>
      <w:r>
        <w:br/>
      </w:r>
      <w:r>
        <w:rPr>
          <w:rFonts w:ascii="Times New Roman"/>
          <w:b w:val="false"/>
          <w:i w:val="false"/>
          <w:color w:val="000000"/>
          <w:sz w:val="28"/>
        </w:rPr>
        <w:t>
      2) сот шешімімен ата-ана құқықтарынан айырылған, ата-ана құқықтары шектелген адамдар;</w:t>
      </w:r>
      <w:r>
        <w:br/>
      </w:r>
      <w:r>
        <w:rPr>
          <w:rFonts w:ascii="Times New Roman"/>
          <w:b w:val="false"/>
          <w:i w:val="false"/>
          <w:color w:val="000000"/>
          <w:sz w:val="28"/>
        </w:rPr>
        <w:t>
      3) қорғаншының немесе қамқоршының оларға заңмен жүктелген міндеттерін орындамағандықтан өз міндеттерінен шеттетілгені;</w:t>
      </w:r>
      <w:r>
        <w:br/>
      </w:r>
      <w:r>
        <w:rPr>
          <w:rFonts w:ascii="Times New Roman"/>
          <w:b w:val="false"/>
          <w:i w:val="false"/>
          <w:color w:val="000000"/>
          <w:sz w:val="28"/>
        </w:rPr>
        <w:t>
      4) бұрынғы бала (қыз) асырап алушылар, егер бала (қыз) асырап алу олардың кінәсінен сот шешімімен тоқтатылса;</w:t>
      </w:r>
      <w:r>
        <w:br/>
      </w:r>
      <w:r>
        <w:rPr>
          <w:rFonts w:ascii="Times New Roman"/>
          <w:b w:val="false"/>
          <w:i w:val="false"/>
          <w:color w:val="000000"/>
          <w:sz w:val="28"/>
        </w:rPr>
        <w:t>
      5) мынадай сырқаттарымен бала тәрбиесіне байланысты міндеттерді денсаулық жағдайына байланысты іске асыра алмайтын тұлғалар: жүре пайда болатын адамның қорғаныш тапшылығының белгілері (ЖҚТБ) және адамның қорғыныш тапшылығының қоздырғыштары; психикалық аурулар; маскүнемдік, нашақорлық, токсикомания; өкпе аурулары (созылмалы бактерия бөлінетін, бірінші рет анықталған бактерия бөлінетін (бацилла бөлінгенге дейінгі); жыныс жолдары арқылы берілетін аурулар (жазылмайтын сифилис, жазылмайтын гонорея, жазылмайтын урогенитальдық хламидиоз); алапес; дәнекер болып тұратын тканнің шыр бұзатын ауыр сырқаттары (жүйелі қызыл жиегі, жүйелі склеродермия, дерматомиозит); қабыршақтанған ауыр дерматоздар (ихтиоздардың ауыр түрлері, ихтиозоформдық эритродермия, артропатиялық псориаз); ауыр созылмалы буллез дерматоздары (акантолитикалық көпіршіктену, пемфигонд, терінің ихтиозоформдық бүлінуі, буллез эпидермолиз); І, ІІ топтағы мүгедектік (қорғаншы және қамқоршы органдарының шешімдері бойынша жеке-жеке) негіздер болып табылады.</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 2-17-01, Оңтүстік Қазақстан облыстық білім департаменті арнайы қосымша білім беру және тәрбие жұмыстарын дамыту бөлімінің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қорғаншылық және қамқоршылық органының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тел.: 2-26-82,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14.00-ге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1768"/>
        <w:gridCol w:w="1844"/>
        <w:gridCol w:w="1954"/>
      </w:tblGrid>
      <w:tr>
        <w:trPr>
          <w:trHeight w:val="1935"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4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7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9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5 қосымша</w:t>
      </w:r>
    </w:p>
    <w:p>
      <w:pPr>
        <w:spacing w:after="0"/>
        <w:ind w:left="0"/>
        <w:jc w:val="both"/>
      </w:pPr>
      <w:r>
        <w:rPr>
          <w:rFonts w:ascii="Times New Roman"/>
          <w:b/>
          <w:i w:val="false"/>
          <w:color w:val="000080"/>
          <w:sz w:val="28"/>
        </w:rPr>
        <w:t>Арыс қаласы білім бөлімінің "Қорғаншылық және қамқоршылық жөнінде анықтама беру" мемлекеттік қызмет көрсетуінің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қорғаншылық және қамқоршылық жөнінде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Қорғаншылық және қамқоршылық жөнінде анықтама беру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Республикасындағы баланың құқықтары туралы» Қазақстан Республикасының 2002 жылғы 8 тамыздағы Заңының </w:t>
      </w:r>
      <w:r>
        <w:rPr>
          <w:rFonts w:ascii="Times New Roman"/>
          <w:b w:val="false"/>
          <w:i w:val="false"/>
          <w:color w:val="000000"/>
          <w:sz w:val="28"/>
        </w:rPr>
        <w:t>27-бабының</w:t>
      </w:r>
      <w:r>
        <w:rPr>
          <w:rFonts w:ascii="Times New Roman"/>
          <w:b w:val="false"/>
          <w:i w:val="false"/>
          <w:color w:val="000000"/>
          <w:sz w:val="28"/>
        </w:rPr>
        <w:t xml:space="preserve"> 1, 2, 3 тармақтары;</w:t>
      </w:r>
      <w:r>
        <w:br/>
      </w:r>
      <w:r>
        <w:rPr>
          <w:rFonts w:ascii="Times New Roman"/>
          <w:b w:val="false"/>
          <w:i w:val="false"/>
          <w:color w:val="000000"/>
          <w:sz w:val="28"/>
        </w:rPr>
        <w:t xml:space="preserve">
      2) «Неке және отбасы туралы» Қазақстан Республикасының 1998 жылғы 17 желтоқсандағы Заңының </w:t>
      </w:r>
      <w:r>
        <w:rPr>
          <w:rFonts w:ascii="Times New Roman"/>
          <w:b w:val="false"/>
          <w:i w:val="false"/>
          <w:color w:val="000000"/>
          <w:sz w:val="28"/>
        </w:rPr>
        <w:t>103-108 баптары</w:t>
      </w:r>
      <w:r>
        <w:rPr>
          <w:rFonts w:ascii="Times New Roman"/>
          <w:b w:val="false"/>
          <w:i w:val="false"/>
          <w:color w:val="000000"/>
          <w:sz w:val="28"/>
        </w:rPr>
        <w:t>;</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w:t>
      </w:r>
      <w:r>
        <w:br/>
      </w:r>
      <w:r>
        <w:rPr>
          <w:rFonts w:ascii="Times New Roman"/>
          <w:b w:val="false"/>
          <w:i w:val="false"/>
          <w:color w:val="000000"/>
          <w:sz w:val="28"/>
        </w:rPr>
        <w:t>
      5. Осы мемлекеттік қызметтің нәтижесі Арыс қаласы білім бөлімінің қорғаншылық және қамқоршылық жөніндегі анықтамасы болып табылады.</w:t>
      </w:r>
      <w:r>
        <w:br/>
      </w:r>
      <w:r>
        <w:rPr>
          <w:rFonts w:ascii="Times New Roman"/>
          <w:b w:val="false"/>
          <w:i w:val="false"/>
          <w:color w:val="000000"/>
          <w:sz w:val="28"/>
        </w:rPr>
        <w:t>
      6. Осы мемлекеттік қызмет кәмелетке толмаған балалардың қорғаншысы (қамқоршысы) – жеке тұлғаларға, тиісті тәрбие, емдік мекемелерінің өкілдері – заңды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жеке және заңды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Арыс қаласы білім бөлімінің құзырындағы барлық қорғаншылық және қамқоршылық жөніндегі мәселелер бойынша анықтама алу туралы жазбаша өтініші (сұраныс);</w:t>
      </w:r>
      <w:r>
        <w:br/>
      </w:r>
      <w:r>
        <w:rPr>
          <w:rFonts w:ascii="Times New Roman"/>
          <w:b w:val="false"/>
          <w:i w:val="false"/>
          <w:color w:val="000000"/>
          <w:sz w:val="28"/>
        </w:rPr>
        <w:t>
      2) Арыс қалалық әкімдігінің кәмелетке толмаған балаға қорғаншылық немесе қамқоршылық белгілеу туралы қаулысы көшірмесінің мөрмен куәландырылған көшірмесі – 1 дана;</w:t>
      </w:r>
      <w:r>
        <w:br/>
      </w:r>
      <w:r>
        <w:rPr>
          <w:rFonts w:ascii="Times New Roman"/>
          <w:b w:val="false"/>
          <w:i w:val="false"/>
          <w:color w:val="000000"/>
          <w:sz w:val="28"/>
        </w:rPr>
        <w:t>
      3) тұлғаның жеке куәлігінің көшірмесі – 1 данадан;</w:t>
      </w:r>
      <w:r>
        <w:br/>
      </w:r>
      <w:r>
        <w:rPr>
          <w:rFonts w:ascii="Times New Roman"/>
          <w:b w:val="false"/>
          <w:i w:val="false"/>
          <w:color w:val="000000"/>
          <w:sz w:val="28"/>
        </w:rPr>
        <w:t>
      4) тұлғалардың қорғаншы (қамқоршы) болып тағайындалғандығы туралы куәлігінің көшірмесі – 1 данадан.</w:t>
      </w:r>
      <w:r>
        <w:br/>
      </w:r>
      <w:r>
        <w:rPr>
          <w:rFonts w:ascii="Times New Roman"/>
          <w:b w:val="false"/>
          <w:i w:val="false"/>
          <w:color w:val="000000"/>
          <w:sz w:val="28"/>
        </w:rPr>
        <w:t>
      Осы мемлекеттік қызметті алу үшін ерекше құқықтар бойынша жеңілдіктер қарастырылмаған.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тапсырғаннан кейін Арыс қаласы білім бөлімінің ұйымдастыру-кадр жұмыстары жөніндегі маманынан өзінің осы мемлекеттік қызметті алатын күні көрсетілген түбіртек алады.</w:t>
      </w:r>
      <w:r>
        <w:br/>
      </w:r>
      <w:r>
        <w:rPr>
          <w:rFonts w:ascii="Times New Roman"/>
          <w:b w:val="false"/>
          <w:i w:val="false"/>
          <w:color w:val="000000"/>
          <w:sz w:val="28"/>
        </w:rPr>
        <w:t>
      16. Қорғаншылық және қамқоршылық жөнінде анықтама беру – заңды тұлғалар үшін Арыс қаласы білім бөлімінің ресми жазбаша жауабы түрінде жүзеге асырылады; ал жеке тұлғаларға (олардың тілегі бойынша) Арыс қаласы білім бөлімі тұтынушының жеке өзінің қатысуымен жүзеге асырылады. Мекен-жайы: Арыс қаласы, Ибрагимов көшесі, 35.</w:t>
      </w:r>
      <w:r>
        <w:br/>
      </w:r>
      <w:r>
        <w:rPr>
          <w:rFonts w:ascii="Times New Roman"/>
          <w:b w:val="false"/>
          <w:i w:val="false"/>
          <w:color w:val="000000"/>
          <w:sz w:val="28"/>
        </w:rPr>
        <w:t>
      17. Осы мемлекеттік қызметті жеке және заңды тұлғаларға ұсынудан бас тартуға ешқандай негіздер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беріліп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 2-17-01, Оңтүстік Қазақстан облыстық білім департаменті арнайы қосымша білім беру және тәрбие жұмыстарын дамыту бөлімінің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және заңды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тел.: 2-26-82,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2- 20-73;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9"/>
        <w:gridCol w:w="1775"/>
        <w:gridCol w:w="1851"/>
        <w:gridCol w:w="2135"/>
      </w:tblGrid>
      <w:tr>
        <w:trPr>
          <w:trHeight w:val="1935"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ұсынудың сапасы мен ақпаратқа қанағаттанған тұтынушылардың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шағымдардың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2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8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6 қосымша</w:t>
      </w:r>
    </w:p>
    <w:p>
      <w:pPr>
        <w:spacing w:after="0"/>
        <w:ind w:left="0"/>
        <w:jc w:val="both"/>
      </w:pPr>
      <w:r>
        <w:rPr>
          <w:rFonts w:ascii="Times New Roman"/>
          <w:b/>
          <w:i w:val="false"/>
          <w:color w:val="000080"/>
          <w:sz w:val="28"/>
        </w:rPr>
        <w:t>Арыс қаласы білім бөлімінің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көрсетуінің</w:t>
      </w:r>
      <w:r>
        <w:br/>
      </w:r>
      <w:r>
        <w:rPr>
          <w:rFonts w:ascii="Times New Roman"/>
          <w:b w:val="false"/>
          <w:i w:val="false"/>
          <w:color w:val="000000"/>
          <w:sz w:val="28"/>
        </w:rPr>
        <w:t>
</w:t>
      </w:r>
      <w:r>
        <w:rPr>
          <w:rFonts w:ascii="Times New Roman"/>
          <w:b/>
          <w:i w:val="false"/>
          <w:color w:val="000080"/>
          <w:sz w:val="28"/>
        </w:rPr>
        <w:t>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кәмелетке толмаған балаларға тиесілі тұрғын үй алаңын ауыстыруға немесе сатуға рұқсат беру үшін нотариалды кеңсеге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Кәмелетке толмаған балаларға тиесілі тұрғын үй алаңын ауыстыруға немесе сатуға рұқсат беру үшін нотариалды кеңсеге анықтама беру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«Неке және отбасы туралы» Қазақстан Республикасының 1998 жылғы 17 желтоқсандағы Заңының </w:t>
      </w:r>
      <w:r>
        <w:rPr>
          <w:rFonts w:ascii="Times New Roman"/>
          <w:b w:val="false"/>
          <w:i w:val="false"/>
          <w:color w:val="000000"/>
          <w:sz w:val="28"/>
        </w:rPr>
        <w:t>58-бабының</w:t>
      </w:r>
      <w:r>
        <w:rPr>
          <w:rFonts w:ascii="Times New Roman"/>
          <w:b w:val="false"/>
          <w:i w:val="false"/>
          <w:color w:val="000000"/>
          <w:sz w:val="28"/>
        </w:rPr>
        <w:t xml:space="preserve"> 3, 4-тармақшалары;</w:t>
      </w:r>
      <w:r>
        <w:br/>
      </w:r>
      <w:r>
        <w:rPr>
          <w:rFonts w:ascii="Times New Roman"/>
          <w:b w:val="false"/>
          <w:i w:val="false"/>
          <w:color w:val="000000"/>
          <w:sz w:val="28"/>
        </w:rPr>
        <w:t xml:space="preserve">
      2) «Тұрғын үй қатынастары туралы» Қазақстан Республикасының 1997 жылғы 16 сәуірдегі Заңының </w:t>
      </w:r>
      <w:r>
        <w:rPr>
          <w:rFonts w:ascii="Times New Roman"/>
          <w:b w:val="false"/>
          <w:i w:val="false"/>
          <w:color w:val="000000"/>
          <w:sz w:val="28"/>
        </w:rPr>
        <w:t>13-бабының</w:t>
      </w:r>
      <w:r>
        <w:rPr>
          <w:rFonts w:ascii="Times New Roman"/>
          <w:b w:val="false"/>
          <w:i w:val="false"/>
          <w:color w:val="000000"/>
          <w:sz w:val="28"/>
        </w:rPr>
        <w:t xml:space="preserve"> 3-тармағы;</w:t>
      </w:r>
      <w:r>
        <w:br/>
      </w:r>
      <w:r>
        <w:rPr>
          <w:rFonts w:ascii="Times New Roman"/>
          <w:b w:val="false"/>
          <w:i w:val="false"/>
          <w:color w:val="000000"/>
          <w:sz w:val="28"/>
        </w:rPr>
        <w:t xml:space="preserve">
      3)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w:t>
      </w:r>
      <w:r>
        <w:br/>
      </w:r>
      <w:r>
        <w:rPr>
          <w:rFonts w:ascii="Times New Roman"/>
          <w:b w:val="false"/>
          <w:i w:val="false"/>
          <w:color w:val="000000"/>
          <w:sz w:val="28"/>
        </w:rPr>
        <w:t>
      5. Осы мемлекеттік қызметтің нәтижесі кәмелетке толмаған балаға (балаларға) тиесілі тұрғын үй алаңын ауыстыруға немесе сатуға рұқсат беру үшін нотариалды кеңсеге анықтама беру болып табылады.</w:t>
      </w:r>
      <w:r>
        <w:br/>
      </w:r>
      <w:r>
        <w:rPr>
          <w:rFonts w:ascii="Times New Roman"/>
          <w:b w:val="false"/>
          <w:i w:val="false"/>
          <w:color w:val="000000"/>
          <w:sz w:val="28"/>
        </w:rPr>
        <w:t>
      6. Осы мемлекеттік қызмет кәмелетке толмаған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кәмелетке толмаған балаларға тиесілі тұрғын үй алаңын сатуға немесе ауыстыруға тілек білдіруші адамдардың жазбаша өтініші;</w:t>
      </w:r>
      <w:r>
        <w:br/>
      </w:r>
      <w:r>
        <w:rPr>
          <w:rFonts w:ascii="Times New Roman"/>
          <w:b w:val="false"/>
          <w:i w:val="false"/>
          <w:color w:val="000000"/>
          <w:sz w:val="28"/>
        </w:rPr>
        <w:t>
      2) жеке куәліктерінің көшірмесі – 1 дана;</w:t>
      </w:r>
      <w:r>
        <w:br/>
      </w:r>
      <w:r>
        <w:rPr>
          <w:rFonts w:ascii="Times New Roman"/>
          <w:b w:val="false"/>
          <w:i w:val="false"/>
          <w:color w:val="000000"/>
          <w:sz w:val="28"/>
        </w:rPr>
        <w:t>
      3) некеге тұру туралы куәлігінің көшірмесі – 1 дана;</w:t>
      </w:r>
      <w:r>
        <w:br/>
      </w:r>
      <w:r>
        <w:rPr>
          <w:rFonts w:ascii="Times New Roman"/>
          <w:b w:val="false"/>
          <w:i w:val="false"/>
          <w:color w:val="000000"/>
          <w:sz w:val="28"/>
        </w:rPr>
        <w:t>
      4) кәмелетке толмаған балалардың тууы туралы куәліктерінің көшірмелері – 1 данадан;</w:t>
      </w:r>
      <w:r>
        <w:br/>
      </w:r>
      <w:r>
        <w:rPr>
          <w:rFonts w:ascii="Times New Roman"/>
          <w:b w:val="false"/>
          <w:i w:val="false"/>
          <w:color w:val="000000"/>
          <w:sz w:val="28"/>
        </w:rPr>
        <w:t>
      5) тұрғын үйге құқығы бар екендігін белгілейтін құжаттар (жекешелендіру туралы шарттың, сатып алу – сату мәмілесінің, техникалық төлқұжатының көшірмелері) – 1 данадан;</w:t>
      </w:r>
      <w:r>
        <w:br/>
      </w:r>
      <w:r>
        <w:rPr>
          <w:rFonts w:ascii="Times New Roman"/>
          <w:b w:val="false"/>
          <w:i w:val="false"/>
          <w:color w:val="000000"/>
          <w:sz w:val="28"/>
        </w:rPr>
        <w:t>
      6) кепілдікке қойылған тұрғын үй иесінің жазбаша келісімі;</w:t>
      </w:r>
      <w:r>
        <w:br/>
      </w:r>
      <w:r>
        <w:rPr>
          <w:rFonts w:ascii="Times New Roman"/>
          <w:b w:val="false"/>
          <w:i w:val="false"/>
          <w:color w:val="000000"/>
          <w:sz w:val="28"/>
        </w:rPr>
        <w:t>
      7) жылжымайтын мүлікке иелік ету құқығы туралы анықтама (түпнұсқасы) – 1 дана, Арыс қалалық әділет басқармасынан беріледі: жұмыс уақыты сағат 9.00-ден 19.00-ге дейін.</w:t>
      </w:r>
      <w:r>
        <w:br/>
      </w:r>
      <w:r>
        <w:rPr>
          <w:rFonts w:ascii="Times New Roman"/>
          <w:b w:val="false"/>
          <w:i w:val="false"/>
          <w:color w:val="000000"/>
          <w:sz w:val="28"/>
        </w:rPr>
        <w:t>
      8) тұлғалардың жаңа тұрғын үйді немесе кепілдікке қойылған тұрғын үйді алатындығын жазбаша растау құжаттары.</w:t>
      </w:r>
      <w:r>
        <w:br/>
      </w:r>
      <w:r>
        <w:rPr>
          <w:rFonts w:ascii="Times New Roman"/>
          <w:b w:val="false"/>
          <w:i w:val="false"/>
          <w:color w:val="000000"/>
          <w:sz w:val="28"/>
        </w:rPr>
        <w:t>
      Осы кәмелетке толмаған балаларға тиесілі тұрғын үй алаңын ауыстыруға немесе сатуға рұқсат беру үшін нотариалды кеңсеге анықтама беру мемлекеттік қызметін алу үшін ерекше құқықтар бойынша жеңілдіктер қарастырылмаған.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 кейін өзінің осы мемлекеттік қызметті алатын күні көрсетілген түбіртек алады.</w:t>
      </w:r>
      <w:r>
        <w:br/>
      </w:r>
      <w:r>
        <w:rPr>
          <w:rFonts w:ascii="Times New Roman"/>
          <w:b w:val="false"/>
          <w:i w:val="false"/>
          <w:color w:val="000000"/>
          <w:sz w:val="28"/>
        </w:rPr>
        <w:t>
      16. Арыс қаласы білім бөлімінің кәмелетке толмаған балаларға тиесілі тұрғын үй алаңын ауыстыруға немесе сатуға рұқсат беру үшін нотариалды кеңсеге анықтама беруі тұтынушының жеке өзінің қатысуымен жүзеге асырылады. Мекен-жайы: Арыс қаласы,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әрекетке қабілетсіз және әрекет қабілеттілігі шектеулі деп таныған адамдар;</w:t>
      </w:r>
      <w:r>
        <w:br/>
      </w:r>
      <w:r>
        <w:rPr>
          <w:rFonts w:ascii="Times New Roman"/>
          <w:b w:val="false"/>
          <w:i w:val="false"/>
          <w:color w:val="000000"/>
          <w:sz w:val="28"/>
        </w:rPr>
        <w:t>
      2) жас жеткіншек азаматтардың атынан сыйға тарту негіздер болып табылады.</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беріліп осы Стандарттың қосымшасына сәйкес сапа және қол жетімділік көрсеткіштерімен өлшенеді.</w:t>
      </w:r>
      <w:r>
        <w:br/>
      </w:r>
      <w:r>
        <w:rPr>
          <w:rFonts w:ascii="Times New Roman"/>
          <w:b w:val="false"/>
          <w:i w:val="false"/>
          <w:color w:val="000000"/>
          <w:sz w:val="28"/>
        </w:rPr>
        <w:t xml:space="preserve">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 2-17-01, Оңтүстік Қазақстан облыстық білім департаменті арнайы қосымша білім беру және тәрбие жұмыстарын дамыту бөлімінің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кабинет № 2, тіркеуге беріледі.</w:t>
      </w:r>
      <w:r>
        <w:br/>
      </w:r>
      <w:r>
        <w:rPr>
          <w:rFonts w:ascii="Times New Roman"/>
          <w:b w:val="false"/>
          <w:i w:val="false"/>
          <w:color w:val="000000"/>
          <w:sz w:val="28"/>
        </w:rPr>
        <w:t xml:space="preserve">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2- 20-73;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4"/>
        <w:gridCol w:w="1632"/>
        <w:gridCol w:w="1691"/>
        <w:gridCol w:w="2063"/>
      </w:tblGrid>
      <w:tr>
        <w:trPr>
          <w:trHeight w:val="1935"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6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63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 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7 қосымша</w:t>
      </w:r>
    </w:p>
    <w:p>
      <w:pPr>
        <w:spacing w:after="0"/>
        <w:ind w:left="0"/>
        <w:jc w:val="both"/>
      </w:pPr>
      <w:r>
        <w:rPr>
          <w:rFonts w:ascii="Times New Roman"/>
          <w:b/>
          <w:i w:val="false"/>
          <w:color w:val="000080"/>
          <w:sz w:val="28"/>
        </w:rPr>
        <w:t>Арыс қаласы білім бөлімінің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көрсетуінің</w:t>
      </w:r>
      <w:r>
        <w:br/>
      </w:r>
      <w:r>
        <w:rPr>
          <w:rFonts w:ascii="Times New Roman"/>
          <w:b w:val="false"/>
          <w:i w:val="false"/>
          <w:color w:val="000000"/>
          <w:sz w:val="28"/>
        </w:rPr>
        <w:t>
</w:t>
      </w:r>
      <w:r>
        <w:rPr>
          <w:rFonts w:ascii="Times New Roman"/>
          <w:b/>
          <w:i w:val="false"/>
          <w:color w:val="000080"/>
          <w:sz w:val="28"/>
        </w:rPr>
        <w:t>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Республикасының 1994 жылғы 27 желтоқсандағы Азаматтық Кодексінің (Жалпы бөлім) </w:t>
      </w:r>
      <w:r>
        <w:rPr>
          <w:rFonts w:ascii="Times New Roman"/>
          <w:b w:val="false"/>
          <w:i w:val="false"/>
          <w:color w:val="000000"/>
          <w:sz w:val="28"/>
        </w:rPr>
        <w:t>22, 23 баптары;</w:t>
      </w:r>
      <w:r>
        <w:br/>
      </w:r>
      <w:r>
        <w:rPr>
          <w:rFonts w:ascii="Times New Roman"/>
          <w:b w:val="false"/>
          <w:i w:val="false"/>
          <w:color w:val="000000"/>
          <w:sz w:val="28"/>
        </w:rPr>
        <w:t xml:space="preserve">
      2) «Қазақстан Республикасындағы баланың құқықтары туралы» Қазақстан Республикасының 2002 жылғы 8 тамыздағы Заңының </w:t>
      </w:r>
      <w:r>
        <w:rPr>
          <w:rFonts w:ascii="Times New Roman"/>
          <w:b w:val="false"/>
          <w:i w:val="false"/>
          <w:color w:val="000000"/>
          <w:sz w:val="28"/>
        </w:rPr>
        <w:t>13-бабының</w:t>
      </w:r>
      <w:r>
        <w:rPr>
          <w:rFonts w:ascii="Times New Roman"/>
          <w:b w:val="false"/>
          <w:i w:val="false"/>
          <w:color w:val="000000"/>
          <w:sz w:val="28"/>
        </w:rPr>
        <w:t xml:space="preserve"> 3-тармағы, </w:t>
      </w:r>
      <w:r>
        <w:rPr>
          <w:rFonts w:ascii="Times New Roman"/>
          <w:b w:val="false"/>
          <w:i w:val="false"/>
          <w:color w:val="000000"/>
          <w:sz w:val="28"/>
        </w:rPr>
        <w:t>14-бабының</w:t>
      </w:r>
      <w:r>
        <w:rPr>
          <w:rFonts w:ascii="Times New Roman"/>
          <w:b w:val="false"/>
          <w:i w:val="false"/>
          <w:color w:val="000000"/>
          <w:sz w:val="28"/>
        </w:rPr>
        <w:t xml:space="preserve"> 1-тармағы;</w:t>
      </w:r>
      <w:r>
        <w:br/>
      </w:r>
      <w:r>
        <w:rPr>
          <w:rFonts w:ascii="Times New Roman"/>
          <w:b w:val="false"/>
          <w:i w:val="false"/>
          <w:color w:val="000000"/>
          <w:sz w:val="28"/>
        </w:rPr>
        <w:t xml:space="preserve">
      3) «Неке және отбасы туралы» Қазақстан Республикасының 1998 жылғы 17 желтоқсандағы Заңының </w:t>
      </w:r>
      <w:r>
        <w:rPr>
          <w:rFonts w:ascii="Times New Roman"/>
          <w:b w:val="false"/>
          <w:i w:val="false"/>
          <w:color w:val="000000"/>
          <w:sz w:val="28"/>
        </w:rPr>
        <w:t>58-бабының</w:t>
      </w:r>
      <w:r>
        <w:rPr>
          <w:rFonts w:ascii="Times New Roman"/>
          <w:b w:val="false"/>
          <w:i w:val="false"/>
          <w:color w:val="000000"/>
          <w:sz w:val="28"/>
        </w:rPr>
        <w:t xml:space="preserve"> 3-тармақшасы, </w:t>
      </w:r>
      <w:r>
        <w:rPr>
          <w:rFonts w:ascii="Times New Roman"/>
          <w:b w:val="false"/>
          <w:i w:val="false"/>
          <w:color w:val="000000"/>
          <w:sz w:val="28"/>
        </w:rPr>
        <w:t>114-бабының</w:t>
      </w:r>
      <w:r>
        <w:rPr>
          <w:rFonts w:ascii="Times New Roman"/>
          <w:b w:val="false"/>
          <w:i w:val="false"/>
          <w:color w:val="000000"/>
          <w:sz w:val="28"/>
        </w:rPr>
        <w:t xml:space="preserve"> 2-тармақшасы;</w:t>
      </w:r>
      <w:r>
        <w:br/>
      </w:r>
      <w:r>
        <w:rPr>
          <w:rFonts w:ascii="Times New Roman"/>
          <w:b w:val="false"/>
          <w:i w:val="false"/>
          <w:color w:val="000000"/>
          <w:sz w:val="28"/>
        </w:rPr>
        <w:t xml:space="preserve">
      4)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w:t>
      </w:r>
      <w:r>
        <w:br/>
      </w:r>
      <w:r>
        <w:rPr>
          <w:rFonts w:ascii="Times New Roman"/>
          <w:b w:val="false"/>
          <w:i w:val="false"/>
          <w:color w:val="000000"/>
          <w:sz w:val="28"/>
        </w:rPr>
        <w:t>
      5. Осы мемлекеттік қызметтің нәтижесі зейнеткерлік қорларға, ІІМ Жол полициясы комитетінің аумақтық бөлімшелеріне кәмелетке толмаған балаларға мұраны ресімдеу үшін анықтама беру болып табылады.</w:t>
      </w:r>
      <w:r>
        <w:br/>
      </w:r>
      <w:r>
        <w:rPr>
          <w:rFonts w:ascii="Times New Roman"/>
          <w:b w:val="false"/>
          <w:i w:val="false"/>
          <w:color w:val="000000"/>
          <w:sz w:val="28"/>
        </w:rPr>
        <w:t>
      6. Осы мемлекеттік қызмет кәмелетке толмаған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зейнеткерлік қорларға, кәмелетке толмаған балаларға мұраны ресімдеу үшін анықтама алуға тілек білдіруші адамдардың жазбаша өтініші;</w:t>
      </w:r>
      <w:r>
        <w:br/>
      </w:r>
      <w:r>
        <w:rPr>
          <w:rFonts w:ascii="Times New Roman"/>
          <w:b w:val="false"/>
          <w:i w:val="false"/>
          <w:color w:val="000000"/>
          <w:sz w:val="28"/>
        </w:rPr>
        <w:t>
      2) ата-анасының (ата-аналарының) қайтыс болғаны туралы куәлігінің көшірмесі – 1 дана;</w:t>
      </w:r>
      <w:r>
        <w:br/>
      </w:r>
      <w:r>
        <w:rPr>
          <w:rFonts w:ascii="Times New Roman"/>
          <w:b w:val="false"/>
          <w:i w:val="false"/>
          <w:color w:val="000000"/>
          <w:sz w:val="28"/>
        </w:rPr>
        <w:t>
      3) қалдырылған мұраға құқығы бар екендігін белгілейтін құжаттардың (өсиет және басқа да) көшірмесі;</w:t>
      </w:r>
      <w:r>
        <w:br/>
      </w:r>
      <w:r>
        <w:rPr>
          <w:rFonts w:ascii="Times New Roman"/>
          <w:b w:val="false"/>
          <w:i w:val="false"/>
          <w:color w:val="000000"/>
          <w:sz w:val="28"/>
        </w:rPr>
        <w:t>
      4) кәмелетке толмаған балалардың тууы туралы куәліктерінің көшірмелері – 1 данадан.</w:t>
      </w:r>
      <w:r>
        <w:br/>
      </w:r>
      <w:r>
        <w:rPr>
          <w:rFonts w:ascii="Times New Roman"/>
          <w:b w:val="false"/>
          <w:i w:val="false"/>
          <w:color w:val="000000"/>
          <w:sz w:val="28"/>
        </w:rPr>
        <w:t>
      Тұтынушының жеке өзінің қатысуымен қорғаншы (қамқоршы) болып тағайындалған ата-аналардың немесе тұлғалардың жеке куәліктері көрсетіледі.</w:t>
      </w:r>
      <w:r>
        <w:br/>
      </w:r>
      <w:r>
        <w:rPr>
          <w:rFonts w:ascii="Times New Roman"/>
          <w:b w:val="false"/>
          <w:i w:val="false"/>
          <w:color w:val="000000"/>
          <w:sz w:val="28"/>
        </w:rPr>
        <w:t>
      Осы зейнеткерлік қорларға, ІІМ Жол полициясы комитетінің аумақтық бөлімшелеріне кәмелетке толмаған балаларға мұраны ресімдеу үшін анықтама беру мемлекеттік қызметін алу үшін ерекше құқықтар бойынша жеңілдіктер қарастырылмаған.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 кейін өзінің осы мемлекеттік қызметті алатын күні көрсетілген түбіртек алады.</w:t>
      </w:r>
      <w:r>
        <w:br/>
      </w:r>
      <w:r>
        <w:rPr>
          <w:rFonts w:ascii="Times New Roman"/>
          <w:b w:val="false"/>
          <w:i w:val="false"/>
          <w:color w:val="000000"/>
          <w:sz w:val="28"/>
        </w:rPr>
        <w:t>
      16. Арыс қаласы білім бөлімінің зейнеткерлік қорларға, Ішкі істер министрлігінің Жол полициясы комитетінің аумақтық бөлімшелеріне кәмелетке толмаған балаларға мұраны ресімдеу үшін анықтама беруі тұтынушының жеке өзінің қатысуымен жүзеге асырылады. Мекен-жайы: Арыс қаласы,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әркетке қабілетсіз және әркет қабілеттілігі шектеулі деп таныған адамдар.</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xml:space="preserve">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беріліп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тел.:2-17-01, Оңтүстік Қазақстан облыстық білім департаменті арнайы қосымша білім беру және тәрбие жұмыстарын дамыту бөлімінің маманы, тел.:50-05-65, түсіндіреді.</w:t>
      </w:r>
      <w:r>
        <w:br/>
      </w:r>
      <w:r>
        <w:rPr>
          <w:rFonts w:ascii="Times New Roman"/>
          <w:b w:val="false"/>
          <w:i w:val="false"/>
          <w:color w:val="000000"/>
          <w:sz w:val="28"/>
        </w:rPr>
        <w:t>
      Осы мемлекеттік қызметті көрсету жөнінде Арыс қаласы білім бөлімінің қорғаншылық және қамқоршылық органының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Арыс қаласы, Ибрагимов көшесі, № 35 үй, кабинет № 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2- 20-73;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xml:space="preserve">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8"/>
        <w:gridCol w:w="1665"/>
        <w:gridCol w:w="2108"/>
        <w:gridCol w:w="2049"/>
      </w:tblGrid>
      <w:tr>
        <w:trPr>
          <w:trHeight w:val="1935"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1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6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0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8 қосымша</w:t>
      </w:r>
    </w:p>
    <w:p>
      <w:pPr>
        <w:spacing w:after="0"/>
        <w:ind w:left="0"/>
        <w:jc w:val="both"/>
      </w:pPr>
      <w:r>
        <w:rPr>
          <w:rFonts w:ascii="Times New Roman"/>
          <w:b/>
          <w:i w:val="false"/>
          <w:color w:val="000080"/>
          <w:sz w:val="28"/>
        </w:rPr>
        <w:t>Арыс қаласы білім бөлімінің "Кәмелетке толмағандарға тиесілі тұрғын үйді банкке несие ресімдеу үшін кепілге қоюға рұқсат беру" мемлекеттік</w:t>
      </w:r>
      <w:r>
        <w:br/>
      </w:r>
      <w:r>
        <w:rPr>
          <w:rFonts w:ascii="Times New Roman"/>
          <w:b w:val="false"/>
          <w:i w:val="false"/>
          <w:color w:val="000000"/>
          <w:sz w:val="28"/>
        </w:rPr>
        <w:t>
</w:t>
      </w:r>
      <w:r>
        <w:rPr>
          <w:rFonts w:ascii="Times New Roman"/>
          <w:b/>
          <w:i w:val="false"/>
          <w:color w:val="000080"/>
          <w:sz w:val="28"/>
        </w:rPr>
        <w:t>      қызмет көрсетуінің</w:t>
      </w:r>
      <w:r>
        <w:br/>
      </w:r>
      <w:r>
        <w:rPr>
          <w:rFonts w:ascii="Times New Roman"/>
          <w:b w:val="false"/>
          <w:i w:val="false"/>
          <w:color w:val="000000"/>
          <w:sz w:val="28"/>
        </w:rPr>
        <w:t>
</w:t>
      </w:r>
      <w:r>
        <w:rPr>
          <w:rFonts w:ascii="Times New Roman"/>
          <w:b/>
          <w:i w:val="false"/>
          <w:color w:val="000080"/>
          <w:sz w:val="28"/>
        </w:rPr>
        <w:t>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кәмелетке толмағандарға тиесілі тұрғын үйді банкке несие ресімдеу үшін кепілге қоюға рұқсат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Кәмелетке толмағандарға тиесілі тұрғын үйді банкке несие ресімдеу үшін кепілге қоюға рұқсат беру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Республикасындағы баланың құқықтары туралы» Қазақстан Республикасының 2002 жылғы 8 тамыздағы Заңы </w:t>
      </w:r>
      <w:r>
        <w:rPr>
          <w:rFonts w:ascii="Times New Roman"/>
          <w:b w:val="false"/>
          <w:i w:val="false"/>
          <w:color w:val="000000"/>
          <w:sz w:val="28"/>
        </w:rPr>
        <w:t>14-бабының</w:t>
      </w:r>
      <w:r>
        <w:rPr>
          <w:rFonts w:ascii="Times New Roman"/>
          <w:b w:val="false"/>
          <w:i w:val="false"/>
          <w:color w:val="000000"/>
          <w:sz w:val="28"/>
        </w:rPr>
        <w:t xml:space="preserve"> 1-тармағы;</w:t>
      </w:r>
      <w:r>
        <w:br/>
      </w:r>
      <w:r>
        <w:rPr>
          <w:rFonts w:ascii="Times New Roman"/>
          <w:b w:val="false"/>
          <w:i w:val="false"/>
          <w:color w:val="000000"/>
          <w:sz w:val="28"/>
        </w:rPr>
        <w:t xml:space="preserve">
      2) «Неке және отбасы туралы» Қазақстан Республикасының 1998 жылғы 17 желтоқсандағы Заңының </w:t>
      </w:r>
      <w:r>
        <w:rPr>
          <w:rFonts w:ascii="Times New Roman"/>
          <w:b w:val="false"/>
          <w:i w:val="false"/>
          <w:color w:val="000000"/>
          <w:sz w:val="28"/>
        </w:rPr>
        <w:t>58-бабының</w:t>
      </w:r>
      <w:r>
        <w:rPr>
          <w:rFonts w:ascii="Times New Roman"/>
          <w:b w:val="false"/>
          <w:i w:val="false"/>
          <w:color w:val="000000"/>
          <w:sz w:val="28"/>
        </w:rPr>
        <w:t xml:space="preserve"> 3-тармағы, </w:t>
      </w:r>
      <w:r>
        <w:rPr>
          <w:rFonts w:ascii="Times New Roman"/>
          <w:b w:val="false"/>
          <w:i w:val="false"/>
          <w:color w:val="000000"/>
          <w:sz w:val="28"/>
        </w:rPr>
        <w:t>114-бабының</w:t>
      </w:r>
      <w:r>
        <w:rPr>
          <w:rFonts w:ascii="Times New Roman"/>
          <w:b w:val="false"/>
          <w:i w:val="false"/>
          <w:color w:val="000000"/>
          <w:sz w:val="28"/>
        </w:rPr>
        <w:t xml:space="preserve"> 2-тармағы;</w:t>
      </w:r>
      <w:r>
        <w:br/>
      </w:r>
      <w:r>
        <w:rPr>
          <w:rFonts w:ascii="Times New Roman"/>
          <w:b w:val="false"/>
          <w:i w:val="false"/>
          <w:color w:val="000000"/>
          <w:sz w:val="28"/>
        </w:rPr>
        <w:t xml:space="preserve">
      3) «Тұрғын үй қатынастары туралы» Қазақстан Республикасының 1997 жылғы 16 сәуірдегі Заңының </w:t>
      </w:r>
      <w:r>
        <w:rPr>
          <w:rFonts w:ascii="Times New Roman"/>
          <w:b w:val="false"/>
          <w:i w:val="false"/>
          <w:color w:val="000000"/>
          <w:sz w:val="28"/>
        </w:rPr>
        <w:t>13-бабының</w:t>
      </w:r>
      <w:r>
        <w:rPr>
          <w:rFonts w:ascii="Times New Roman"/>
          <w:b w:val="false"/>
          <w:i w:val="false"/>
          <w:color w:val="000000"/>
          <w:sz w:val="28"/>
        </w:rPr>
        <w:t xml:space="preserve"> 3-тармағы;</w:t>
      </w:r>
      <w:r>
        <w:br/>
      </w:r>
      <w:r>
        <w:rPr>
          <w:rFonts w:ascii="Times New Roman"/>
          <w:b w:val="false"/>
          <w:i w:val="false"/>
          <w:color w:val="000000"/>
          <w:sz w:val="28"/>
        </w:rPr>
        <w:t xml:space="preserve">
      4)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 веб-сайт: www. ontustik. kz.</w:t>
      </w:r>
      <w:r>
        <w:br/>
      </w:r>
      <w:r>
        <w:rPr>
          <w:rFonts w:ascii="Times New Roman"/>
          <w:b w:val="false"/>
          <w:i w:val="false"/>
          <w:color w:val="000000"/>
          <w:sz w:val="28"/>
        </w:rPr>
        <w:t>
      5. Осы мемлекеттік қызметтің нәтижесі жеке тұлғаларға кәмелетке толмағандарға тиесілі тұрғын үйді банкке несие ресімдеу үшін кепілге қоюға анықтама беру болып табылады.</w:t>
      </w:r>
      <w:r>
        <w:br/>
      </w:r>
      <w:r>
        <w:rPr>
          <w:rFonts w:ascii="Times New Roman"/>
          <w:b w:val="false"/>
          <w:i w:val="false"/>
          <w:color w:val="000000"/>
          <w:sz w:val="28"/>
        </w:rPr>
        <w:t>
      6. Осы мемлекеттік қызмет кәмелетке толмаған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жеке тұлғаларға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кәмелетке толмағандарға тиесілі тұрғын үйді банкке несие ресімдеу үшін кепілге қоюға рұқсат беруді сұраған адамдардың жазбаша өтініші;</w:t>
      </w:r>
      <w:r>
        <w:br/>
      </w:r>
      <w:r>
        <w:rPr>
          <w:rFonts w:ascii="Times New Roman"/>
          <w:b w:val="false"/>
          <w:i w:val="false"/>
          <w:color w:val="000000"/>
          <w:sz w:val="28"/>
        </w:rPr>
        <w:t>
      2) жеке куәлігінің көшірмесі – 1 дана;</w:t>
      </w:r>
      <w:r>
        <w:br/>
      </w:r>
      <w:r>
        <w:rPr>
          <w:rFonts w:ascii="Times New Roman"/>
          <w:b w:val="false"/>
          <w:i w:val="false"/>
          <w:color w:val="000000"/>
          <w:sz w:val="28"/>
        </w:rPr>
        <w:t>
      3) кәмелетке толмаған балалардың тууы туралы куәліктерінің көшірмелері – 1 данадан;</w:t>
      </w:r>
      <w:r>
        <w:br/>
      </w:r>
      <w:r>
        <w:rPr>
          <w:rFonts w:ascii="Times New Roman"/>
          <w:b w:val="false"/>
          <w:i w:val="false"/>
          <w:color w:val="000000"/>
          <w:sz w:val="28"/>
        </w:rPr>
        <w:t>
      4) тұрғын үйге құқығы бар екендігін белгілейтін құжаттар (жекешелендіру туралы шарттың, сатып алу – сату мәмілесінің, техникалық төлқұжатының көшірмелері) – 1 данадан;</w:t>
      </w:r>
      <w:r>
        <w:br/>
      </w:r>
      <w:r>
        <w:rPr>
          <w:rFonts w:ascii="Times New Roman"/>
          <w:b w:val="false"/>
          <w:i w:val="false"/>
          <w:color w:val="000000"/>
          <w:sz w:val="28"/>
        </w:rPr>
        <w:t>
      5) банктен анықтама (түпнұсқасы) – 1 дана;</w:t>
      </w:r>
      <w:r>
        <w:br/>
      </w:r>
      <w:r>
        <w:rPr>
          <w:rFonts w:ascii="Times New Roman"/>
          <w:b w:val="false"/>
          <w:i w:val="false"/>
          <w:color w:val="000000"/>
          <w:sz w:val="28"/>
        </w:rPr>
        <w:t>
      6) жылжымайтын мүлікке иелік ету құқығы туралы анықтама (түпнұсқасы – 1 дана), Арыс қалалық әділет басқармасынан беріледі: жұмыс уақыты сағат 9.00-ден 19.00-ге дейін.</w:t>
      </w:r>
      <w:r>
        <w:br/>
      </w:r>
      <w:r>
        <w:rPr>
          <w:rFonts w:ascii="Times New Roman"/>
          <w:b w:val="false"/>
          <w:i w:val="false"/>
          <w:color w:val="000000"/>
          <w:sz w:val="28"/>
        </w:rPr>
        <w:t>
      Арыс қаласы білім бөлімінде 10 жастан 18 жасқа дейінгі балалардың жеке өзінің қатысуы қажет.</w:t>
      </w:r>
      <w:r>
        <w:br/>
      </w:r>
      <w:r>
        <w:rPr>
          <w:rFonts w:ascii="Times New Roman"/>
          <w:b w:val="false"/>
          <w:i w:val="false"/>
          <w:color w:val="000000"/>
          <w:sz w:val="28"/>
        </w:rPr>
        <w:t>
      Осы кәмелетке толмағандарға тиесілі тұрғын үйді банкке несие ресімдеу үшін кепілге қоюға рұқсат беру мемлекеттік қызметін алу үшін ерекше құқықтар бойынша жеңілдіктер қарастырылмаған.</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Арыс қаласы білім бөлімінің ұйымдастыру-кадр жұмыстары жөніндегі маманына (Арыс қаласы, Ибрагимов көшесі № 35 үй, кабинет № 2 өткізеді.</w:t>
      </w:r>
      <w:r>
        <w:br/>
      </w:r>
      <w:r>
        <w:rPr>
          <w:rFonts w:ascii="Times New Roman"/>
          <w:b w:val="false"/>
          <w:i w:val="false"/>
          <w:color w:val="000000"/>
          <w:sz w:val="28"/>
        </w:rPr>
        <w:t>
      15. Тұтынушы барлық қажетті құжаттарды тапсырғаннан кейін өзінің осы мемлекеттік қызметті алатын күні көрсетілген түбіртек алады.</w:t>
      </w:r>
      <w:r>
        <w:br/>
      </w:r>
      <w:r>
        <w:rPr>
          <w:rFonts w:ascii="Times New Roman"/>
          <w:b w:val="false"/>
          <w:i w:val="false"/>
          <w:color w:val="000000"/>
          <w:sz w:val="28"/>
        </w:rPr>
        <w:t>
      16. Арыс қаласы білім бөлімінің анықтама беруі тұтынушының жеке өзінің қатысуымен жүзеге асырылады. Мекен-жайы: Арыс қаласы,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әрекетке қабілетсіз және әрекет қабілеттілігі шектеулі деп таныған адамдар негіз болып табылады.</w:t>
      </w:r>
      <w:r>
        <w:br/>
      </w:r>
      <w:r>
        <w:rPr>
          <w:rFonts w:ascii="Times New Roman"/>
          <w:b w:val="false"/>
          <w:i w:val="false"/>
          <w:color w:val="000000"/>
          <w:sz w:val="28"/>
        </w:rPr>
        <w:t xml:space="preserve">
      Осы мемлекеттік қызметті ұсынуды тоқтатуға ешқандай негіз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беріліп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тел.:2-17-01, Оңтүстік Қазақстан облыстық білім департаменті арнайы қосымша білім беру және тәрбие жұмыстарын дамыту бөлімінің маманы, тел.:50-05-65,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кабинет № 2, тіркеуге беріледі.</w:t>
      </w:r>
      <w:r>
        <w:br/>
      </w:r>
      <w:r>
        <w:rPr>
          <w:rFonts w:ascii="Times New Roman"/>
          <w:b w:val="false"/>
          <w:i w:val="false"/>
          <w:color w:val="000000"/>
          <w:sz w:val="28"/>
        </w:rPr>
        <w:t>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18.00-ге дейін күнделікті, үзіліс сағат 13.00-ден 14.00-ге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2- 20-73;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1"/>
        <w:gridCol w:w="1639"/>
        <w:gridCol w:w="1659"/>
        <w:gridCol w:w="2141"/>
      </w:tblGrid>
      <w:tr>
        <w:trPr>
          <w:trHeight w:val="1935"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ұсынудың сапасы мен ақпаратқа қанағаттанған тұтынушылардың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шағымдардың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1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Арыс қаласы әкімдігінің</w:t>
      </w:r>
      <w:r>
        <w:br/>
      </w:r>
      <w:r>
        <w:rPr>
          <w:rFonts w:ascii="Times New Roman"/>
          <w:b w:val="false"/>
          <w:i w:val="false"/>
          <w:color w:val="000000"/>
          <w:sz w:val="28"/>
        </w:rPr>
        <w:t>
      13.12.2007 жылғы № 1118</w:t>
      </w:r>
      <w:r>
        <w:br/>
      </w:r>
      <w:r>
        <w:rPr>
          <w:rFonts w:ascii="Times New Roman"/>
          <w:b w:val="false"/>
          <w:i w:val="false"/>
          <w:color w:val="000000"/>
          <w:sz w:val="28"/>
        </w:rPr>
        <w:t>
      қаулысымен бекітілген</w:t>
      </w:r>
      <w:r>
        <w:br/>
      </w:r>
      <w:r>
        <w:rPr>
          <w:rFonts w:ascii="Times New Roman"/>
          <w:b w:val="false"/>
          <w:i w:val="false"/>
          <w:color w:val="000000"/>
          <w:sz w:val="28"/>
        </w:rPr>
        <w:t>
      9 қосымша</w:t>
      </w:r>
    </w:p>
    <w:p>
      <w:pPr>
        <w:spacing w:after="0"/>
        <w:ind w:left="0"/>
        <w:jc w:val="both"/>
      </w:pPr>
      <w:r>
        <w:rPr>
          <w:rFonts w:ascii="Times New Roman"/>
          <w:b/>
          <w:i w:val="false"/>
          <w:color w:val="000080"/>
          <w:sz w:val="28"/>
        </w:rPr>
        <w:t>Арыс қаласы білім бөлімінің "Тұрғын үйдің меншік иесі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көрсетуінің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стандарт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тәртібін белгілейді (бұдан әрі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Тұрғын үйдің меншік иесі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қызметі Қазақстан Республикасының мына заңнамаларының негізінде көрсетіледі:</w:t>
      </w:r>
      <w:r>
        <w:br/>
      </w:r>
      <w:r>
        <w:rPr>
          <w:rFonts w:ascii="Times New Roman"/>
          <w:b w:val="false"/>
          <w:i w:val="false"/>
          <w:color w:val="000000"/>
          <w:sz w:val="28"/>
        </w:rPr>
        <w:t xml:space="preserve">
      1) Қазақстан Республикасы Азаматтық Кодексінің (Жалпы бөлім) </w:t>
      </w:r>
      <w:r>
        <w:rPr>
          <w:rFonts w:ascii="Times New Roman"/>
          <w:b w:val="false"/>
          <w:i w:val="false"/>
          <w:color w:val="000000"/>
          <w:sz w:val="28"/>
        </w:rPr>
        <w:t>22, 23 баптары</w:t>
      </w:r>
      <w:r>
        <w:rPr>
          <w:rFonts w:ascii="Times New Roman"/>
          <w:b w:val="false"/>
          <w:i w:val="false"/>
          <w:color w:val="000000"/>
          <w:sz w:val="28"/>
        </w:rPr>
        <w:t>;</w:t>
      </w:r>
      <w:r>
        <w:br/>
      </w:r>
      <w:r>
        <w:rPr>
          <w:rFonts w:ascii="Times New Roman"/>
          <w:b w:val="false"/>
          <w:i w:val="false"/>
          <w:color w:val="000000"/>
          <w:sz w:val="28"/>
        </w:rPr>
        <w:t xml:space="preserve">
      2) «Қазақстан Республикасындағы баланың құқықтары туралы» Қазақстан Республикасының 2002 жылғы 8 тамыздағы Заңы </w:t>
      </w:r>
      <w:r>
        <w:rPr>
          <w:rFonts w:ascii="Times New Roman"/>
          <w:b w:val="false"/>
          <w:i w:val="false"/>
          <w:color w:val="000000"/>
          <w:sz w:val="28"/>
        </w:rPr>
        <w:t>14-бабының</w:t>
      </w:r>
      <w:r>
        <w:rPr>
          <w:rFonts w:ascii="Times New Roman"/>
          <w:b w:val="false"/>
          <w:i w:val="false"/>
          <w:color w:val="000000"/>
          <w:sz w:val="28"/>
        </w:rPr>
        <w:t xml:space="preserve"> 1, 3 тармақтары;</w:t>
      </w:r>
      <w:r>
        <w:br/>
      </w:r>
      <w:r>
        <w:rPr>
          <w:rFonts w:ascii="Times New Roman"/>
          <w:b w:val="false"/>
          <w:i w:val="false"/>
          <w:color w:val="000000"/>
          <w:sz w:val="28"/>
        </w:rPr>
        <w:t xml:space="preserve">
      3) «Неке және отбасы туралы» Қазақстан Республикасының 1998 жылғы 17 желтоқсандағы Заңының </w:t>
      </w:r>
      <w:r>
        <w:rPr>
          <w:rFonts w:ascii="Times New Roman"/>
          <w:b w:val="false"/>
          <w:i w:val="false"/>
          <w:color w:val="000000"/>
          <w:sz w:val="28"/>
        </w:rPr>
        <w:t>114-бабының</w:t>
      </w:r>
      <w:r>
        <w:rPr>
          <w:rFonts w:ascii="Times New Roman"/>
          <w:b w:val="false"/>
          <w:i w:val="false"/>
          <w:color w:val="000000"/>
          <w:sz w:val="28"/>
        </w:rPr>
        <w:t xml:space="preserve"> 2-тармағы;</w:t>
      </w:r>
      <w:r>
        <w:br/>
      </w:r>
      <w:r>
        <w:rPr>
          <w:rFonts w:ascii="Times New Roman"/>
          <w:b w:val="false"/>
          <w:i w:val="false"/>
          <w:color w:val="000000"/>
          <w:sz w:val="28"/>
        </w:rPr>
        <w:t xml:space="preserve">
      4) «Тұрғын үй қатынастары туралы» Қазақстан Республикасының 1997 жылғы 16 сәуірдегі Заңының </w:t>
      </w:r>
      <w:r>
        <w:rPr>
          <w:rFonts w:ascii="Times New Roman"/>
          <w:b w:val="false"/>
          <w:i w:val="false"/>
          <w:color w:val="000000"/>
          <w:sz w:val="28"/>
        </w:rPr>
        <w:t>13-бабының</w:t>
      </w:r>
      <w:r>
        <w:rPr>
          <w:rFonts w:ascii="Times New Roman"/>
          <w:b w:val="false"/>
          <w:i w:val="false"/>
          <w:color w:val="000000"/>
          <w:sz w:val="28"/>
        </w:rPr>
        <w:t xml:space="preserve"> 3-тармағы;</w:t>
      </w:r>
      <w:r>
        <w:br/>
      </w:r>
      <w:r>
        <w:rPr>
          <w:rFonts w:ascii="Times New Roman"/>
          <w:b w:val="false"/>
          <w:i w:val="false"/>
          <w:color w:val="000000"/>
          <w:sz w:val="28"/>
        </w:rPr>
        <w:t xml:space="preserve">
      5) Қазақстан Республикасы Үкіметінің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w:t>
      </w:r>
      <w:r>
        <w:rPr>
          <w:rFonts w:ascii="Times New Roman"/>
          <w:b w:val="false"/>
          <w:i w:val="false"/>
          <w:color w:val="000000"/>
          <w:sz w:val="28"/>
        </w:rPr>
        <w:t>№ 1346 қаулысы</w:t>
      </w:r>
      <w:r>
        <w:rPr>
          <w:rFonts w:ascii="Times New Roman"/>
          <w:b w:val="false"/>
          <w:i w:val="false"/>
          <w:color w:val="000000"/>
          <w:sz w:val="28"/>
        </w:rPr>
        <w:t>.</w:t>
      </w:r>
      <w:r>
        <w:br/>
      </w:r>
      <w:r>
        <w:rPr>
          <w:rFonts w:ascii="Times New Roman"/>
          <w:b w:val="false"/>
          <w:i w:val="false"/>
          <w:color w:val="000000"/>
          <w:sz w:val="28"/>
        </w:rPr>
        <w:t>
      4. Осы мемлекеттік қызметті Арыс қаласы білім бөлімі ұсынады. Мекен-жайы: Арыс қаласы, Қ. Ибрагимов көшесі, 35-үйде орналасқан, телефоны: 2-26-82, факс: 2-17-01.</w:t>
      </w:r>
      <w:r>
        <w:br/>
      </w:r>
      <w:r>
        <w:rPr>
          <w:rFonts w:ascii="Times New Roman"/>
          <w:b w:val="false"/>
          <w:i w:val="false"/>
          <w:color w:val="000000"/>
          <w:sz w:val="28"/>
        </w:rPr>
        <w:t>
      5. Осы мемлекеттік қызметтің нәтижесі Арыс қаласы білім бөлімінің тұрғын үйдің меншік иесі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болып табылады.</w:t>
      </w:r>
      <w:r>
        <w:br/>
      </w:r>
      <w:r>
        <w:rPr>
          <w:rFonts w:ascii="Times New Roman"/>
          <w:b w:val="false"/>
          <w:i w:val="false"/>
          <w:color w:val="000000"/>
          <w:sz w:val="28"/>
        </w:rPr>
        <w:t>
      6. Осы мемлекеттік қызмет жеке тұлғаларға көрсетіледі.</w:t>
      </w:r>
      <w:r>
        <w:br/>
      </w:r>
      <w:r>
        <w:rPr>
          <w:rFonts w:ascii="Times New Roman"/>
          <w:b w:val="false"/>
          <w:i w:val="false"/>
          <w:color w:val="000000"/>
          <w:sz w:val="28"/>
        </w:rPr>
        <w:t>
      7. Осы мемлекеттік қызметті көрсету кезінде уақыт бойынша шектеу мерзімі:</w:t>
      </w:r>
      <w:r>
        <w:br/>
      </w:r>
      <w:r>
        <w:rPr>
          <w:rFonts w:ascii="Times New Roman"/>
          <w:b w:val="false"/>
          <w:i w:val="false"/>
          <w:color w:val="000000"/>
          <w:sz w:val="28"/>
        </w:rPr>
        <w:t>
      1) аталған мемлекеттік қызметті көрсету мерзімі – жеке және заңды тұлғалардың жазбаша өтініші тіркелген күннен бастап үш жұмыс күні ішінде;</w:t>
      </w:r>
      <w:r>
        <w:br/>
      </w:r>
      <w:r>
        <w:rPr>
          <w:rFonts w:ascii="Times New Roman"/>
          <w:b w:val="false"/>
          <w:i w:val="false"/>
          <w:color w:val="000000"/>
          <w:sz w:val="28"/>
        </w:rPr>
        <w:t>
      2) қажетті құжаттар өткізілген жағдайда (тіркеуге, түбіртек алуға) кезекте күтудің ең ұзақ мерзімі – 40 минуттан аспайды;</w:t>
      </w:r>
      <w:r>
        <w:br/>
      </w:r>
      <w:r>
        <w:rPr>
          <w:rFonts w:ascii="Times New Roman"/>
          <w:b w:val="false"/>
          <w:i w:val="false"/>
          <w:color w:val="000000"/>
          <w:sz w:val="28"/>
        </w:rPr>
        <w:t>
      3) осы мемлекеттік қызмет көрсетудің нәтижесі бойынша тиісті құжатты алуға кезек күтудің ең ұзақ мерзімі – 30 минут.</w:t>
      </w:r>
      <w:r>
        <w:br/>
      </w:r>
      <w:r>
        <w:rPr>
          <w:rFonts w:ascii="Times New Roman"/>
          <w:b w:val="false"/>
          <w:i w:val="false"/>
          <w:color w:val="000000"/>
          <w:sz w:val="28"/>
        </w:rPr>
        <w:t>
      8. Аталған мемлекеттік қызмет тегін көрсетіледі.</w:t>
      </w:r>
      <w:r>
        <w:br/>
      </w:r>
      <w:r>
        <w:rPr>
          <w:rFonts w:ascii="Times New Roman"/>
          <w:b w:val="false"/>
          <w:i w:val="false"/>
          <w:color w:val="000000"/>
          <w:sz w:val="28"/>
        </w:rPr>
        <w:t>
      9. Осы мемлекеттік қызметті көрсету стандарты көрнекі ақпарат көзі ретінде Арыс қаласы білім бөлімінің фойесінде (стендте) орналастырылған.</w:t>
      </w:r>
      <w:r>
        <w:br/>
      </w:r>
      <w:r>
        <w:rPr>
          <w:rFonts w:ascii="Times New Roman"/>
          <w:b w:val="false"/>
          <w:i w:val="false"/>
          <w:color w:val="000000"/>
          <w:sz w:val="28"/>
        </w:rPr>
        <w:t>
      10. Арыс қаласы білім бөлімінің жұмыс кестесі: құжаттарды қабылдау – сейсенбі, сәрсенбі, жұма күндері сағат 10.00-ден 13.00-ге дейін жүргізіледі; құжаттарды беру дүйсенбі күні сағат 15.00-ден 18.00-ге дейін, сәрсенбі және жұма күндері сағат 10.00-ден 13.00-ге дейін жүргізіледі; үзіліс 13.00-ден 14.00-ге дейін. Демалыс күндері: сенбі және жексенбі.</w:t>
      </w:r>
      <w:r>
        <w:br/>
      </w:r>
      <w:r>
        <w:rPr>
          <w:rFonts w:ascii="Times New Roman"/>
          <w:b w:val="false"/>
          <w:i w:val="false"/>
          <w:color w:val="000000"/>
          <w:sz w:val="28"/>
        </w:rPr>
        <w:t>
      Осы мемлекеттік қызметті алу үшін жеке тұлғаларға жедел қызмет көрсету және алдын ала жазылу қарастырылмаған.</w:t>
      </w:r>
      <w:r>
        <w:br/>
      </w:r>
      <w:r>
        <w:rPr>
          <w:rFonts w:ascii="Times New Roman"/>
          <w:b w:val="false"/>
          <w:i w:val="false"/>
          <w:color w:val="000000"/>
          <w:sz w:val="28"/>
        </w:rPr>
        <w:t>
      11. Арыс қаласы білім бөлімінде осы мемлекеттік қызметті алу үшін мынадай жағдайлар жасалған: балалар және мүгедектер арбасына арналған жол (пандус); кіре берісте мемлекеттік және орыс тілдеріндегі өтініштердің үлгілері жазылған стенді жанында бір жазу үстелі мен екі орындық; кабинеттің жанында дәлізде күтіп отыру үшін екі адамдық орындық; жазғы мерзімде кабинеттегі тұрақты салқын температураны сақтау үшін салқындатқыш орнатылған.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қызметті көрсету тәртібі</w:t>
      </w:r>
    </w:p>
    <w:p>
      <w:pPr>
        <w:spacing w:after="0"/>
        <w:ind w:left="0"/>
        <w:jc w:val="both"/>
      </w:pPr>
      <w:r>
        <w:rPr>
          <w:rFonts w:ascii="Times New Roman"/>
          <w:b w:val="false"/>
          <w:i w:val="false"/>
          <w:color w:val="000000"/>
          <w:sz w:val="28"/>
        </w:rPr>
        <w:t>      12. Осы мемлекеттік қызметті алу үшін тұтынушы Арыс қаласы білім бөліміне тізбеге сәйкес мынадай құжаттарды тапсыру қажет:</w:t>
      </w:r>
      <w:r>
        <w:br/>
      </w:r>
      <w:r>
        <w:rPr>
          <w:rFonts w:ascii="Times New Roman"/>
          <w:b w:val="false"/>
          <w:i w:val="false"/>
          <w:color w:val="000000"/>
          <w:sz w:val="28"/>
        </w:rPr>
        <w:t>
      1) тұрғын үйдің иегері кәмелетке толмаған қамқорлықтағы баланың мүддесі үшін мәмлеге келісім беретін қорғаншы немесе қамқоршы болып табылатын тұлғаның жазбаша арызы (тұрғын үйді алып қою, оның ішінде ауыстыру немесе сыйға тарту, қамқорлықтағының атынан жалға беруге, қайтарымсыз пайдалануға немесе кепілге қоюға, қамқорлықтағының заң бойынша мұрагерлік пен өсиеттен бас тарту мәмлесі, тұрғын үйді бөлу немесе үлестен шығу және басқа кез-келген қамқорлықтағының мүлкіне қатысты мәмлелерге кепілдік келісім беру;</w:t>
      </w:r>
      <w:r>
        <w:br/>
      </w:r>
      <w:r>
        <w:rPr>
          <w:rFonts w:ascii="Times New Roman"/>
          <w:b w:val="false"/>
          <w:i w:val="false"/>
          <w:color w:val="000000"/>
          <w:sz w:val="28"/>
        </w:rPr>
        <w:t>
      2) Арыс қалалық әкімдігінің кәмелетке толмаған балаларға қорғаншылық және қамқоршылық белгілеу туралы қаулысының мөрмен куәландырылған көшірмесі – 1 дана;</w:t>
      </w:r>
      <w:r>
        <w:br/>
      </w:r>
      <w:r>
        <w:rPr>
          <w:rFonts w:ascii="Times New Roman"/>
          <w:b w:val="false"/>
          <w:i w:val="false"/>
          <w:color w:val="000000"/>
          <w:sz w:val="28"/>
        </w:rPr>
        <w:t>
      3) жеке куәліктерінің көшірмесі – 1 дана;</w:t>
      </w:r>
      <w:r>
        <w:br/>
      </w:r>
      <w:r>
        <w:rPr>
          <w:rFonts w:ascii="Times New Roman"/>
          <w:b w:val="false"/>
          <w:i w:val="false"/>
          <w:color w:val="000000"/>
          <w:sz w:val="28"/>
        </w:rPr>
        <w:t>
      4) қорғаншы (қамқоршы) болып тағайындалған адамдардың куәлігінің көшірмесі – 1 дана;</w:t>
      </w:r>
      <w:r>
        <w:br/>
      </w:r>
      <w:r>
        <w:rPr>
          <w:rFonts w:ascii="Times New Roman"/>
          <w:b w:val="false"/>
          <w:i w:val="false"/>
          <w:color w:val="000000"/>
          <w:sz w:val="28"/>
        </w:rPr>
        <w:t>
      5) қорғаншы немесе қамқоршы адамның некеге тіркелгені туралы куәлігінің көшірмесі – 1 данадан;</w:t>
      </w:r>
      <w:r>
        <w:br/>
      </w:r>
      <w:r>
        <w:rPr>
          <w:rFonts w:ascii="Times New Roman"/>
          <w:b w:val="false"/>
          <w:i w:val="false"/>
          <w:color w:val="000000"/>
          <w:sz w:val="28"/>
        </w:rPr>
        <w:t>
      6) қамқоршылықтағы кәмелетке толмаған балалардың тууы туралы куәліктерінің көшірмелері – 1 данадан;</w:t>
      </w:r>
      <w:r>
        <w:br/>
      </w:r>
      <w:r>
        <w:rPr>
          <w:rFonts w:ascii="Times New Roman"/>
          <w:b w:val="false"/>
          <w:i w:val="false"/>
          <w:color w:val="000000"/>
          <w:sz w:val="28"/>
        </w:rPr>
        <w:t>
      7) қалдырылған мұраға құқығы бар екендігін белгілейтін құжаттардың (өсиет және басқа да) көшірмесі – 1 дана;</w:t>
      </w:r>
      <w:r>
        <w:br/>
      </w:r>
      <w:r>
        <w:rPr>
          <w:rFonts w:ascii="Times New Roman"/>
          <w:b w:val="false"/>
          <w:i w:val="false"/>
          <w:color w:val="000000"/>
          <w:sz w:val="28"/>
        </w:rPr>
        <w:t>
      8) тұрғын үйге құқығы бар екендігін белгілейтін құжаттар (жекешелендіру туралы шарттың, сатып алу – сату мәмілесінің, техникалық төлқұжатының көшірмелері) – 1 данадан;</w:t>
      </w:r>
      <w:r>
        <w:br/>
      </w:r>
      <w:r>
        <w:rPr>
          <w:rFonts w:ascii="Times New Roman"/>
          <w:b w:val="false"/>
          <w:i w:val="false"/>
          <w:color w:val="000000"/>
          <w:sz w:val="28"/>
        </w:rPr>
        <w:t>
      9) жылжымайтын мүлікке иелік ету құқығы туралы анықтама (түпнұсқасы) – 1 дана, Арыс қалалық әділет басқармасынан беріледі: жұмыс уақыты сағат 9.00-ден 19.00-ге дейін.</w:t>
      </w:r>
      <w:r>
        <w:br/>
      </w:r>
      <w:r>
        <w:rPr>
          <w:rFonts w:ascii="Times New Roman"/>
          <w:b w:val="false"/>
          <w:i w:val="false"/>
          <w:color w:val="000000"/>
          <w:sz w:val="28"/>
        </w:rPr>
        <w:t>
      Арыс қаласы білім бөлімінде 10 жастан 18 жасқа дейінгі балалардың жеке өзінің қатысуы қажет.</w:t>
      </w:r>
      <w:r>
        <w:br/>
      </w:r>
      <w:r>
        <w:rPr>
          <w:rFonts w:ascii="Times New Roman"/>
          <w:b w:val="false"/>
          <w:i w:val="false"/>
          <w:color w:val="000000"/>
          <w:sz w:val="28"/>
        </w:rPr>
        <w:t>
      13. Аталған мемлекеттік қызметті алу жөніндегі бланкілер қарастырылмаған.</w:t>
      </w:r>
      <w:r>
        <w:br/>
      </w:r>
      <w:r>
        <w:rPr>
          <w:rFonts w:ascii="Times New Roman"/>
          <w:b w:val="false"/>
          <w:i w:val="false"/>
          <w:color w:val="000000"/>
          <w:sz w:val="28"/>
        </w:rPr>
        <w:t>
      14. Тұтынушы өтінішті қажетті қосымша құжаттарымен бірге Арыс қаласы білім бөлімі ұйымдастыру-кадр жұмыстары жөніндегі маманына (Арыс қаласы, Ибрагимов көшесі № 35 ұй, кабинет № 2) өткізеді.</w:t>
      </w:r>
      <w:r>
        <w:br/>
      </w:r>
      <w:r>
        <w:rPr>
          <w:rFonts w:ascii="Times New Roman"/>
          <w:b w:val="false"/>
          <w:i w:val="false"/>
          <w:color w:val="000000"/>
          <w:sz w:val="28"/>
        </w:rPr>
        <w:t>
      15. Тұтынушы барлық қажетті құжаттарды тапсырғаннан кейін өзінің осы мемлекеттік қызметті алатын күні көрсетілген түбіртек алады.</w:t>
      </w:r>
      <w:r>
        <w:br/>
      </w:r>
      <w:r>
        <w:rPr>
          <w:rFonts w:ascii="Times New Roman"/>
          <w:b w:val="false"/>
          <w:i w:val="false"/>
          <w:color w:val="000000"/>
          <w:sz w:val="28"/>
        </w:rPr>
        <w:t>
      16. Арыс қаласы білім бөлімінде тұрғын үйдің меншік иесі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беруі тұтынушының жеке өзінің қатысуымен жүзеге асырылады. Мекен-жайы: Арыс қаласы, Қ. Ибрагимов көшесі, 35.</w:t>
      </w:r>
      <w:r>
        <w:br/>
      </w:r>
      <w:r>
        <w:rPr>
          <w:rFonts w:ascii="Times New Roman"/>
          <w:b w:val="false"/>
          <w:i w:val="false"/>
          <w:color w:val="000000"/>
          <w:sz w:val="28"/>
        </w:rPr>
        <w:t>
      17. Осы мемлекеттік қызметті ұсынудан бас тартуға:</w:t>
      </w:r>
      <w:r>
        <w:br/>
      </w:r>
      <w:r>
        <w:rPr>
          <w:rFonts w:ascii="Times New Roman"/>
          <w:b w:val="false"/>
          <w:i w:val="false"/>
          <w:color w:val="000000"/>
          <w:sz w:val="28"/>
        </w:rPr>
        <w:t>
      1) сот шешімімен әрекетке қабілетсіз және әрекет қабілеттілігі шектеулі деп таныған адамдар;</w:t>
      </w:r>
      <w:r>
        <w:br/>
      </w:r>
      <w:r>
        <w:rPr>
          <w:rFonts w:ascii="Times New Roman"/>
          <w:b w:val="false"/>
          <w:i w:val="false"/>
          <w:color w:val="000000"/>
          <w:sz w:val="28"/>
        </w:rPr>
        <w:t>
      2) жас бүлдіршін азаматтардың атынан сыйға тарту негіз болып табылады.</w:t>
      </w:r>
      <w:r>
        <w:br/>
      </w:r>
      <w:r>
        <w:rPr>
          <w:rFonts w:ascii="Times New Roman"/>
          <w:b w:val="false"/>
          <w:i w:val="false"/>
          <w:color w:val="000000"/>
          <w:sz w:val="28"/>
        </w:rPr>
        <w:t>
      Осы мемлекеттік қызметті ұсынуды тоқтатуға ешқандай негіз жоқ.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Арыс қаласы білім бөлімінің қорғаншылық және қамқоршылық жөніндегі маманы осы мемлекеттік қызметті көрсетуде тұтынушыға қатысты мынадай жұмыс қағидаттарын басшылыққа алады:</w:t>
      </w:r>
      <w:r>
        <w:br/>
      </w:r>
      <w:r>
        <w:rPr>
          <w:rFonts w:ascii="Times New Roman"/>
          <w:b w:val="false"/>
          <w:i w:val="false"/>
          <w:color w:val="000000"/>
          <w:sz w:val="28"/>
        </w:rPr>
        <w:t>
      1) сыпайылық және осы мемлекеттік қызмет туралы толық ақпарат;</w:t>
      </w:r>
      <w:r>
        <w:br/>
      </w:r>
      <w:r>
        <w:rPr>
          <w:rFonts w:ascii="Times New Roman"/>
          <w:b w:val="false"/>
          <w:i w:val="false"/>
          <w:color w:val="000000"/>
          <w:sz w:val="28"/>
        </w:rPr>
        <w:t>
      2) ақпараттың сақталуын қамтамасыз ету;</w:t>
      </w:r>
      <w:r>
        <w:br/>
      </w:r>
      <w:r>
        <w:rPr>
          <w:rFonts w:ascii="Times New Roman"/>
          <w:b w:val="false"/>
          <w:i w:val="false"/>
          <w:color w:val="000000"/>
          <w:sz w:val="28"/>
        </w:rPr>
        <w:t>
      3) тұтынушы құжаттарының мазмұны туралы ақпараттың сақталуын, қорғалуын және құпиялылығын қамтамасыз ету.</w:t>
      </w:r>
      <w:r>
        <w:br/>
      </w:r>
      <w:r>
        <w:rPr>
          <w:rFonts w:ascii="Times New Roman"/>
          <w:b w:val="false"/>
          <w:i w:val="false"/>
          <w:color w:val="000000"/>
          <w:sz w:val="28"/>
        </w:rPr>
        <w:t xml:space="preserve">
      Жеке тұлға ұсынылған осы мемлекеттік қызметтің құжаттарын белгіленген мерзімде алмаған жағдайда Арыс қаласы білім бөлімі олардың 2 ай сақталуын, ал одан кейін белгіленген тәртіп бойынша жою туралы акті түзуді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аталған мемлекеттік қызмет көрсету нәтижелері беріліп осы Стандарттың қосымшасына сәйкес сапа және қол жетімділік көрсеткіштерімен өлшенеді.</w:t>
      </w:r>
      <w:r>
        <w:br/>
      </w:r>
      <w:r>
        <w:rPr>
          <w:rFonts w:ascii="Times New Roman"/>
          <w:b w:val="false"/>
          <w:i w:val="false"/>
          <w:color w:val="000000"/>
          <w:sz w:val="28"/>
        </w:rPr>
        <w:t>
      20. Осы мемлекеттік қызметті көрсететін Арыс қаласы білім бөлімінің жұмысы бағаланатын мемлекеттік қызметтердің сапа және қол жетімділіктерінің нысаналы мәнін жыл сайын арнайы құрылған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Арыс қаласы білім бөлімінің қорғаншылық және қамқоршылық жөніндегі маманының әрекетіне (әрекетсіздігіне) шағымдану тәртібін Арыс қаласы білім бөлімі меңгерушісі, тел.: 2-17-01, Оңтүстік Қазақстан облыстық білім департаменті арнайы қосымша білім беру және тәрбие жұмыстарын дамыту бөлімінің маманы, тел.: 50-05-65, түсіндіреді.</w:t>
      </w:r>
      <w:r>
        <w:br/>
      </w:r>
      <w:r>
        <w:rPr>
          <w:rFonts w:ascii="Times New Roman"/>
          <w:b w:val="false"/>
          <w:i w:val="false"/>
          <w:color w:val="000000"/>
          <w:sz w:val="28"/>
        </w:rPr>
        <w:t>
      Осы мемлекеттік қызметті көрсету жөнінде Арыс қаласы білім бөлімінің шешіміне жеке тұлғалар сот тәртібімен шағымдана алады.</w:t>
      </w:r>
      <w:r>
        <w:br/>
      </w:r>
      <w:r>
        <w:rPr>
          <w:rFonts w:ascii="Times New Roman"/>
          <w:b w:val="false"/>
          <w:i w:val="false"/>
          <w:color w:val="000000"/>
          <w:sz w:val="28"/>
        </w:rPr>
        <w:t>
      22. Шағым Арыс қаласы білім бөлімі меңгерушісінің атына жазылып, Арыс қаласы білім бөлімінің ұйымдастыру-кадр жұмыстары жөніндегі маманына, кабинет № 2, тіркеуге беріледі.</w:t>
      </w:r>
      <w:r>
        <w:br/>
      </w:r>
      <w:r>
        <w:rPr>
          <w:rFonts w:ascii="Times New Roman"/>
          <w:b w:val="false"/>
          <w:i w:val="false"/>
          <w:color w:val="000000"/>
          <w:sz w:val="28"/>
        </w:rPr>
        <w:t xml:space="preserve">
      23. Шағымның қабылданғанын және тіркеу кітабына тіркелгенін растайтын, берілген шағымға жауап алатын мерзім мен орны көрсетілген түбіртек Арыс қаласы білім бөлімінің ұйымдастыру-кадр жұмыстары жөніндегі маманымен беріледі. Шағымның қаралу барысы туралы 2-26-82 телефоны арқылы білуге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Арыс қаласы білім бөлімінің байланыс мәліметтері: пошталық мекен-жайы: Арыс қаласы, Қ. Ибрагимов көшесі, 35. Қабылдау бөлмесінің телефоны (факс): 2-17-01. Арыс қаласы білім бөлімінің қорғаншылық және қамқоршылық жөніндегі маманының телефоны: 2-26-82. Веб-сайт: www. ontustik. kz. Электронды пошта: roo_Arys@mail.ru.</w:t>
      </w:r>
      <w:r>
        <w:br/>
      </w:r>
      <w:r>
        <w:rPr>
          <w:rFonts w:ascii="Times New Roman"/>
          <w:b w:val="false"/>
          <w:i w:val="false"/>
          <w:color w:val="000000"/>
          <w:sz w:val="28"/>
        </w:rPr>
        <w:t>
      Жұмыс кестесі: сағат 9.00-ден 19.00-ге дейін күнделікті, үзіліс сағат 13.00-ден 15.00-ге дейін. Демалыс күндері: сенбі және жексенбі.</w:t>
      </w:r>
      <w:r>
        <w:br/>
      </w:r>
      <w:r>
        <w:rPr>
          <w:rFonts w:ascii="Times New Roman"/>
          <w:b w:val="false"/>
          <w:i w:val="false"/>
          <w:color w:val="000000"/>
          <w:sz w:val="28"/>
        </w:rPr>
        <w:t>
      Жеке адамдарды қабылдау кестесі: Арыс қаласы білім бөлімінің меңгерушісі - әр айдың екінші және төртінші бейсенбі күні, сағат 16.00-ден 18.00-ге дейін, үзіліс сағат 13.00-ден 15.00-ге дейін.</w:t>
      </w:r>
      <w:r>
        <w:br/>
      </w:r>
      <w:r>
        <w:rPr>
          <w:rFonts w:ascii="Times New Roman"/>
          <w:b w:val="false"/>
          <w:i w:val="false"/>
          <w:color w:val="000000"/>
          <w:sz w:val="28"/>
        </w:rPr>
        <w:t>
      Жоғары тұрған ұйымдармен байланыс телефондары: Арыс қаласы әкімінің аппараты: Арыс қаласы, Әл-Фараби көшесі, 3, тел.: 2-11-00, факс: 2- 20-73; Оңтүстік Қазақстан облыстық білім департаменті: Шымкент қаласы, Республика даңғылы, 12-а, 8-қабат, тел./факс: 56-32-47, тел.: 56-32-47.</w:t>
      </w:r>
      <w:r>
        <w:br/>
      </w:r>
      <w:r>
        <w:rPr>
          <w:rFonts w:ascii="Times New Roman"/>
          <w:b w:val="false"/>
          <w:i w:val="false"/>
          <w:color w:val="000000"/>
          <w:sz w:val="28"/>
        </w:rPr>
        <w:t xml:space="preserve">
      25. Қосымша ақпараттар алу үшін Арыс қаласы білім бөлімінің қорғаншылық және қамқоршылық жөніндегі маманына хабарласу қажет, мекен-жайы: Арыс қаласы, Қ. Ибрагимов көшесі, 35, телефоны: 2-26-82, веб-сайт: www. ontustik.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көрсетудің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1720"/>
        <w:gridCol w:w="1664"/>
        <w:gridCol w:w="2363"/>
      </w:tblGrid>
      <w:tr>
        <w:trPr>
          <w:trHeight w:val="1935"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 аспайтын уақыт күткен тұтынушылардың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т.б.)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 ұсынудың сапасы мен ақпаратқа қанағаттанған тұтынушылардың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125"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шағымдардың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94 %</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мерзімінде қанағаттанған тұтынушылардың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62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17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16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w:t>
            </w:r>
          </w:p>
        </w:tc>
        <w:tc>
          <w:tcPr>
            <w:tcW w:w="2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