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2be1" w14:textId="05d2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жұмыспен қамту және әлеуметтік бағдарламалар бөлімінің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әкімдігінің 2007 жылғы 13 желтоқсандағы N 1119 қаулысы. Оңтүстік Қазақстан облысы Арыс қаласының Әділет Басқармасында 2008 жылғы 22 қаңтарда N 14-2-53 тіркелді. Күші жойылды - Оңтүстік Қазақстан облысы Арыс қаласының әкімдігінің 2009 жылғы 15 қазандағы N 444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Арыс қаласының әкімдігінің 2009.10.15 N 444 Қаулысымен.</w:t>
      </w:r>
      <w:r>
        <w:rPr>
          <w:rFonts w:ascii="Times New Roman"/>
          <w:b w:val="false"/>
          <w:i/>
          <w:color w:val="800000"/>
          <w:sz w:val="28"/>
        </w:rPr>
        <w:t>      </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30.06.2007 жылғы "Мемлекеттік қызмет көрсетудің үлгі стандартын бекіту туралы" </w:t>
      </w:r>
      <w:r>
        <w:rPr>
          <w:rFonts w:ascii="Times New Roman"/>
          <w:b w:val="false"/>
          <w:i w:val="false"/>
          <w:color w:val="000000"/>
          <w:sz w:val="28"/>
        </w:rPr>
        <w:t>N 558 қаулысына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Қоса беріліп отырған Арыс қалалық жұмыспен қамту және әлеуметтік бағдарламалар бөлімінің өздерінің құзыретіне кіретін әрбір мемлекеттік қызмет көрсетудің стандарттары (1, 2, 3, 4, 5, 6, 7, 8, 9, 10, 11, 12, 13 қосымшадағы)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аппарат жетекшісі Б. Ділдәбековке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xml:space="preserve">      Қала әкімі:                                С. Тәукебаев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Арыс қаласы әкімдігінің 2007</w:t>
      </w:r>
      <w:r>
        <w:br/>
      </w:r>
      <w:r>
        <w:rPr>
          <w:rFonts w:ascii="Times New Roman"/>
          <w:b w:val="false"/>
          <w:i w:val="false"/>
          <w:color w:val="000000"/>
          <w:sz w:val="28"/>
        </w:rPr>
        <w:t>
      жылғы 12 желтоқсандағы N 1119</w:t>
      </w:r>
      <w:r>
        <w:br/>
      </w:r>
      <w:r>
        <w:rPr>
          <w:rFonts w:ascii="Times New Roman"/>
          <w:b w:val="false"/>
          <w:i w:val="false"/>
          <w:color w:val="000000"/>
          <w:sz w:val="28"/>
        </w:rPr>
        <w:t>
      қаулысымен бекітілген 1 қосымша</w:t>
      </w:r>
    </w:p>
    <w:p>
      <w:pPr>
        <w:spacing w:after="0"/>
        <w:ind w:left="0"/>
        <w:jc w:val="both"/>
      </w:pPr>
      <w:r>
        <w:rPr>
          <w:rFonts w:ascii="Times New Roman"/>
          <w:b w:val="false"/>
          <w:i/>
          <w:color w:val="000000"/>
          <w:sz w:val="28"/>
        </w:rPr>
        <w:t>       </w:t>
      </w:r>
      <w:r>
        <w:rPr>
          <w:rFonts w:ascii="Times New Roman"/>
          <w:b/>
          <w:i w:val="false"/>
          <w:color w:val="000080"/>
          <w:sz w:val="28"/>
        </w:rPr>
        <w:t>"Жұмыссыз азаматтарды есепке қою және тіркеу"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стандарты жұмыссыз азаматтарды Арыс қалалық жұмыспен қамту және әлеуметтік бағдарламалар бөлімімен жұмыссыз ретінде тіркеп, есепке қою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"Халықты жұмыспен қамту туралы" 2001 жылғы 23 қаңтардағы № 149 Заңының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бабтары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Арыс қалалық жұмыспен қамту және әлеуметтік бағдарламалар бөлімі көрсетеді. Мекен-жайы: Арыс қаласы, Жумабаев көшесі н/з үй, телефон: 2-12-57.</w:t>
      </w:r>
      <w:r>
        <w:br/>
      </w:r>
      <w:r>
        <w:rPr>
          <w:rFonts w:ascii="Times New Roman"/>
          <w:b w:val="false"/>
          <w:i w:val="false"/>
          <w:color w:val="000000"/>
          <w:sz w:val="28"/>
        </w:rPr>
        <w:t>
      5. Мемлекеттік қызметтің аяқтау нысаны жұмыссыз азаматқа дербес есепке алу карточкасын беру.</w:t>
      </w:r>
      <w:r>
        <w:br/>
      </w:r>
      <w:r>
        <w:rPr>
          <w:rFonts w:ascii="Times New Roman"/>
          <w:b w:val="false"/>
          <w:i w:val="false"/>
          <w:color w:val="000000"/>
          <w:sz w:val="28"/>
        </w:rPr>
        <w:t>
      6. Мемлекеттік қызмет Арыс қалалық жұмыспен қамту және әлеуметтік бағдарламалар бөлімінде жұмыссыз ретінде тіркелген Қазақстан Республикасының азаматтарына, шетел азаматтарына және азаматтығы жоқ тұлғаларға көрсетіледі (әрі қарай - тұтынушылар).</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тұтынушы қажетті құжаттарды тапсырған күннен бастап күнтізбелік он күн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дербес есеп карточкасын алу үшін кезекте күту уақыты ең көп дегенде: 15 минуттан аспауы тиіс.</w:t>
      </w:r>
      <w:r>
        <w:br/>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9. Мемлекеттік қызмет көрсету стандарты Арыс қаласы, Жумабаев көшесі н/з үй, Арыс қалалық жұмыспен қамту және әлеуметтік бағдарламалар бөлімінің фойесіндегі визуалды ақпарат көзінде (стендте) орналасқан.</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қалалық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тұтынушы келесі құжаттарды ұсынады:</w:t>
      </w:r>
      <w:r>
        <w:br/>
      </w:r>
      <w:r>
        <w:rPr>
          <w:rFonts w:ascii="Times New Roman"/>
          <w:b w:val="false"/>
          <w:i w:val="false"/>
          <w:color w:val="000000"/>
          <w:sz w:val="28"/>
        </w:rPr>
        <w:t>
      1) жеке басының куәландыратын құжат (түпнұсқасы және көшірмесі);</w:t>
      </w:r>
      <w:r>
        <w:br/>
      </w:r>
      <w:r>
        <w:rPr>
          <w:rFonts w:ascii="Times New Roman"/>
          <w:b w:val="false"/>
          <w:i w:val="false"/>
          <w:color w:val="000000"/>
          <w:sz w:val="28"/>
        </w:rPr>
        <w:t>
      2) еңбек қызметін растайтын құжат (түпнұсқасы мен көшірмесі);</w:t>
      </w:r>
      <w:r>
        <w:br/>
      </w:r>
      <w:r>
        <w:rPr>
          <w:rFonts w:ascii="Times New Roman"/>
          <w:b w:val="false"/>
          <w:i w:val="false"/>
          <w:color w:val="000000"/>
          <w:sz w:val="28"/>
        </w:rPr>
        <w:t>
      3) салық төлеушінің тіркеу нөмірі (СТТН) (түпнұсқасы және көшірмесі);</w:t>
      </w:r>
      <w:r>
        <w:br/>
      </w:r>
      <w:r>
        <w:rPr>
          <w:rFonts w:ascii="Times New Roman"/>
          <w:b w:val="false"/>
          <w:i w:val="false"/>
          <w:color w:val="000000"/>
          <w:sz w:val="28"/>
        </w:rPr>
        <w:t>
      4) әлеуметтік жеке коды (ЖӘК) (түпнұсқасы, көшірмесі);</w:t>
      </w:r>
      <w:r>
        <w:br/>
      </w:r>
      <w:r>
        <w:rPr>
          <w:rFonts w:ascii="Times New Roman"/>
          <w:b w:val="false"/>
          <w:i w:val="false"/>
          <w:color w:val="000000"/>
          <w:sz w:val="28"/>
        </w:rPr>
        <w:t>
      5) табысы туралы мәлімет (мәлімдеу сипатында);</w:t>
      </w:r>
      <w:r>
        <w:br/>
      </w:r>
      <w:r>
        <w:rPr>
          <w:rFonts w:ascii="Times New Roman"/>
          <w:b w:val="false"/>
          <w:i w:val="false"/>
          <w:color w:val="000000"/>
          <w:sz w:val="28"/>
        </w:rPr>
        <w:t>
      6) шетелдіктер мен азаматтығы жоқ адамдар, шетелдіктің Қазақстан Республикасында тұруға ықтиярхатын және азаматтығы жоқ адамның ішкі істер органдарында тіркелгені туралы белгісі бар куәлігін (түпнұсқасы және көшірме);</w:t>
      </w:r>
      <w:r>
        <w:br/>
      </w:r>
      <w:r>
        <w:rPr>
          <w:rFonts w:ascii="Times New Roman"/>
          <w:b w:val="false"/>
          <w:i w:val="false"/>
          <w:color w:val="000000"/>
          <w:sz w:val="28"/>
        </w:rPr>
        <w:t>
      7) оралмандар, оралман куәлігін (түпнұсқасы және көшірмесі).</w:t>
      </w:r>
      <w:r>
        <w:br/>
      </w:r>
      <w:r>
        <w:rPr>
          <w:rFonts w:ascii="Times New Roman"/>
          <w:b w:val="false"/>
          <w:i w:val="false"/>
          <w:color w:val="000000"/>
          <w:sz w:val="28"/>
        </w:rPr>
        <w:t>
      13. Мемлекеттік қызметті пайдалану кезінде уәкілетті органның бланкісі (арыз түрінде және т.б.) талап етілмейді.</w:t>
      </w:r>
      <w:r>
        <w:br/>
      </w:r>
      <w:r>
        <w:rPr>
          <w:rFonts w:ascii="Times New Roman"/>
          <w:b w:val="false"/>
          <w:i w:val="false"/>
          <w:color w:val="000000"/>
          <w:sz w:val="28"/>
        </w:rPr>
        <w:t>
      14. Мемлекеттік қызметті тұтынушы керекті құжаттарды Арыс қаласы, Жумабаев көшесі н/з үй мекен-жайы бойынша орналасқан Арыс қаласының жұмыспен қамту және әлеуметтік бағдарламалар бөлімінің мамандарына ұсынады.</w:t>
      </w:r>
      <w:r>
        <w:br/>
      </w:r>
      <w:r>
        <w:rPr>
          <w:rFonts w:ascii="Times New Roman"/>
          <w:b w:val="false"/>
          <w:i w:val="false"/>
          <w:color w:val="000000"/>
          <w:sz w:val="28"/>
        </w:rPr>
        <w:t>
      15. Тұтынушыға, барлық керекті құжаттарды тапсырғаннан кейін, құжаттардың қабылданғаны туралы уақыты мен қабылдаған қызметкердің аты-жөні көрсетілген қол хат беріледі.</w:t>
      </w:r>
      <w:r>
        <w:br/>
      </w:r>
      <w:r>
        <w:rPr>
          <w:rFonts w:ascii="Times New Roman"/>
          <w:b w:val="false"/>
          <w:i w:val="false"/>
          <w:color w:val="000000"/>
          <w:sz w:val="28"/>
        </w:rPr>
        <w:t>
      16. Жұмыссызға дербес есеп карточкасы уәкілетті органға өзі келген кезде ғана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лайықты жұмыстың ұсынылған екі түрінен жазбаша түрінде бас тарту;</w:t>
      </w:r>
      <w:r>
        <w:br/>
      </w:r>
      <w:r>
        <w:rPr>
          <w:rFonts w:ascii="Times New Roman"/>
          <w:b w:val="false"/>
          <w:i w:val="false"/>
          <w:color w:val="000000"/>
          <w:sz w:val="28"/>
        </w:rPr>
        <w:t>
      2) уәкілетті орган жолдама берген күннен бастап бес жұмыс күні ішінде белгісіз себептермен ұсынылған жұмысқа орналасуға келмеу;</w:t>
      </w:r>
      <w:r>
        <w:br/>
      </w:r>
      <w:r>
        <w:rPr>
          <w:rFonts w:ascii="Times New Roman"/>
          <w:b w:val="false"/>
          <w:i w:val="false"/>
          <w:color w:val="000000"/>
          <w:sz w:val="28"/>
        </w:rPr>
        <w:t>
      3) тұрғылықты жері өзгеруі;</w:t>
      </w:r>
      <w:r>
        <w:br/>
      </w:r>
      <w:r>
        <w:rPr>
          <w:rFonts w:ascii="Times New Roman"/>
          <w:b w:val="false"/>
          <w:i w:val="false"/>
          <w:color w:val="000000"/>
          <w:sz w:val="28"/>
        </w:rPr>
        <w:t>
      4) жұмыспен қамтылғандар санатына жатқызылуы;</w:t>
      </w:r>
      <w:r>
        <w:br/>
      </w:r>
      <w:r>
        <w:rPr>
          <w:rFonts w:ascii="Times New Roman"/>
          <w:b w:val="false"/>
          <w:i w:val="false"/>
          <w:color w:val="000000"/>
          <w:sz w:val="28"/>
        </w:rPr>
        <w:t>
      5) жұмыссыз бас бостандығынан айыру түріндегі жазамен сотталғанда не сот шешімі бойынша мәжбүрлеп емдеуге жіберілуі;</w:t>
      </w:r>
      <w:r>
        <w:br/>
      </w:r>
      <w:r>
        <w:rPr>
          <w:rFonts w:ascii="Times New Roman"/>
          <w:b w:val="false"/>
          <w:i w:val="false"/>
          <w:color w:val="000000"/>
          <w:sz w:val="28"/>
        </w:rPr>
        <w:t>
      6) Қазақстан Республикасының заңдарына сәйкес зейнетақы тағайындалғанда.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қалалық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қалалық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қалалық жұмыспен қамту және әлеуметтік бағдарламалар бөлімінің мамандарының әрекеттеріне шағымдану арызы Арыс қалалық жұмыспен қамту және әлеуметтік бағдарламалар бөлім жетекшісінің атына жазылады. Мекен-жайы: Арыс қаласы, Жумабаев көшесі н/з үй, н/з қызмет бөлмесі, телефон: 2-12-57.</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және/немесе Арыс қалалық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Жумабаев көшесі н/з үй, телефон: 2-12-57.</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xml:space="preserve">
      Қаралған арыз-шағымның нәтижесі арызданушыға жазбаша түрде пошта арқылы немесе электрондық пошта арқылы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қалалық жұмыспен қамту және әлеуметтік бағдарламалар бөлімінің ақпараттық мәліметтері: Арыс қаласы, Жумабаев көшесі н/з үй, қабылдау бөлмесінің телефоны: 2-12-57.</w:t>
      </w:r>
      <w:r>
        <w:br/>
      </w:r>
      <w:r>
        <w:rPr>
          <w:rFonts w:ascii="Times New Roman"/>
          <w:b w:val="false"/>
          <w:i w:val="false"/>
          <w:color w:val="000000"/>
          <w:sz w:val="28"/>
        </w:rPr>
        <w:t>
      Арыс қалалық жұмыспен қамту және әлеуметтік бағдарламалар бөлім жетекшісінің орынбасарының байланыс телефоны: 2-13-71.</w:t>
      </w:r>
      <w:r>
        <w:br/>
      </w:r>
      <w:r>
        <w:rPr>
          <w:rFonts w:ascii="Times New Roman"/>
          <w:b w:val="false"/>
          <w:i w:val="false"/>
          <w:color w:val="000000"/>
          <w:sz w:val="28"/>
        </w:rPr>
        <w:t>
      Арыс қалалық жұмыспен қамту және әлеуметтік бағдарламалар бөлімінің жұмыспен қамтуда жәрдем беру бөлімі мамандарының байланыс телефоны: 2-12-57.</w:t>
      </w:r>
      <w:r>
        <w:br/>
      </w:r>
      <w:r>
        <w:rPr>
          <w:rFonts w:ascii="Times New Roman"/>
          <w:b w:val="false"/>
          <w:i w:val="false"/>
          <w:color w:val="000000"/>
          <w:sz w:val="28"/>
        </w:rPr>
        <w:t>
      Жоғары тұрған органдардың байланыс ақпараты Арыс қаласы әкімдігі, мекен-жайы:Арыс қаласы, Аль-Фараби көшесі № 3 үй, телефон: 2-11-21. Электрондық пошта: Appаzow 79@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Арыс қалалық жұмыспен қамту және әлеуметтік бағдарламалар бөліміне хабарласу қажет. Мекен–жайы: Арыс қаласы, Жумабаев көшесі н/з үй, телефон: 2-12-57.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2264"/>
        <w:gridCol w:w="2236"/>
        <w:gridCol w:w="2112"/>
      </w:tblGrid>
      <w:tr>
        <w:trPr>
          <w:trHeight w:val="1155"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2 қосымша</w:t>
      </w:r>
    </w:p>
    <w:p>
      <w:pPr>
        <w:spacing w:after="0"/>
        <w:ind w:left="0"/>
        <w:jc w:val="both"/>
      </w:pPr>
      <w:r>
        <w:rPr>
          <w:rFonts w:ascii="Times New Roman"/>
          <w:b/>
          <w:i w:val="false"/>
          <w:color w:val="000080"/>
          <w:sz w:val="28"/>
        </w:rPr>
        <w:t>«Семей ядролық сынақ полигонындағы ядролық сынақтардың салдарынан зардап шеккен азаматтарды тіркеу және есепке алу» мемлекеттік қызмет көрсету жөніндегі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Семей ядролық сынақ полигонындағы ядролық сынақтардың салдарынан зардап шеккен азаматтарды тіркеу және есепке алу жөніндегі мемлекеттік қызмет көрсету тәртібін айқындайды.</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1992 жылдың 18 желтоқсандағы Заңының </w:t>
      </w:r>
      <w:r>
        <w:rPr>
          <w:rFonts w:ascii="Times New Roman"/>
          <w:b w:val="false"/>
          <w:i w:val="false"/>
          <w:color w:val="000000"/>
          <w:sz w:val="28"/>
        </w:rPr>
        <w:t>11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2006 жылғы 20 ақпандағы </w:t>
      </w:r>
      <w:r>
        <w:rPr>
          <w:rFonts w:ascii="Times New Roman"/>
          <w:b w:val="false"/>
          <w:i w:val="false"/>
          <w:color w:val="000000"/>
          <w:sz w:val="28"/>
        </w:rPr>
        <w:t>№ 110 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М. Жұмабаев көшесі н/з үй, телефон: 2-13-71.</w:t>
      </w:r>
      <w:r>
        <w:br/>
      </w:r>
      <w:r>
        <w:rPr>
          <w:rFonts w:ascii="Times New Roman"/>
          <w:b w:val="false"/>
          <w:i w:val="false"/>
          <w:color w:val="000000"/>
          <w:sz w:val="28"/>
        </w:rPr>
        <w:t>
      5. Мемлекеттік қызмет көрсетудің аяқталу нысаны Семей ядролық сынақ полигонындағы ядролық сынақтардың салдарынан зардап шеккен азаматтарды тіркеу және есепке алу.</w:t>
      </w:r>
      <w:r>
        <w:br/>
      </w:r>
      <w:r>
        <w:rPr>
          <w:rFonts w:ascii="Times New Roman"/>
          <w:b w:val="false"/>
          <w:i w:val="false"/>
          <w:color w:val="000000"/>
          <w:sz w:val="28"/>
        </w:rPr>
        <w:t>
      6. Осы мемлекеттік қызмет:</w:t>
      </w:r>
      <w:r>
        <w:br/>
      </w:r>
      <w:r>
        <w:rPr>
          <w:rFonts w:ascii="Times New Roman"/>
          <w:b w:val="false"/>
          <w:i w:val="false"/>
          <w:color w:val="000000"/>
          <w:sz w:val="28"/>
        </w:rPr>
        <w:t>
      1) 1949-1965 жылдар аралығында ауа және жер үсті ядролық сынақ кезінде радиоактивтік ластануға ұшыраған аумақтарда тұрған, жұмыс істеген немесе қызмет өткерген (оның ішінде мерзімді) азаматтарға;</w:t>
      </w:r>
      <w:r>
        <w:br/>
      </w:r>
      <w:r>
        <w:rPr>
          <w:rFonts w:ascii="Times New Roman"/>
          <w:b w:val="false"/>
          <w:i w:val="false"/>
          <w:color w:val="000000"/>
          <w:sz w:val="28"/>
        </w:rPr>
        <w:t>
      2) 1966-1990 жылдар аралығындағы жер асты сынақтар кезеңінде ластануға ұшыраған аумақтарда тұрған, жұмыс істеген немесе қызмет өткерген (оның ішінде мерзімді) азаматтарға;</w:t>
      </w:r>
      <w:r>
        <w:br/>
      </w:r>
      <w:r>
        <w:rPr>
          <w:rFonts w:ascii="Times New Roman"/>
          <w:b w:val="false"/>
          <w:i w:val="false"/>
          <w:color w:val="000000"/>
          <w:sz w:val="28"/>
        </w:rPr>
        <w:t>
      3) 1949-1990 жылдар аралығында әлеуметтік-экономикалық жеңілдік мәртебесі бар аумақта тұрған, жұмыс істеген немесе қызмет өткерген (оның ішінде мерзімді) азаматтарға көрсетіледі (бұдан әрі - тұтынушы).</w:t>
      </w:r>
      <w:r>
        <w:br/>
      </w:r>
      <w:r>
        <w:rPr>
          <w:rFonts w:ascii="Times New Roman"/>
          <w:b w:val="false"/>
          <w:i w:val="false"/>
          <w:color w:val="000000"/>
          <w:sz w:val="28"/>
        </w:rPr>
        <w:t>
      7. Мемлекеттік қызмет келесі мерзімдерде жүзеге асырылады:</w:t>
      </w:r>
      <w:r>
        <w:br/>
      </w:r>
      <w:r>
        <w:rPr>
          <w:rFonts w:ascii="Times New Roman"/>
          <w:b w:val="false"/>
          <w:i w:val="false"/>
          <w:color w:val="000000"/>
          <w:sz w:val="28"/>
        </w:rPr>
        <w:t>
      мемлекеттік қызметті алу үшін тұтынушы қажетті құжаттарды тапсырған сәттен бастап: 20 күн ішінде;</w:t>
      </w:r>
      <w:r>
        <w:br/>
      </w:r>
      <w:r>
        <w:rPr>
          <w:rFonts w:ascii="Times New Roman"/>
          <w:b w:val="false"/>
          <w:i w:val="false"/>
          <w:color w:val="000000"/>
          <w:sz w:val="28"/>
        </w:rPr>
        <w:t>
      2) қажетті құжаттарды тапсырған кезде кезек күтуге берілген ең ұзақ уақыт;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көрсетілу үшін тұтынушы мыналарды:</w:t>
      </w:r>
      <w:r>
        <w:br/>
      </w:r>
      <w:r>
        <w:rPr>
          <w:rFonts w:ascii="Times New Roman"/>
          <w:b w:val="false"/>
          <w:i w:val="false"/>
          <w:color w:val="000000"/>
          <w:sz w:val="28"/>
        </w:rPr>
        <w:t>
      1) Арыс қаласының жұмыспен қамту және әлеуметтік бағдарламалар бөлімінің қабылдау жүргізетін маманымен берілген бланкіні толтырған өтінішін;</w:t>
      </w:r>
      <w:r>
        <w:br/>
      </w:r>
      <w:r>
        <w:rPr>
          <w:rFonts w:ascii="Times New Roman"/>
          <w:b w:val="false"/>
          <w:i w:val="false"/>
          <w:color w:val="000000"/>
          <w:sz w:val="28"/>
        </w:rPr>
        <w:t>
      2) жеке басының куәлігі (түбірі және көшірмесі);</w:t>
      </w:r>
      <w:r>
        <w:br/>
      </w:r>
      <w:r>
        <w:rPr>
          <w:rFonts w:ascii="Times New Roman"/>
          <w:b w:val="false"/>
          <w:i w:val="false"/>
          <w:color w:val="000000"/>
          <w:sz w:val="28"/>
        </w:rPr>
        <w:t>
      3) мекен-жай анықтамасы немесе азаматтарды тіркеу кітабы (жаңа үлгісі, түпнұсқасы және көшірмесі);</w:t>
      </w:r>
      <w:r>
        <w:br/>
      </w:r>
      <w:r>
        <w:rPr>
          <w:rFonts w:ascii="Times New Roman"/>
          <w:b w:val="false"/>
          <w:i w:val="false"/>
          <w:color w:val="000000"/>
          <w:sz w:val="28"/>
        </w:rPr>
        <w:t>
      4) салық төлеушінің тіркеу нөмірі (СТТН) (түпнұсқасы және көшірмесі);</w:t>
      </w:r>
      <w:r>
        <w:br/>
      </w:r>
      <w:r>
        <w:rPr>
          <w:rFonts w:ascii="Times New Roman"/>
          <w:b w:val="false"/>
          <w:i w:val="false"/>
          <w:color w:val="000000"/>
          <w:sz w:val="28"/>
        </w:rPr>
        <w:t>
      5) әлеуметтік жеке коды (ӘЖК) (түпнұсқасы және көшірмесі);</w:t>
      </w:r>
      <w:r>
        <w:br/>
      </w:r>
      <w:r>
        <w:rPr>
          <w:rFonts w:ascii="Times New Roman"/>
          <w:b w:val="false"/>
          <w:i w:val="false"/>
          <w:color w:val="000000"/>
          <w:sz w:val="28"/>
        </w:rPr>
        <w:t>
      6) екінші деңгейдегі банкінің жеке есеп шотының нөмірі;</w:t>
      </w:r>
      <w:r>
        <w:br/>
      </w:r>
      <w:r>
        <w:rPr>
          <w:rFonts w:ascii="Times New Roman"/>
          <w:b w:val="false"/>
          <w:i w:val="false"/>
          <w:color w:val="000000"/>
          <w:sz w:val="28"/>
        </w:rPr>
        <w:t>
      7) тұрғанын айғақтайтын мұрағат анықтамалары, Халық депутаттары селолық, кенттік (ауылдық) кеңестің, тұрғын үй пайдалану басқармаларының, үй басқармаларының, кент, ауыл (село), ауылдық (селолық) округ әкімдерінің, пәтер кооперативтерінің анықтамалары;</w:t>
      </w:r>
      <w:r>
        <w:br/>
      </w:r>
      <w:r>
        <w:rPr>
          <w:rFonts w:ascii="Times New Roman"/>
          <w:b w:val="false"/>
          <w:i w:val="false"/>
          <w:color w:val="000000"/>
          <w:sz w:val="28"/>
        </w:rPr>
        <w:t>
      8) экологиялық куәлік (радиациялық қатер аймақтарында тұру фактісін және кезеңін растайтын құжаттары болмаған жағдайда) (түпнұсқасы және көшірмесі);</w:t>
      </w:r>
      <w:r>
        <w:br/>
      </w:r>
      <w:r>
        <w:rPr>
          <w:rFonts w:ascii="Times New Roman"/>
          <w:b w:val="false"/>
          <w:i w:val="false"/>
          <w:color w:val="000000"/>
          <w:sz w:val="28"/>
        </w:rPr>
        <w:t>
      9) еңбек кітапшасының (көшірмесі және түпнұсқасы);</w:t>
      </w:r>
      <w:r>
        <w:br/>
      </w:r>
      <w:r>
        <w:rPr>
          <w:rFonts w:ascii="Times New Roman"/>
          <w:b w:val="false"/>
          <w:i w:val="false"/>
          <w:color w:val="000000"/>
          <w:sz w:val="28"/>
        </w:rPr>
        <w:t>
      10) туу туралы куәлік (көшірмесі және түпнұсқасы);</w:t>
      </w:r>
      <w:r>
        <w:br/>
      </w:r>
      <w:r>
        <w:rPr>
          <w:rFonts w:ascii="Times New Roman"/>
          <w:b w:val="false"/>
          <w:i w:val="false"/>
          <w:color w:val="000000"/>
          <w:sz w:val="28"/>
        </w:rPr>
        <w:t>
      11) орта білім туралы аттестат, мектепті бітіргені туралы куәлік (түпнұсқасы және көшірмесі);</w:t>
      </w:r>
      <w:r>
        <w:br/>
      </w:r>
      <w:r>
        <w:rPr>
          <w:rFonts w:ascii="Times New Roman"/>
          <w:b w:val="false"/>
          <w:i w:val="false"/>
          <w:color w:val="000000"/>
          <w:sz w:val="28"/>
        </w:rPr>
        <w:t>
      12) әскери билет (түпнұсқасы және көшірмесі);</w:t>
      </w:r>
      <w:r>
        <w:br/>
      </w:r>
      <w:r>
        <w:rPr>
          <w:rFonts w:ascii="Times New Roman"/>
          <w:b w:val="false"/>
          <w:i w:val="false"/>
          <w:color w:val="000000"/>
          <w:sz w:val="28"/>
        </w:rPr>
        <w:t>
      13) оқу орнын бітіргені туралы диплом (түпнұсқасы және көшірмесі).</w:t>
      </w:r>
      <w:r>
        <w:br/>
      </w:r>
      <w:r>
        <w:rPr>
          <w:rFonts w:ascii="Times New Roman"/>
          <w:b w:val="false"/>
          <w:i w:val="false"/>
          <w:color w:val="000000"/>
          <w:sz w:val="28"/>
        </w:rPr>
        <w:t>
      13. Жұмабаев көшесі, н/з үй мекен-жайы бойынша орналасқан Арыс қаласының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М. Жұмабаев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Іс қағаздарының макеттері арнайы комиссиямен 20 күн ішінде қаралып, соңынан 5 күн ішінде азаматтар тізімі мен іс қағаздарының макеттері республикалық қазыналық зейнетақы төлеу мекемесіне жолданады.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Семей ядролық сынақ полигонындағы ядролық сынақтардың салдарынан зардап шеккен азаматтарды тексеру барысында бір реттік өтемақының төлену фактісі анықталған жағдайда;</w:t>
      </w:r>
      <w:r>
        <w:br/>
      </w:r>
      <w:r>
        <w:rPr>
          <w:rFonts w:ascii="Times New Roman"/>
          <w:b w:val="false"/>
          <w:i w:val="false"/>
          <w:color w:val="000000"/>
          <w:sz w:val="28"/>
        </w:rPr>
        <w:t>
      2) құжаттары толық жинақталмаған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қаласының, М. Жұмабаев көшесі н/з үй, 7 қызмет бөлмесі, телефон: 2-13-71.</w:t>
      </w:r>
      <w:r>
        <w:br/>
      </w:r>
      <w:r>
        <w:rPr>
          <w:rFonts w:ascii="Times New Roman"/>
          <w:b w:val="false"/>
          <w:i w:val="false"/>
          <w:color w:val="000000"/>
          <w:sz w:val="28"/>
        </w:rPr>
        <w:t>
      22. Шағымдар жазбаша түрде пошта арқылы, электрондық пошта арқылы немесе Арыс қаласының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М. Жұмабаев көшесі н/з үй, телефон: 2-13-71.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Жұмабаев көшесі н/з үй, қабылдау бөлмесінің телефоны: 2-13-71.</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2-13-71.</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2-13-71.</w:t>
      </w:r>
      <w:r>
        <w:br/>
      </w:r>
      <w:r>
        <w:rPr>
          <w:rFonts w:ascii="Times New Roman"/>
          <w:b w:val="false"/>
          <w:i w:val="false"/>
          <w:color w:val="000000"/>
          <w:sz w:val="28"/>
        </w:rPr>
        <w:t>
      Жоғары тұрған органдардың байланыс ақпараты Арыс қаласының әкімдігі, мекен-жайы: Арыс қаласы, Әл-Фара би көшесі № 3 үй, телефон: 2-11-21. Электрондық пошта: Appаzow 79@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Арыс қаласының жұмыспен қамту және әлеуметтік бағдарламалар бөліміне хабарласу қажет. Мекен–жайы: Арыс қаласы, М. Жұмабаев көшесі н/з үй, телефон: 2-13-71.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9"/>
        <w:gridCol w:w="2258"/>
        <w:gridCol w:w="2162"/>
        <w:gridCol w:w="2231"/>
      </w:tblGrid>
      <w:tr>
        <w:trPr>
          <w:trHeight w:val="1155"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т.б.) % (үлесі)  </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5.1.қызметкерлердің сыпайылығына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xml:space="preserve">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3 қосымша</w:t>
      </w:r>
    </w:p>
    <w:p>
      <w:pPr>
        <w:spacing w:after="0"/>
        <w:ind w:left="0"/>
        <w:jc w:val="both"/>
      </w:pPr>
      <w:r>
        <w:rPr>
          <w:rFonts w:ascii="Times New Roman"/>
          <w:b/>
          <w:i w:val="false"/>
          <w:color w:val="000080"/>
          <w:sz w:val="28"/>
        </w:rPr>
        <w:t>"Мүгедектерге протездік - ортопедиялық көмек ұсыну үшін құжаттарды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мүгедектерге протездік - ортопедиялық көмек ұсыну үшін құжаттарды ресімдеу бойынша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 39 Заңы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"Мүгедектерді оңалтудың кейбір мәселелері туралы" </w:t>
      </w:r>
      <w:r>
        <w:rPr>
          <w:rFonts w:ascii="Times New Roman"/>
          <w:b w:val="false"/>
          <w:i w:val="false"/>
          <w:color w:val="000000"/>
          <w:sz w:val="28"/>
        </w:rPr>
        <w:t>№ 754 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М. Жұмабаев көшесі н/з үй, телефон: 2-13-71.</w:t>
      </w:r>
      <w:r>
        <w:br/>
      </w:r>
      <w:r>
        <w:rPr>
          <w:rFonts w:ascii="Times New Roman"/>
          <w:b w:val="false"/>
          <w:i w:val="false"/>
          <w:color w:val="000000"/>
          <w:sz w:val="28"/>
        </w:rPr>
        <w:t>
      5. Мемлекеттік қызметті көрсетуді аяқтау нысаны – мүгедектерді протездік-ортопедиялық көмек ұсыну үшін құжаттарды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көрсетіледі (бұдан әрі – тұтынушы):</w:t>
      </w:r>
      <w:r>
        <w:br/>
      </w:r>
      <w:r>
        <w:rPr>
          <w:rFonts w:ascii="Times New Roman"/>
          <w:b w:val="false"/>
          <w:i w:val="false"/>
          <w:color w:val="000000"/>
          <w:sz w:val="28"/>
        </w:rPr>
        <w:t>
      1) Ұлы Отан соғысының мүгедектері мен қатысушыларына, сондай-ақ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2) Қазақстан Республикасының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тұлғалар;</w:t>
      </w:r>
      <w:r>
        <w:br/>
      </w:r>
      <w:r>
        <w:rPr>
          <w:rFonts w:ascii="Times New Roman"/>
          <w:b w:val="false"/>
          <w:i w:val="false"/>
          <w:color w:val="000000"/>
          <w:sz w:val="28"/>
        </w:rPr>
        <w:t>
      4) жалпы аурудан мүгедек болғандар;</w:t>
      </w:r>
      <w:r>
        <w:br/>
      </w:r>
      <w:r>
        <w:rPr>
          <w:rFonts w:ascii="Times New Roman"/>
          <w:b w:val="false"/>
          <w:i w:val="false"/>
          <w:color w:val="000000"/>
          <w:sz w:val="28"/>
        </w:rPr>
        <w:t>
      5) бала жасынан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құжаттарды тағайындауда немесе тағайындаудан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12. Мемлекеттік қызметті алу үшін төмендегі құжаттар қажет:</w:t>
      </w:r>
      <w:r>
        <w:br/>
      </w:r>
      <w:r>
        <w:rPr>
          <w:rFonts w:ascii="Times New Roman"/>
          <w:b w:val="false"/>
          <w:i w:val="false"/>
          <w:color w:val="000000"/>
          <w:sz w:val="28"/>
        </w:rPr>
        <w:t>
      1) Ұлы Отан соғысының қатысушылары - төлқұжаты немесе жеке басының куәлігінің, Ұлы Отан соғысына қатысушының куәлігінің және Диваев көшесі № 148 мекен-жайы бойынша орналасқан Оңтүстік Қазақстан облысы бойынша бойынша Еңбек және халықты әлеуметтік қорғау Министірлік департаментінің медициналық әлеуметтік сараптама бөлімі берген мүгедекті жеке оңалту бағдарламасының көшірмелері;</w:t>
      </w:r>
      <w:r>
        <w:br/>
      </w:r>
      <w:r>
        <w:rPr>
          <w:rFonts w:ascii="Times New Roman"/>
          <w:b w:val="false"/>
          <w:i w:val="false"/>
          <w:color w:val="000000"/>
          <w:sz w:val="28"/>
        </w:rPr>
        <w:t>
      2) Ұлы Отан соғысының мүгедектері - төлқұжаты немесе жеке басының куәлігінің, Ұлы Отан соғысы мүгедектігінің куәлігінің және мүгедекті жеке оңалту бағдарламасының, сонымен қатар жеңілдіктер мен кепілдіктер бойынша Ұлы Отан соғысының мүгедектеріне теңестірілген адамдар - төлқұжаты немесе жеке басының куәлігінің, жеңілдіктерге құқығы туралы белгісі бар зейнеткерлік куәліктерінің және мүгедекті жеке оңалту бағдарламасының көшірмелері;</w:t>
      </w:r>
      <w:r>
        <w:br/>
      </w:r>
      <w:r>
        <w:rPr>
          <w:rFonts w:ascii="Times New Roman"/>
          <w:b w:val="false"/>
          <w:i w:val="false"/>
          <w:color w:val="000000"/>
          <w:sz w:val="28"/>
        </w:rPr>
        <w:t>
      3) мүгедек балалар - төлқұжаты немесе жеке куәлігінің, туу туралы куәлігінің, ата анасының біреуінің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4)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5) жалпы аурудан мүгедек болғандарға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6) бала жасынан мүгедектерге төлқұжаты немесе жеке куәлігінің, зейнеткерлік куәліктерінің және мүгедекті жеке оңалту бағдарламасының көшірмелері.</w:t>
      </w:r>
      <w:r>
        <w:br/>
      </w:r>
      <w:r>
        <w:rPr>
          <w:rFonts w:ascii="Times New Roman"/>
          <w:b w:val="false"/>
          <w:i w:val="false"/>
          <w:color w:val="000000"/>
          <w:sz w:val="28"/>
        </w:rPr>
        <w:t>
      13. М. Жұмабаев көшесі, н/з үй мекен-жайы бойынша орналасқан Арыс қаласының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М. Жұмабаев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Мүгедектерге протездік-ортопедиялық көмек ұсыну үшін құжаттарды ресімдеу құжаты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xml:space="preserve">
      1) өз қызметін тоқтатпаған жұмыс берушінің кінәсінен жұмыста мертігуге ұшыраған немесе кәсіптік ауруға шалдығу; 2) тұтынушының осы стандартағы 12 пункте көрсетілген құжаттары болмаса.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 М. Жұмабаев көшесі н/з үй, 7 қызмет бөлмесі, телефон: 2-13-71.</w:t>
      </w:r>
      <w:r>
        <w:br/>
      </w:r>
      <w:r>
        <w:rPr>
          <w:rFonts w:ascii="Times New Roman"/>
          <w:b w:val="false"/>
          <w:i w:val="false"/>
          <w:color w:val="000000"/>
          <w:sz w:val="28"/>
        </w:rPr>
        <w:t>
      22. Шағымдар жазбаша түрде пошта арқылы, электрондық пошта арқылы немесе Арыс қаласының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М. Жұмабаев көшесі н/з үй, телефон: 2-13-71.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Жұмабаев көшесі н/з үй, қабылдау бөлмесінің телефоны: 2-13-71.</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2-13-71.</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2-13-71.</w:t>
      </w:r>
      <w:r>
        <w:br/>
      </w:r>
      <w:r>
        <w:rPr>
          <w:rFonts w:ascii="Times New Roman"/>
          <w:b w:val="false"/>
          <w:i w:val="false"/>
          <w:color w:val="000000"/>
          <w:sz w:val="28"/>
        </w:rPr>
        <w:t>
      Жоғары тұрған органдардың байланыс ақпараты Арыс қаласының әкімдігі, мекен-жайы: Арыс қаласы, Әл-Фара би көшесі № 3 үй, телефон: 2-11-21. Электрондық пошта: Appаzow 79@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Арыс қаласының жұмыспен қамту және әлеуметтік бағдарламалар бөліміне хабарласу қажет. Мекен–жайы: Арыс қаласы, М. Жұмабаев көшесі н/з үй, телефон: 2-13-71.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2265"/>
        <w:gridCol w:w="2237"/>
        <w:gridCol w:w="2114"/>
      </w:tblGrid>
      <w:tr>
        <w:trPr>
          <w:trHeight w:val="1155"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4 қосымша</w:t>
      </w:r>
    </w:p>
    <w:p>
      <w:pPr>
        <w:spacing w:after="0"/>
        <w:ind w:left="0"/>
        <w:jc w:val="both"/>
      </w:pPr>
      <w:r>
        <w:rPr>
          <w:rFonts w:ascii="Times New Roman"/>
          <w:b/>
          <w:i w:val="false"/>
          <w:color w:val="000080"/>
          <w:sz w:val="28"/>
        </w:rPr>
        <w:t>"Мүгедектерді сурдо-тифлоқұралдармен және міндетті гигиеналық құралдармен қамсыздандыру үшін оларға құжаттар ресімдеу" мемлекеттік қызметтің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мүгедектерге сурдо-тифлоқұралдармен және міндетті гигиеналық құралдармен қамсыздандыру үшін оларға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Заңының </w:t>
      </w:r>
      <w:r>
        <w:rPr>
          <w:rFonts w:ascii="Times New Roman"/>
          <w:b w:val="false"/>
          <w:i w:val="false"/>
          <w:color w:val="000000"/>
          <w:sz w:val="28"/>
        </w:rPr>
        <w:t>11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"Мүгедектерді оңалтудың кейбір мәселелері туралы" 2005 жылғы 20 шілдедегі </w:t>
      </w:r>
      <w:r>
        <w:rPr>
          <w:rFonts w:ascii="Times New Roman"/>
          <w:b w:val="false"/>
          <w:i w:val="false"/>
          <w:color w:val="000000"/>
          <w:sz w:val="28"/>
        </w:rPr>
        <w:t>№ 754 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М. Жұмабаев көшесі н/з үй, телефон: 2-13-71.</w:t>
      </w:r>
      <w:r>
        <w:br/>
      </w:r>
      <w:r>
        <w:rPr>
          <w:rFonts w:ascii="Times New Roman"/>
          <w:b w:val="false"/>
          <w:i w:val="false"/>
          <w:color w:val="000000"/>
          <w:sz w:val="28"/>
        </w:rPr>
        <w:t>
      5. Мемлекеттік қызметті көрсетуді аяқтау нысаны – мүгедектерді сурдо-, тифлоқұралдармен және міндетті гигиеналық құралдармен қамсыздандыру үшін оларға құжаттар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көрсетіледі (бұдан әрі – тұтынушы):</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3) мүгедек балалар;</w:t>
      </w:r>
      <w:r>
        <w:br/>
      </w:r>
      <w:r>
        <w:rPr>
          <w:rFonts w:ascii="Times New Roman"/>
          <w:b w:val="false"/>
          <w:i w:val="false"/>
          <w:color w:val="000000"/>
          <w:sz w:val="28"/>
        </w:rPr>
        <w:t>
      4) бірінші, екінші, үшінші топтағы мүгедектер.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тапсырған кезде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 тапсырады:</w:t>
      </w:r>
      <w:r>
        <w:br/>
      </w:r>
      <w:r>
        <w:rPr>
          <w:rFonts w:ascii="Times New Roman"/>
          <w:b w:val="false"/>
          <w:i w:val="false"/>
          <w:color w:val="000000"/>
          <w:sz w:val="28"/>
        </w:rPr>
        <w:t>
      1) Ұлы Отан соғысының мүгедектері - төлқұжаты немесе жеке басының куәлігінің, Ұлы Отан соғысы мүгедектігінің куәлігінің және мүгедекті жеке оңалту бағдарламасының көшірмелері;</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 - төлқұжаты немесе жеке басының куәлігінің, жеңілдіктерге құқығы туралы белгісі бар зейнеткерлік куәлігінің және мүгедекті жеке оңалту бағдарламасының көшірмелері;</w:t>
      </w:r>
      <w:r>
        <w:br/>
      </w:r>
      <w:r>
        <w:rPr>
          <w:rFonts w:ascii="Times New Roman"/>
          <w:b w:val="false"/>
          <w:i w:val="false"/>
          <w:color w:val="000000"/>
          <w:sz w:val="28"/>
        </w:rPr>
        <w:t>
      3) мүгедек балалар - төлқұжаты немесе жеке куәлігінің, кәмелетке толмағандар-туу туралы куәлігінің, ата анасының біреуінің (қамқоршысының, қорғаншының) төлқұжатының немесе жеке куәлігінің, мүгедекті жеке оңалту бағдарламасының көшірмелері;</w:t>
      </w:r>
      <w:r>
        <w:br/>
      </w:r>
      <w:r>
        <w:rPr>
          <w:rFonts w:ascii="Times New Roman"/>
          <w:b w:val="false"/>
          <w:i w:val="false"/>
          <w:color w:val="000000"/>
          <w:sz w:val="28"/>
        </w:rPr>
        <w:t>
      4) бірінші, екінші, үшінші топтағы мүгедектер -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13. М. Жұмабаев көшесі, н/з үй мекен-жайы бойынша орналасқан Арыс қаласының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М. Жұмабаев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Мүгедектерді сурдо-тифлоқұралдармен және міндетті гигиеналық құралдармен қамсыздандыру үшін оларға құжаттарды ресімдеу құжаты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 өз қызметін тоқтатпаған жұмыс берушінің кінәсінен жұмыста мертігуге ұшыраған немесе кәсіптік ауруға шалдығу;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 М. Жұмабаев көшесі н/з үй, 7 қызмет бөлмесі, телефон: 2-13-71.</w:t>
      </w:r>
      <w:r>
        <w:br/>
      </w:r>
      <w:r>
        <w:rPr>
          <w:rFonts w:ascii="Times New Roman"/>
          <w:b w:val="false"/>
          <w:i w:val="false"/>
          <w:color w:val="000000"/>
          <w:sz w:val="28"/>
        </w:rPr>
        <w:t>
      22. Шағымдар жазбаша түрде пошта арқылы, электрондық пошта арқылы немесе Арыс қаласының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Арыс қаласы, М. Жұмабаев көшесі н/з үй, телефон: 2-13-71.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Жұмабаев көшесі н/з үй, қабылдау бөлмесінің телефоны: 2-13-71.</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Жоғары тұрған органдардың байланыс ақпараты Арыс қаласының әкімдігі, мекен-жайы: Арыс қаласы, Әл-Фараби көшесі № 3 үй, телефон: 2-11-21. Электрондық пошта: Appаzow 79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Арыс қаласының жұмыспен қамту және әлеуметтік бағдарламалар бөліміне хабарласу қажет. Мекен–жайы: Арыс қаласы, М. Жұмабаев көшесі н/з үй, телефон: 2-13-71.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393"/>
        <w:gridCol w:w="2229"/>
        <w:gridCol w:w="2105"/>
      </w:tblGrid>
      <w:tr>
        <w:trPr>
          <w:trHeight w:val="1155"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5 қосымша</w:t>
      </w:r>
    </w:p>
    <w:p>
      <w:pPr>
        <w:spacing w:after="0"/>
        <w:ind w:left="0"/>
        <w:jc w:val="both"/>
      </w:pPr>
      <w:r>
        <w:rPr>
          <w:rFonts w:ascii="Times New Roman"/>
          <w:b/>
          <w:i w:val="false"/>
          <w:color w:val="000080"/>
          <w:sz w:val="28"/>
        </w:rPr>
        <w:t>"18 жасқа дейінгі балалары бар отбасыларға мемлекеттік жәрдемақылар тағайындау"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w:t>
      </w:r>
    </w:p>
    <w:p>
      <w:pPr>
        <w:spacing w:after="0"/>
        <w:ind w:left="0"/>
        <w:jc w:val="both"/>
      </w:pPr>
      <w:r>
        <w:rPr>
          <w:rFonts w:ascii="Times New Roman"/>
          <w:b w:val="false"/>
          <w:i w:val="false"/>
          <w:color w:val="000000"/>
          <w:sz w:val="28"/>
        </w:rPr>
        <w:t>      1. Он сегіз жасқа дейінгі балалары бар отбасыларға мемлекеттік жәрдемақылар тағайындау – бұл орта есеппен жан басына шаққандағы табысы азық-түлік себетінің құнынан төмен, он сегіз жасқа дейінгі балалары бар отбасыларға ай сайын ақшалай берілетін мемлекеттік жәрдемақы.</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Республикасының «Балалы отбасыларға берілетін мемлекеттік жәрдемақылар туралы» 2005 жылғы 28 маусымдағы № 63 Заңының;</w:t>
      </w:r>
      <w:r>
        <w:br/>
      </w:r>
      <w:r>
        <w:rPr>
          <w:rFonts w:ascii="Times New Roman"/>
          <w:b w:val="false"/>
          <w:i w:val="false"/>
          <w:color w:val="000000"/>
          <w:sz w:val="28"/>
        </w:rPr>
        <w:t xml:space="preserve">
      2) Қазақстан Республикасы Үкіметінің "Қазақстан Республикасының "Балалы отбасыларға берілетін мемлекеттік жәрдемақылар туралы" 2005 жылғы 2 қарашадағы № 1092 Заңын іске асыру жөніндегі кейбір шаралар туралы»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xml:space="preserve">
      3) Оңтүстік Қазақстан облыстық әкімдігінің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2006 жылғы 24 қаңтардағы </w:t>
      </w:r>
      <w:r>
        <w:rPr>
          <w:rFonts w:ascii="Times New Roman"/>
          <w:b w:val="false"/>
          <w:i w:val="false"/>
          <w:color w:val="000000"/>
          <w:sz w:val="28"/>
        </w:rPr>
        <w:t>№ 40 қаулысының</w:t>
      </w:r>
      <w:r>
        <w:rPr>
          <w:rFonts w:ascii="Times New Roman"/>
          <w:b w:val="false"/>
          <w:i w:val="false"/>
          <w:color w:val="000000"/>
          <w:sz w:val="28"/>
        </w:rPr>
        <w:t xml:space="preserve"> негізінде тағайындалады.</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Мекен-жайы:Арыс қаласы, М. Жұмабаев көшесі н/з үй, телефон: 2-12-57.</w:t>
      </w:r>
      <w:r>
        <w:br/>
      </w:r>
      <w:r>
        <w:rPr>
          <w:rFonts w:ascii="Times New Roman"/>
          <w:b w:val="false"/>
          <w:i w:val="false"/>
          <w:color w:val="000000"/>
          <w:sz w:val="28"/>
        </w:rPr>
        <w:t>
      5. Мемлекеттік қызметтің нәтижесі он сегіз жасқа дейінгі балалары бар отбасыларға мемлекеттік жәрдемақыларды тағайындау болып табылады.</w:t>
      </w:r>
      <w:r>
        <w:br/>
      </w:r>
      <w:r>
        <w:rPr>
          <w:rFonts w:ascii="Times New Roman"/>
          <w:b w:val="false"/>
          <w:i w:val="false"/>
          <w:color w:val="000000"/>
          <w:sz w:val="28"/>
        </w:rPr>
        <w:t>
      6. Мемлекеттік қызмет Арыс қаласы әкімінің шешімімен құрылған учаскелік комиссиялардың жәрдемақы алу мұқтаждығы жөнінде оң қорытындысын алған Қазақстан Республикасының азаматтары мен оралмандарға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қажетті құжаттарды тапсырған сәттен бастап мемлекеттік қызметтің көрсетілу мерзімі - 10 жұмыс күннің ішінде;</w:t>
      </w:r>
      <w:r>
        <w:br/>
      </w:r>
      <w:r>
        <w:rPr>
          <w:rFonts w:ascii="Times New Roman"/>
          <w:b w:val="false"/>
          <w:i w:val="false"/>
          <w:color w:val="000000"/>
          <w:sz w:val="28"/>
        </w:rPr>
        <w:t>
      1) қажетті құжаттарды тапсыру кезінде ең ұзақ кезек күту уақыты – 40 минуттан аспауы тиіс;</w:t>
      </w:r>
      <w:r>
        <w:br/>
      </w:r>
      <w:r>
        <w:rPr>
          <w:rFonts w:ascii="Times New Roman"/>
          <w:b w:val="false"/>
          <w:i w:val="false"/>
          <w:color w:val="000000"/>
          <w:sz w:val="28"/>
        </w:rPr>
        <w:t>
      2) жәрдемақыны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w:t>
      </w:r>
      <w:r>
        <w:br/>
      </w:r>
      <w:r>
        <w:rPr>
          <w:rFonts w:ascii="Times New Roman"/>
          <w:b w:val="false"/>
          <w:i w:val="false"/>
          <w:color w:val="000000"/>
          <w:sz w:val="28"/>
        </w:rPr>
        <w:t>
      2) салық төлеушінің тіркелу нөмірі (түпнұсқасы мен көшірмесі);</w:t>
      </w:r>
      <w:r>
        <w:br/>
      </w:r>
      <w:r>
        <w:rPr>
          <w:rFonts w:ascii="Times New Roman"/>
          <w:b w:val="false"/>
          <w:i w:val="false"/>
          <w:color w:val="000000"/>
          <w:sz w:val="28"/>
        </w:rPr>
        <w:t>
      3) әлеуметтік жеке коды (түпнұсқасы мен көшірмесі);</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баланың тууы туралы куәлігі (түпнұсқасы мен көшірмесі);</w:t>
      </w:r>
      <w:r>
        <w:br/>
      </w:r>
      <w:r>
        <w:rPr>
          <w:rFonts w:ascii="Times New Roman"/>
          <w:b w:val="false"/>
          <w:i w:val="false"/>
          <w:color w:val="000000"/>
          <w:sz w:val="28"/>
        </w:rPr>
        <w:t>
      6) азаматтарды тіркеу кітабы (түпнұсқасы мен көшірмесі);</w:t>
      </w:r>
      <w:r>
        <w:br/>
      </w:r>
      <w:r>
        <w:rPr>
          <w:rFonts w:ascii="Times New Roman"/>
          <w:b w:val="false"/>
          <w:i w:val="false"/>
          <w:color w:val="000000"/>
          <w:sz w:val="28"/>
        </w:rPr>
        <w:t>
      7) мемлекеттік қызметті тұтынушының және оның отбасы мүшелерінің мемлекеттік зейнетақы төлеу орталығынан берілетін алдыңғы тоқсанда алған зейнетақылар, мемлекеттік арнайы жәрдемақылар, арнайы мемлекеттік жәрдемақылар мөлшері туралы анықтамалар;</w:t>
      </w:r>
      <w:r>
        <w:br/>
      </w:r>
      <w:r>
        <w:rPr>
          <w:rFonts w:ascii="Times New Roman"/>
          <w:b w:val="false"/>
          <w:i w:val="false"/>
          <w:color w:val="000000"/>
          <w:sz w:val="28"/>
        </w:rPr>
        <w:t>
      8) мемлекеттік қызметті тұтынушының және оның отбасы мүшелерінің Арыс қаласының жұмыспен қамту және әлеуметтік бағдарламалар бөлімімен берілетін жұмыссыздық статусын растайтын анықтамалар;</w:t>
      </w:r>
      <w:r>
        <w:br/>
      </w:r>
      <w:r>
        <w:rPr>
          <w:rFonts w:ascii="Times New Roman"/>
          <w:b w:val="false"/>
          <w:i w:val="false"/>
          <w:color w:val="000000"/>
          <w:sz w:val="28"/>
        </w:rPr>
        <w:t>
      9)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10)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13. М. Жұмабаев көшесі, н/з үй мекен-жайы бойынша орналасқан Арыс қаласының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М. Жұмабаев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Арыс қаласының әкімінің шешімімен құрылған учаскелік комиссиялардың жәрдемақы беруден бас тарту туралы қорытындысы;</w:t>
      </w:r>
      <w:r>
        <w:br/>
      </w:r>
      <w:r>
        <w:rPr>
          <w:rFonts w:ascii="Times New Roman"/>
          <w:b w:val="false"/>
          <w:i w:val="false"/>
          <w:color w:val="000000"/>
          <w:sz w:val="28"/>
        </w:rPr>
        <w:t>
      2)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жағдайда;</w:t>
      </w:r>
      <w:r>
        <w:br/>
      </w:r>
      <w:r>
        <w:rPr>
          <w:rFonts w:ascii="Times New Roman"/>
          <w:b w:val="false"/>
          <w:i w:val="false"/>
          <w:color w:val="000000"/>
          <w:sz w:val="28"/>
        </w:rPr>
        <w:t>
      3) Астанада, республикалық маңызы бар қалада, облыстарда белгіленген отбасының орта есеппен жан басына шаққандағы табысы азық-түлік себетінің құнынан асқан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қызметті атқару кезіндегі заңдылықты сақтау;</w:t>
      </w:r>
      <w:r>
        <w:br/>
      </w:r>
      <w:r>
        <w:rPr>
          <w:rFonts w:ascii="Times New Roman"/>
          <w:b w:val="false"/>
          <w:i w:val="false"/>
          <w:color w:val="000000"/>
          <w:sz w:val="28"/>
        </w:rPr>
        <w:t>
      2) сыпайылық және аталған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туралы ақпараттың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 М. Жұмабаев көшесі н/з үй, телефон: 2-12-57. </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М. Жұмабаев көшесі н/з үй, телефон: 2-12-57.</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Жұмабаев көшесі н/з үй, қабылдау бөлмесінің телефоны: 2-12-57.</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2-13-71.</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2-12-57.</w:t>
      </w:r>
      <w:r>
        <w:br/>
      </w:r>
      <w:r>
        <w:rPr>
          <w:rFonts w:ascii="Times New Roman"/>
          <w:b w:val="false"/>
          <w:i w:val="false"/>
          <w:color w:val="000000"/>
          <w:sz w:val="28"/>
        </w:rPr>
        <w:t>
      Жоғары тұрған органдардың байланыс ақпараты Арыс қаласы әкімдігі, мекен-жайы: Арыс қаласы, Әл-Фараби көшесі 3 үй, телефон: 2-11-21. Электрондық пошта: Appazow79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Арыс қаласының жұмыспен қамту және әлеуметтік бағдарламалар бөліміне хабарласу қажет. Мекен–жайы: Арыс қаласы, М. Жұмабаев көшесі н/з үй, телефон: 2-12-57.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4"/>
        <w:gridCol w:w="2736"/>
        <w:gridCol w:w="2184"/>
        <w:gridCol w:w="2116"/>
      </w:tblGrid>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Уақтылығы</w:t>
            </w:r>
          </w:p>
        </w:tc>
      </w:tr>
      <w:tr>
        <w:trPr>
          <w:trHeight w:val="90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көрсетуді ұсыну оқиғаларының %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Сапасы</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Қол жетімділік</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ақпараттар %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Сыпайылық</w:t>
            </w:r>
          </w:p>
        </w:tc>
      </w:tr>
      <w:tr>
        <w:trPr>
          <w:trHeight w:val="120" w:hRule="atLeast"/>
        </w:trPr>
        <w:tc>
          <w:tcPr>
            <w:tcW w:w="4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 % (үлесі)</w:t>
            </w:r>
          </w:p>
        </w:tc>
        <w:tc>
          <w:tcPr>
            <w:tcW w:w="2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2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xml:space="preserve">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6 қосымша</w:t>
      </w:r>
    </w:p>
    <w:p>
      <w:pPr>
        <w:spacing w:after="0"/>
        <w:ind w:left="0"/>
        <w:jc w:val="both"/>
      </w:pPr>
      <w:r>
        <w:rPr>
          <w:rFonts w:ascii="Times New Roman"/>
          <w:b/>
          <w:i w:val="false"/>
          <w:color w:val="000080"/>
          <w:sz w:val="28"/>
        </w:rPr>
        <w:t>"Тұрғын үй көмегін тағайындау" 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тұрғын үй көмегін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"Тұрғын үй қатынастары туралы" 1997 жылғы 16 сәуірдегі № 94 Заңының </w:t>
      </w:r>
      <w:r>
        <w:rPr>
          <w:rFonts w:ascii="Times New Roman"/>
          <w:b w:val="false"/>
          <w:i w:val="false"/>
          <w:color w:val="000000"/>
          <w:sz w:val="28"/>
        </w:rPr>
        <w:t>97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"Телефон үшін абоненттік ақы тарифінің арттырылуына өтемақы төлеудің кейбір мәселелері туралы" 2004 жылғы 9 қыркүйектегі </w:t>
      </w:r>
      <w:r>
        <w:rPr>
          <w:rFonts w:ascii="Times New Roman"/>
          <w:b w:val="false"/>
          <w:i w:val="false"/>
          <w:color w:val="000000"/>
          <w:sz w:val="28"/>
        </w:rPr>
        <w:t>№ 949 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Республикасында тұрғын үй-коммуналдық саланы дамытудың 2006-2008 жылдарға арналған бағдарламасын бекіту туралы" 2006 жылғы 15 маусымдағы </w:t>
      </w:r>
      <w:r>
        <w:rPr>
          <w:rFonts w:ascii="Times New Roman"/>
          <w:b w:val="false"/>
          <w:i w:val="false"/>
          <w:color w:val="000000"/>
          <w:sz w:val="28"/>
        </w:rPr>
        <w:t>№ 553 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М. Жұмабаев көшесі н/з үй, телефон: 2-12-57.</w:t>
      </w:r>
      <w:r>
        <w:br/>
      </w:r>
      <w:r>
        <w:rPr>
          <w:rFonts w:ascii="Times New Roman"/>
          <w:b w:val="false"/>
          <w:i w:val="false"/>
          <w:color w:val="000000"/>
          <w:sz w:val="28"/>
        </w:rPr>
        <w:t>
      5. Мемлекеттік қызмет көрсетуді аяқтау нысаны тұрғын үй көмегін тағайындау болып табылады.</w:t>
      </w:r>
      <w:r>
        <w:br/>
      </w:r>
      <w:r>
        <w:rPr>
          <w:rFonts w:ascii="Times New Roman"/>
          <w:b w:val="false"/>
          <w:i w:val="false"/>
          <w:color w:val="000000"/>
          <w:sz w:val="28"/>
        </w:rPr>
        <w:t>
      6. Мемлекеттік қызмет аз қамтамасыз етілген азаматтардың санаттарына жататын Қазақстан Республикасының азаматтарына (одан әрі-тұтынушы) ұсынылады.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мемлекеттік қызмет көрсету мерзімі жеке тұлғалардың жазбаша өтініштері тіркелген уақыттан бастап – 15 күн;</w:t>
      </w:r>
      <w:r>
        <w:br/>
      </w:r>
      <w:r>
        <w:rPr>
          <w:rFonts w:ascii="Times New Roman"/>
          <w:b w:val="false"/>
          <w:i w:val="false"/>
          <w:color w:val="000000"/>
          <w:sz w:val="28"/>
        </w:rPr>
        <w:t>
      2) қажетті құжаттар тапсыру кезегінде ең ұзақ кезек күту уақыты - 40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мыналарды:</w:t>
      </w:r>
      <w:r>
        <w:br/>
      </w:r>
      <w:r>
        <w:rPr>
          <w:rFonts w:ascii="Times New Roman"/>
          <w:b w:val="false"/>
          <w:i w:val="false"/>
          <w:color w:val="000000"/>
          <w:sz w:val="28"/>
        </w:rPr>
        <w:t>
      1) жеке басын куәландыратын құжат (түпнұсқасы, көшірмесі);</w:t>
      </w:r>
      <w:r>
        <w:br/>
      </w:r>
      <w:r>
        <w:rPr>
          <w:rFonts w:ascii="Times New Roman"/>
          <w:b w:val="false"/>
          <w:i w:val="false"/>
          <w:color w:val="000000"/>
          <w:sz w:val="28"/>
        </w:rPr>
        <w:t>
      2) тұрғын үйдің құқығын белгілейтін құжаттың көшірмесі (жекешелендіру туралы шарт, сыйға тарту шарты, сатып алу-сату шарты, пәтердің жоспары);</w:t>
      </w:r>
      <w:r>
        <w:br/>
      </w:r>
      <w:r>
        <w:rPr>
          <w:rFonts w:ascii="Times New Roman"/>
          <w:b w:val="false"/>
          <w:i w:val="false"/>
          <w:color w:val="000000"/>
          <w:sz w:val="28"/>
        </w:rPr>
        <w:t>
      3) әлеуметтік жеке коды (түпнұсқасы, көшірмесі);</w:t>
      </w:r>
      <w:r>
        <w:br/>
      </w:r>
      <w:r>
        <w:rPr>
          <w:rFonts w:ascii="Times New Roman"/>
          <w:b w:val="false"/>
          <w:i w:val="false"/>
          <w:color w:val="000000"/>
          <w:sz w:val="28"/>
        </w:rPr>
        <w:t>
      4) салық төлеушінің тіркеу нөмірі (түпнұсқасы, көшірмесі);</w:t>
      </w:r>
      <w:r>
        <w:br/>
      </w:r>
      <w:r>
        <w:rPr>
          <w:rFonts w:ascii="Times New Roman"/>
          <w:b w:val="false"/>
          <w:i w:val="false"/>
          <w:color w:val="000000"/>
          <w:sz w:val="28"/>
        </w:rPr>
        <w:t>
      5) отбасы құрамы туралы анықтама, немесе азаматтарды тіркеу кітабы (жаңа үлгідегі, түпнұсқасы, көшірмесі);</w:t>
      </w:r>
      <w:r>
        <w:br/>
      </w:r>
      <w:r>
        <w:rPr>
          <w:rFonts w:ascii="Times New Roman"/>
          <w:b w:val="false"/>
          <w:i w:val="false"/>
          <w:color w:val="000000"/>
          <w:sz w:val="28"/>
        </w:rPr>
        <w:t>
      6) екінші деңгейдегі банкінің жеке есеп шотының нөмері;</w:t>
      </w:r>
      <w:r>
        <w:br/>
      </w:r>
      <w:r>
        <w:rPr>
          <w:rFonts w:ascii="Times New Roman"/>
          <w:b w:val="false"/>
          <w:i w:val="false"/>
          <w:color w:val="000000"/>
          <w:sz w:val="28"/>
        </w:rPr>
        <w:t>
      Коммуналдық қызмет төлемі бойынша тұрғын үй көмегін тағайындау үшін келесі құжаттар қажет:</w:t>
      </w:r>
      <w:r>
        <w:br/>
      </w:r>
      <w:r>
        <w:rPr>
          <w:rFonts w:ascii="Times New Roman"/>
          <w:b w:val="false"/>
          <w:i w:val="false"/>
          <w:color w:val="000000"/>
          <w:sz w:val="28"/>
        </w:rPr>
        <w:t>
      1) Арыс қаласының әділет басқармасынан жылжымайтын мүлкі бары немесе жоқтығы туралы анықтама;</w:t>
      </w:r>
      <w:r>
        <w:br/>
      </w:r>
      <w:r>
        <w:rPr>
          <w:rFonts w:ascii="Times New Roman"/>
          <w:b w:val="false"/>
          <w:i w:val="false"/>
          <w:color w:val="000000"/>
          <w:sz w:val="28"/>
        </w:rPr>
        <w:t>
      2) табыстары туралы мәлімет (алдыңғы тоқсандардағы зейнетақы мөлшері, мемлекеттік арнаулы көмектер туралы анықтама);</w:t>
      </w:r>
      <w:r>
        <w:br/>
      </w:r>
      <w:r>
        <w:rPr>
          <w:rFonts w:ascii="Times New Roman"/>
          <w:b w:val="false"/>
          <w:i w:val="false"/>
          <w:color w:val="000000"/>
          <w:sz w:val="28"/>
        </w:rPr>
        <w:t>
      3) мемлекеттік қызметті тұтынушының және оның отбасы мүшелерінің Арыс қаласының жұмыспен қамту және әлеуметтік бағдарламалар бөлімімен берілетін жұмыссыз статусын растайтын анықтама;</w:t>
      </w:r>
      <w:r>
        <w:br/>
      </w:r>
      <w:r>
        <w:rPr>
          <w:rFonts w:ascii="Times New Roman"/>
          <w:b w:val="false"/>
          <w:i w:val="false"/>
          <w:color w:val="000000"/>
          <w:sz w:val="28"/>
        </w:rPr>
        <w:t>
      4) тұтынушы мен оның отбасы мүшелерінің жұмыс орындарынан өткен тоқсандағы еңбекақы жөніндегі анықтамасы;</w:t>
      </w:r>
      <w:r>
        <w:br/>
      </w:r>
      <w:r>
        <w:rPr>
          <w:rFonts w:ascii="Times New Roman"/>
          <w:b w:val="false"/>
          <w:i w:val="false"/>
          <w:color w:val="000000"/>
          <w:sz w:val="28"/>
        </w:rPr>
        <w:t>
      5) тұтынушы мен оның отбасы мүшелерінің оқу орнынан анықтамасы;</w:t>
      </w:r>
      <w:r>
        <w:br/>
      </w:r>
      <w:r>
        <w:rPr>
          <w:rFonts w:ascii="Times New Roman"/>
          <w:b w:val="false"/>
          <w:i w:val="false"/>
          <w:color w:val="000000"/>
          <w:sz w:val="28"/>
        </w:rPr>
        <w:t>
      6) баланың тууы туралы куәлігі (түпнұсқасы мен көшірмесі);</w:t>
      </w:r>
      <w:r>
        <w:br/>
      </w:r>
      <w:r>
        <w:rPr>
          <w:rFonts w:ascii="Times New Roman"/>
          <w:b w:val="false"/>
          <w:i w:val="false"/>
          <w:color w:val="000000"/>
          <w:sz w:val="28"/>
        </w:rPr>
        <w:t>
      7) неке қию туралы куәлігі (түпнұсқасы мен көшірмесі);</w:t>
      </w:r>
      <w:r>
        <w:br/>
      </w:r>
      <w:r>
        <w:rPr>
          <w:rFonts w:ascii="Times New Roman"/>
          <w:b w:val="false"/>
          <w:i w:val="false"/>
          <w:color w:val="000000"/>
          <w:sz w:val="28"/>
        </w:rPr>
        <w:t>
      8) неке бұзылуы туралы куәлігі (түпнұсқасы мен көшірмесі);</w:t>
      </w:r>
      <w:r>
        <w:br/>
      </w:r>
      <w:r>
        <w:rPr>
          <w:rFonts w:ascii="Times New Roman"/>
          <w:b w:val="false"/>
          <w:i w:val="false"/>
          <w:color w:val="000000"/>
          <w:sz w:val="28"/>
        </w:rPr>
        <w:t>
      9) әкелікті тану куәлігі, (түпнұсқасы мен көшірмесі);</w:t>
      </w:r>
      <w:r>
        <w:br/>
      </w:r>
      <w:r>
        <w:rPr>
          <w:rFonts w:ascii="Times New Roman"/>
          <w:b w:val="false"/>
          <w:i w:val="false"/>
          <w:color w:val="000000"/>
          <w:sz w:val="28"/>
        </w:rPr>
        <w:t>
      10) № 4 үлгі анықтамасы (түпнұсқасы, көшірмесі);</w:t>
      </w:r>
      <w:r>
        <w:br/>
      </w:r>
      <w:r>
        <w:rPr>
          <w:rFonts w:ascii="Times New Roman"/>
          <w:b w:val="false"/>
          <w:i w:val="false"/>
          <w:color w:val="000000"/>
          <w:sz w:val="28"/>
        </w:rPr>
        <w:t>
      11) жұмыс орнынан анықтама;</w:t>
      </w:r>
      <w:r>
        <w:br/>
      </w:r>
      <w:r>
        <w:rPr>
          <w:rFonts w:ascii="Times New Roman"/>
          <w:b w:val="false"/>
          <w:i w:val="false"/>
          <w:color w:val="000000"/>
          <w:sz w:val="28"/>
        </w:rPr>
        <w:t>
      12) алдыңғы тоқсандағы коммуналдық қызметтердің барлық түрлеріне төлем туралы түбіртіктер.</w:t>
      </w:r>
      <w:r>
        <w:br/>
      </w:r>
      <w:r>
        <w:rPr>
          <w:rFonts w:ascii="Times New Roman"/>
          <w:b w:val="false"/>
          <w:i w:val="false"/>
          <w:color w:val="000000"/>
          <w:sz w:val="28"/>
        </w:rPr>
        <w:t>
      Байланыс қызмет төлемі бойынша тұрғын үй көмегін тағайындау үшін:</w:t>
      </w:r>
      <w:r>
        <w:br/>
      </w:r>
      <w:r>
        <w:rPr>
          <w:rFonts w:ascii="Times New Roman"/>
          <w:b w:val="false"/>
          <w:i w:val="false"/>
          <w:color w:val="000000"/>
          <w:sz w:val="28"/>
        </w:rPr>
        <w:t>
      1) "Қазақтелеком" акционерлік қоғамның телекоммуникация жүйесі абонентінің шарты.</w:t>
      </w:r>
      <w:r>
        <w:br/>
      </w:r>
      <w:r>
        <w:rPr>
          <w:rFonts w:ascii="Times New Roman"/>
          <w:b w:val="false"/>
          <w:i w:val="false"/>
          <w:color w:val="000000"/>
          <w:sz w:val="28"/>
        </w:rPr>
        <w:t>
      Кондоминиум объектісінің ортақ мүлкін күрделі жөндеуге өтемақы бойынша тұрғын үй жәрдемақысын тағайындау үшін, арыз беруші жоғарыда көрсетілген құжаттардан бөлек кондоминиум объектісінің басқарушысынан төмендегі құжаттарды тапсырады:</w:t>
      </w:r>
      <w:r>
        <w:br/>
      </w:r>
      <w:r>
        <w:rPr>
          <w:rFonts w:ascii="Times New Roman"/>
          <w:b w:val="false"/>
          <w:i w:val="false"/>
          <w:color w:val="000000"/>
          <w:sz w:val="28"/>
        </w:rPr>
        <w:t>
      1) кондоминиум объектісінің мүшесі ретінде мемлекеттік тіркеуден өткендігі туралы куәлік (көшірмесі);</w:t>
      </w:r>
      <w:r>
        <w:br/>
      </w:r>
      <w:r>
        <w:rPr>
          <w:rFonts w:ascii="Times New Roman"/>
          <w:b w:val="false"/>
          <w:i w:val="false"/>
          <w:color w:val="000000"/>
          <w:sz w:val="28"/>
        </w:rPr>
        <w:t>
      2) жобалық және сараптамалық мекеменің мөрімен расталған, сараптамадан өткен көп қабатты үйдің күрделі жөндеу жұмыстарының түріне жобалық-сметалық құжат (түпнұсқасы, көшірмесі);</w:t>
      </w:r>
      <w:r>
        <w:br/>
      </w:r>
      <w:r>
        <w:rPr>
          <w:rFonts w:ascii="Times New Roman"/>
          <w:b w:val="false"/>
          <w:i w:val="false"/>
          <w:color w:val="000000"/>
          <w:sz w:val="28"/>
        </w:rPr>
        <w:t>
      3) кондоминиум объектісінің ортақ мүлкіне күрделі жөндеу жүргізуге жекеменшік иесі, кондоминимум объектісінің басқарушысы мен күрделі жөндеу жұмыстарын жүргізетін мекеменің арасында жасасқан шартының көшірмесі; 4) кондоминиум мүшесінің үлес мөлшері көрсетілген заңдылықтарға сәйкес тіркеуден өткен кондоминиум объектісінің техникалық төлқұжаты;</w:t>
      </w:r>
      <w:r>
        <w:br/>
      </w:r>
      <w:r>
        <w:rPr>
          <w:rFonts w:ascii="Times New Roman"/>
          <w:b w:val="false"/>
          <w:i w:val="false"/>
          <w:color w:val="000000"/>
          <w:sz w:val="28"/>
        </w:rPr>
        <w:t>
      5) кондоминиум объектісінің ортақ мүлкін жөндеуден өткізгеннен кейінгі атқарылған жұмыстарды қабылдау актісінің көшірмесі (2 үлгісі);</w:t>
      </w:r>
      <w:r>
        <w:br/>
      </w:r>
      <w:r>
        <w:rPr>
          <w:rFonts w:ascii="Times New Roman"/>
          <w:b w:val="false"/>
          <w:i w:val="false"/>
          <w:color w:val="000000"/>
          <w:sz w:val="28"/>
        </w:rPr>
        <w:t>
      6) тұтынушы кондоминиум объектісінің ортақ мүлкін жөндеу үшін жұмсаған шығындарын өтеу қажеттілігі туралы кондоминиум объектісінің басқарушысынан ұсыныс-анықтама.</w:t>
      </w:r>
      <w:r>
        <w:br/>
      </w:r>
      <w:r>
        <w:rPr>
          <w:rFonts w:ascii="Times New Roman"/>
          <w:b w:val="false"/>
          <w:i w:val="false"/>
          <w:color w:val="000000"/>
          <w:sz w:val="28"/>
        </w:rPr>
        <w:t>
      13. Арыс қаласы М. Жұмабаев көшесі, н/з үй мекен-жайы бойынша орналасқан Арыс қаласының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М. Жұмабаев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Тұтынушыға тұрғын үй көмегін тағайындау қорытындысы туралы хабарлама қолма-қол беріледі немесе пошта арқылы хабарланады.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жеке меншігінде біреуден артық тұрғын үйі (пәтер, үй) болғанда немесе тұрғын жайды жалға (жалдауға), сонымен қатар арендаға бергенде;</w:t>
      </w:r>
      <w:r>
        <w:br/>
      </w:r>
      <w:r>
        <w:rPr>
          <w:rFonts w:ascii="Times New Roman"/>
          <w:b w:val="false"/>
          <w:i w:val="false"/>
          <w:color w:val="000000"/>
          <w:sz w:val="28"/>
        </w:rPr>
        <w:t>
      2) отбасында жұмыс істемейтін, күндізгі оқу бөлімінде оқымайтын, әскер қатарында қызмет етпейтін және жұмыспен қамту орталығында тіркелмеген еңбекке жарамды тұлғалар болғанда.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 М. Жұмабаев көшесі н/з үй, 7 қызмет бөлмесі, телефон: 2-27-61.</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М. Жұмабаев көшесі н/з үй, телефон: 2-12-57.</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Жұмбаев көшесі н/з үй, қабылдау бөлмесінің телефоны: 2-12-57.</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2-13-71.</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2-12-57.</w:t>
      </w:r>
      <w:r>
        <w:br/>
      </w:r>
      <w:r>
        <w:rPr>
          <w:rFonts w:ascii="Times New Roman"/>
          <w:b w:val="false"/>
          <w:i w:val="false"/>
          <w:color w:val="000000"/>
          <w:sz w:val="28"/>
        </w:rPr>
        <w:t>
      Жоғары тұрған органдардың байланыс ақпараты Арыс қаласы әкімдігі, мекен-жайы: Арыс қаласы Әл-Фараби көшесі № 3 үй, телефон: 2-11-21. Электрондық пошта: Appazow 79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Арыс қаласының жұмыспен қамту және әлеуметтік бағдарламалар бөліміне хабарласу қажет. Мекен–жайы: Арыс қаласы, М. Жұмабаев көшесі н/з үй, телефон: 2-12-57.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4"/>
        <w:gridCol w:w="2279"/>
        <w:gridCol w:w="2251"/>
        <w:gridCol w:w="2126"/>
      </w:tblGrid>
      <w:tr>
        <w:trPr>
          <w:trHeight w:val="1155"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7 қосымша</w:t>
      </w:r>
    </w:p>
    <w:p>
      <w:pPr>
        <w:spacing w:after="0"/>
        <w:ind w:left="0"/>
        <w:jc w:val="both"/>
      </w:pPr>
      <w:r>
        <w:rPr>
          <w:rFonts w:ascii="Times New Roman"/>
          <w:b/>
          <w:i w:val="false"/>
          <w:color w:val="000080"/>
          <w:sz w:val="28"/>
        </w:rPr>
        <w:t>"Мемлекеттік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Бұл стандарт мүгедектерге мемлекеттік және мемлекеттік емес медициналық-әлеуметтік мекемелерде әлеуметтік қызмет көрсетуге арналған құжаттарды ресімдеу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w:t>
      </w:r>
      <w:r>
        <w:rPr>
          <w:rFonts w:ascii="Times New Roman"/>
          <w:b w:val="false"/>
          <w:i w:val="false"/>
          <w:color w:val="000000"/>
          <w:sz w:val="28"/>
        </w:rPr>
        <w:t>Заңының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М. Жұмабаев көшесі н/з үй, телефон: 2-13-71.</w:t>
      </w:r>
      <w:r>
        <w:br/>
      </w:r>
      <w:r>
        <w:rPr>
          <w:rFonts w:ascii="Times New Roman"/>
          <w:b w:val="false"/>
          <w:i w:val="false"/>
          <w:color w:val="000000"/>
          <w:sz w:val="28"/>
        </w:rPr>
        <w:t>
      5. Мемлекеттік қызметтің аяқтау нысаны – мемлекеттік және мемлекеттік емес медициналық-әлеуметтік мекемелерде, әлеуметтік қызмет көрсетуге арналған құжаттарды ресімдеу болып табылады.</w:t>
      </w:r>
      <w:r>
        <w:br/>
      </w:r>
      <w:r>
        <w:rPr>
          <w:rFonts w:ascii="Times New Roman"/>
          <w:b w:val="false"/>
          <w:i w:val="false"/>
          <w:color w:val="000000"/>
          <w:sz w:val="28"/>
        </w:rPr>
        <w:t>
      6. Осы мемлекеттік қызмет бірінші, екінші, үшінші топтағы мүгедек болып табылатын Қазақстан Республикасының азаматтарына, Қазақстан Республикасының аумағында тұрақты тұратын шетелдіктерге және азаматтығы жоқ тұлғаларға көрсетіледі (бұдан әрі – тұтынушы).</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минутқа аспауы тиіс;</w:t>
      </w:r>
      <w:r>
        <w:br/>
      </w:r>
      <w:r>
        <w:rPr>
          <w:rFonts w:ascii="Times New Roman"/>
          <w:b w:val="false"/>
          <w:i w:val="false"/>
          <w:color w:val="000000"/>
          <w:sz w:val="28"/>
        </w:rPr>
        <w:t>
      3) құжаттарды дайындау немесе дайындаудан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өтініш;</w:t>
      </w:r>
      <w:r>
        <w:br/>
      </w:r>
      <w:r>
        <w:rPr>
          <w:rFonts w:ascii="Times New Roman"/>
          <w:b w:val="false"/>
          <w:i w:val="false"/>
          <w:color w:val="000000"/>
          <w:sz w:val="28"/>
        </w:rPr>
        <w:t>
      2) жеке куәлігінің көшірмесі;</w:t>
      </w:r>
      <w:r>
        <w:br/>
      </w:r>
      <w:r>
        <w:rPr>
          <w:rFonts w:ascii="Times New Roman"/>
          <w:b w:val="false"/>
          <w:i w:val="false"/>
          <w:color w:val="000000"/>
          <w:sz w:val="28"/>
        </w:rPr>
        <w:t>
      3) мүгедектік туралы анықтаманың көшірмесі;</w:t>
      </w:r>
      <w:r>
        <w:br/>
      </w:r>
      <w:r>
        <w:rPr>
          <w:rFonts w:ascii="Times New Roman"/>
          <w:b w:val="false"/>
          <w:i w:val="false"/>
          <w:color w:val="000000"/>
          <w:sz w:val="28"/>
        </w:rPr>
        <w:t>
      4) мүгедекті оңалтудың жеке бағдарламасының көшірмесі;</w:t>
      </w:r>
      <w:r>
        <w:br/>
      </w:r>
      <w:r>
        <w:rPr>
          <w:rFonts w:ascii="Times New Roman"/>
          <w:b w:val="false"/>
          <w:i w:val="false"/>
          <w:color w:val="000000"/>
          <w:sz w:val="28"/>
        </w:rPr>
        <w:t>
      5) медициналық картасының көшірмесін;</w:t>
      </w:r>
      <w:r>
        <w:br/>
      </w:r>
      <w:r>
        <w:rPr>
          <w:rFonts w:ascii="Times New Roman"/>
          <w:b w:val="false"/>
          <w:i w:val="false"/>
          <w:color w:val="000000"/>
          <w:sz w:val="28"/>
        </w:rPr>
        <w:t>
      6) мекен-жай туралы анықтамасын.</w:t>
      </w:r>
      <w:r>
        <w:br/>
      </w:r>
      <w:r>
        <w:rPr>
          <w:rFonts w:ascii="Times New Roman"/>
          <w:b w:val="false"/>
          <w:i w:val="false"/>
          <w:color w:val="000000"/>
          <w:sz w:val="28"/>
        </w:rPr>
        <w:t>
      13. Арыс қаласы М. Жұмбаев көшесі н/з үй мекен-жайы бойынша орналасқан Арыс қаласының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М. Жүмабаев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және мемлекеттік емес медициналық-әлеуметтік мекемелерде әлеуметтік қызмет көрсетуге арналған құжаттарды рәсімдеу туралы құжат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 атқару кезінде заңдылықты сақтау;</w:t>
      </w:r>
      <w:r>
        <w:br/>
      </w:r>
      <w:r>
        <w:rPr>
          <w:rFonts w:ascii="Times New Roman"/>
          <w:b w:val="false"/>
          <w:i w:val="false"/>
          <w:color w:val="000000"/>
          <w:sz w:val="28"/>
        </w:rPr>
        <w:t>
      2) сыпайылық және көрсетілетін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сақталуы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 М. Жұмабаев көшесі н/з үй, 7 қызмет бөлмесі, телефон: 2-13-71.</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М. Жүмабаев көшесі н/з үй, телефон: 2-13-71.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Жұмабаев көшесі н/з үй, қабылдау бөлмесінің телефоны: 2-12-57.</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2-13-71.</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2-15-31.</w:t>
      </w:r>
      <w:r>
        <w:br/>
      </w:r>
      <w:r>
        <w:rPr>
          <w:rFonts w:ascii="Times New Roman"/>
          <w:b w:val="false"/>
          <w:i w:val="false"/>
          <w:color w:val="000000"/>
          <w:sz w:val="28"/>
        </w:rPr>
        <w:t xml:space="preserve">
      Жоғары тұрған органдардың байланыс ақпараты Арыс қаласының әкімдігі, мекен-жайы: Арыс қаласы, Әл-Фараби көшесі № 3 үй, телефон: 2-11-21. Электрондық пошта: Appаzow 79@ </w:t>
      </w:r>
      <w:r>
        <w:rPr>
          <w:rFonts w:ascii="Times New Roman"/>
          <w:b w:val="false"/>
          <w:i w:val="false"/>
          <w:color w:val="000000"/>
          <w:sz w:val="28"/>
        </w:rPr>
        <w:t>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Арыс қаласының жұмыспен қамту және әлеуметтік бағдарламалар бөліміне хабарласу қажет. Мекен–жайы: Арыс қаласы, М. Жұмабаев көшесі н/з үй, телефон: 2-13-71.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7"/>
        <w:gridCol w:w="2267"/>
        <w:gridCol w:w="2240"/>
        <w:gridCol w:w="2116"/>
      </w:tblGrid>
      <w:tr>
        <w:trPr>
          <w:trHeight w:val="1155"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xml:space="preserve">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8 қосымша</w:t>
      </w:r>
    </w:p>
    <w:p>
      <w:pPr>
        <w:spacing w:after="0"/>
        <w:ind w:left="0"/>
        <w:jc w:val="both"/>
      </w:pPr>
      <w:r>
        <w:rPr>
          <w:rFonts w:ascii="Times New Roman"/>
          <w:b/>
          <w:i w:val="false"/>
          <w:color w:val="000080"/>
          <w:sz w:val="28"/>
        </w:rPr>
        <w:t>"Мүгедектер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i w:val="false"/>
          <w:color w:val="000000"/>
          <w:sz w:val="28"/>
        </w:rPr>
        <w:t>      </w:t>
      </w:r>
      <w:r>
        <w:rPr>
          <w:rFonts w:ascii="Times New Roman"/>
          <w:b w:val="false"/>
          <w:i w:val="false"/>
          <w:color w:val="000000"/>
          <w:sz w:val="28"/>
        </w:rPr>
        <w:t>1. Осы стандарт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1)Қазақстан Республикасының "Қазақстан Республикасындағы мүгедектерді әлеуметтік қорғау туралы" 2005 жылғы 13 сәуірдегі № 39 Заңының </w:t>
      </w:r>
      <w:r>
        <w:rPr>
          <w:rFonts w:ascii="Times New Roman"/>
          <w:b w:val="false"/>
          <w:i w:val="false"/>
          <w:color w:val="000000"/>
          <w:sz w:val="28"/>
        </w:rPr>
        <w:t>23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М. Жұмабаев көшесі н/з үй, телефон: 2-13-71.</w:t>
      </w:r>
      <w:r>
        <w:br/>
      </w:r>
      <w:r>
        <w:rPr>
          <w:rFonts w:ascii="Times New Roman"/>
          <w:b w:val="false"/>
          <w:i w:val="false"/>
          <w:color w:val="000000"/>
          <w:sz w:val="28"/>
        </w:rPr>
        <w:t>
      5. Мемлекеттік қызмет көрсетудің аяқтау нысаны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жұмыс күнінің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 күту уақыты ең көп дегенде: 40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ұсынады:</w:t>
      </w:r>
      <w:r>
        <w:br/>
      </w:r>
      <w:r>
        <w:rPr>
          <w:rFonts w:ascii="Times New Roman"/>
          <w:b w:val="false"/>
          <w:i w:val="false"/>
          <w:color w:val="000000"/>
          <w:sz w:val="28"/>
        </w:rPr>
        <w:t>
      1) аудан әкімінің аппарат қызметкерлерімен берілген бланкіні толтырған өтінішін;</w:t>
      </w:r>
      <w:r>
        <w:br/>
      </w:r>
      <w:r>
        <w:rPr>
          <w:rFonts w:ascii="Times New Roman"/>
          <w:b w:val="false"/>
          <w:i w:val="false"/>
          <w:color w:val="000000"/>
          <w:sz w:val="28"/>
        </w:rPr>
        <w:t>
      2) материалдық-тұрмыстық жағдайларын зерттеу актісін;</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4) мүгедектігі жөнінде анықтаманың көшірмесін;</w:t>
      </w:r>
      <w:r>
        <w:br/>
      </w:r>
      <w:r>
        <w:rPr>
          <w:rFonts w:ascii="Times New Roman"/>
          <w:b w:val="false"/>
          <w:i w:val="false"/>
          <w:color w:val="000000"/>
          <w:sz w:val="28"/>
        </w:rPr>
        <w:t>
      5) тұратын мекен-жайы жөніндегі анықтамасын;</w:t>
      </w:r>
      <w:r>
        <w:br/>
      </w:r>
      <w:r>
        <w:rPr>
          <w:rFonts w:ascii="Times New Roman"/>
          <w:b w:val="false"/>
          <w:i w:val="false"/>
          <w:color w:val="000000"/>
          <w:sz w:val="28"/>
        </w:rPr>
        <w:t xml:space="preserve">
      6) тұратын жеріндегі алдын-ала емдеу мекемелерінің толтырылуымен, денсаулық жағдайы туралы медициналық карта. </w:t>
      </w:r>
      <w:r>
        <w:br/>
      </w:r>
      <w:r>
        <w:rPr>
          <w:rFonts w:ascii="Times New Roman"/>
          <w:b w:val="false"/>
          <w:i w:val="false"/>
          <w:color w:val="000000"/>
          <w:sz w:val="28"/>
        </w:rPr>
        <w:t>
      7) ПМПК (Психологиялық-медициналық-педагогикалық кеңес) бөгде адамның күтіміне мұқтаждығы жөніндегі қорытындысы.</w:t>
      </w:r>
      <w:r>
        <w:br/>
      </w:r>
      <w:r>
        <w:rPr>
          <w:rFonts w:ascii="Times New Roman"/>
          <w:b w:val="false"/>
          <w:i w:val="false"/>
          <w:color w:val="000000"/>
          <w:sz w:val="28"/>
        </w:rPr>
        <w:t>
      13. Мемлекеттік қызмет көрсетілуі үшін уәкілетті органның бланкісі (арыз нысаны және т. б.) талап етілмейді.</w:t>
      </w:r>
      <w:r>
        <w:br/>
      </w:r>
      <w:r>
        <w:rPr>
          <w:rFonts w:ascii="Times New Roman"/>
          <w:b w:val="false"/>
          <w:i w:val="false"/>
          <w:color w:val="000000"/>
          <w:sz w:val="28"/>
        </w:rPr>
        <w:t>
      14. 12 тармақта көрсетілген құжаттар М. Жүмабаев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w:t>
      </w:r>
      <w:r>
        <w:rPr>
          <w:rFonts w:ascii="Times New Roman"/>
          <w:b/>
          <w:i w:val="false"/>
          <w:color w:val="000000"/>
          <w:sz w:val="28"/>
        </w:rPr>
        <w:t>.</w:t>
      </w:r>
      <w:r>
        <w:rPr>
          <w:rFonts w:ascii="Times New Roman"/>
          <w:b w:val="false"/>
          <w:i w:val="false"/>
          <w:color w:val="000000"/>
          <w:sz w:val="28"/>
        </w:rPr>
        <w:t xml:space="preserve"> Анықтама тұтынушыға жеке өзіне Арыс қаласы, М. Жұмабаев көшесі н/з үй бойынша орналасқан Арыс қаласының жұмыспен қамту және әлеуметтік бағдарламалар бөліміне келгенде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Қазақстан Республикасының заңнамасында көрсетілген өзге де жағдайларда мемлекеттік қызмет көрсетуден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қалалық жұмыспен қамту және әлеуметтік бағдарламалар бөлім жетекшісінің атына жазылады. Мекен-жайы: Арыс қаласы, М. Жұмабаев көшесі н/з үй, 7 қызмет бөлмесі, телефон: 2-18-20.</w:t>
      </w:r>
      <w:r>
        <w:br/>
      </w:r>
      <w:r>
        <w:rPr>
          <w:rFonts w:ascii="Times New Roman"/>
          <w:b w:val="false"/>
          <w:i w:val="false"/>
          <w:color w:val="000000"/>
          <w:sz w:val="28"/>
        </w:rPr>
        <w:t>
      22. Шағымдар жазбаша түрде пошта арқылы, электрондық пошта арқылы немесе Арыс қаласының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М. Жұмабаев көшесі н/з үй, телефон: 2-13-71.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Жүмабаев көшесі н/з үй, қабылдау бөлмесінің телефоны: 2-13-71.</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2-13-71.</w:t>
      </w:r>
      <w:r>
        <w:br/>
      </w:r>
      <w:r>
        <w:rPr>
          <w:rFonts w:ascii="Times New Roman"/>
          <w:b w:val="false"/>
          <w:i w:val="false"/>
          <w:color w:val="000000"/>
          <w:sz w:val="28"/>
        </w:rPr>
        <w:t xml:space="preserve">
      Арыс қаласының жұмыспен қамту және әлеуметтік бағдарламалар бөлімінің жұмыспен қамтуда жәрдем беру бөлімі мамандарының байланыс телефоны: 2-13-71. </w:t>
      </w:r>
      <w:r>
        <w:br/>
      </w:r>
      <w:r>
        <w:rPr>
          <w:rFonts w:ascii="Times New Roman"/>
          <w:b w:val="false"/>
          <w:i w:val="false"/>
          <w:color w:val="000000"/>
          <w:sz w:val="28"/>
        </w:rPr>
        <w:t>
      Жоғары тұрған органдардың байланыс ақпараты Арыс қаласының әкімдігі, мекен-жайы: Арыс қаласы, Әл-Фараби көшесі н/з үй, телефон: 2-11-21. Электрондық пошта: Appаzow 79@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Арыс қаласының жұмыспен қамту және әлеуметтік бағдарламалар бөліміне хабарласу қажет. Мекен–жайы: Арыс қаласы, М. Жұмабаев көшесі н/з үй, телефон: 2-13-71.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9"/>
        <w:gridCol w:w="2227"/>
        <w:gridCol w:w="2334"/>
        <w:gridCol w:w="2080"/>
      </w:tblGrid>
      <w:tr>
        <w:trPr>
          <w:trHeight w:val="1155"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9 қосымша</w:t>
      </w:r>
    </w:p>
    <w:p>
      <w:pPr>
        <w:spacing w:after="0"/>
        <w:ind w:left="0"/>
        <w:jc w:val="both"/>
      </w:pPr>
      <w:r>
        <w:rPr>
          <w:rFonts w:ascii="Times New Roman"/>
          <w:b/>
          <w:i w:val="false"/>
          <w:color w:val="000080"/>
          <w:sz w:val="28"/>
        </w:rPr>
        <w:t>"Жергілікті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стандарты жергілікті өкілетті органдардың шешімдері бойынша мұқтаж азаматтардың жекелеген санаттарына әлеуметтік көмек тағайындау және төлеу тәртібін белгілейді (бұдан әрі-мемлекеттік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 148 Заңы </w:t>
      </w:r>
      <w:r>
        <w:rPr>
          <w:rFonts w:ascii="Times New Roman"/>
          <w:b w:val="false"/>
          <w:i w:val="false"/>
          <w:color w:val="000000"/>
          <w:sz w:val="28"/>
        </w:rPr>
        <w:t>31 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М. Жұмабаев көшесі н/з үй, телефон: 2-13-71.</w:t>
      </w:r>
      <w:r>
        <w:br/>
      </w:r>
      <w:r>
        <w:rPr>
          <w:rFonts w:ascii="Times New Roman"/>
          <w:b w:val="false"/>
          <w:i w:val="false"/>
          <w:color w:val="000000"/>
          <w:sz w:val="28"/>
        </w:rPr>
        <w:t>
      5. Мемлекеттік қызметтің аяқтау нысаны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мемлекеттік қызметті тұтынушы қажетті құжаттарды тапсырған күннен бастап: 15 жұмыс күні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әлеуметтік көмекті тағайындау немесе тағайындаудан бас тарту жөнінде хабарландыруды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келесі құжаттарды ұсынады:</w:t>
      </w:r>
      <w:r>
        <w:br/>
      </w:r>
      <w:r>
        <w:rPr>
          <w:rFonts w:ascii="Times New Roman"/>
          <w:b w:val="false"/>
          <w:i w:val="false"/>
          <w:color w:val="000000"/>
          <w:sz w:val="28"/>
        </w:rPr>
        <w:t>
      1) өтініш, бланк қабылдау жүргізетін маманмен беріледі;</w:t>
      </w:r>
      <w:r>
        <w:br/>
      </w:r>
      <w:r>
        <w:rPr>
          <w:rFonts w:ascii="Times New Roman"/>
          <w:b w:val="false"/>
          <w:i w:val="false"/>
          <w:color w:val="000000"/>
          <w:sz w:val="28"/>
        </w:rPr>
        <w:t>
      2) жеке басының куәлігі (түпнұсқа және көшірмесі);</w:t>
      </w:r>
      <w:r>
        <w:br/>
      </w:r>
      <w:r>
        <w:rPr>
          <w:rFonts w:ascii="Times New Roman"/>
          <w:b w:val="false"/>
          <w:i w:val="false"/>
          <w:color w:val="000000"/>
          <w:sz w:val="28"/>
        </w:rPr>
        <w:t>
      3) мекен-жай анықтамасы немесе азаматтарды тіркеу кітабі (жаңа үлгісі, көшірмесі және түпнұсқасы);</w:t>
      </w:r>
      <w:r>
        <w:br/>
      </w:r>
      <w:r>
        <w:rPr>
          <w:rFonts w:ascii="Times New Roman"/>
          <w:b w:val="false"/>
          <w:i w:val="false"/>
          <w:color w:val="000000"/>
          <w:sz w:val="28"/>
        </w:rPr>
        <w:t>
      4) салық төлеушінің тіркеу нөмірі (СТТ) (көшірмесі және түпнұсқасы);</w:t>
      </w:r>
      <w:r>
        <w:br/>
      </w:r>
      <w:r>
        <w:rPr>
          <w:rFonts w:ascii="Times New Roman"/>
          <w:b w:val="false"/>
          <w:i w:val="false"/>
          <w:color w:val="000000"/>
          <w:sz w:val="28"/>
        </w:rPr>
        <w:t>
      5) әлеуметтік жеке коды (ӘЖК) (көшірмесі және түпнұсқасы).</w:t>
      </w:r>
      <w:r>
        <w:br/>
      </w:r>
      <w:r>
        <w:rPr>
          <w:rFonts w:ascii="Times New Roman"/>
          <w:b w:val="false"/>
          <w:i w:val="false"/>
          <w:color w:val="000000"/>
          <w:sz w:val="28"/>
        </w:rPr>
        <w:t>
      13. М. Жұмабаев көшесі, н/з үй мекен-жайы бойынша орналасқан Арыс қаласының жұмыспен қамту және әлеуметтік бағдарламалар бөлімінің қызметкері бланкілерді береді.</w:t>
      </w:r>
      <w:r>
        <w:br/>
      </w:r>
      <w:r>
        <w:rPr>
          <w:rFonts w:ascii="Times New Roman"/>
          <w:b w:val="false"/>
          <w:i w:val="false"/>
          <w:color w:val="000000"/>
          <w:sz w:val="28"/>
        </w:rPr>
        <w:t>
      14. 12 тармақта көрсетілген құжаттар Арыс қаласы, М. Жұмабаев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әлеуметтік көмекті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баланың қаза болуы немесе толық мемлекеттің қарамағына өтуі.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 М. Жұмабаев көшесі н/з үй,7 қызмет бөлмесі, телефон: 2-13-71.</w:t>
      </w:r>
      <w:r>
        <w:br/>
      </w:r>
      <w:r>
        <w:rPr>
          <w:rFonts w:ascii="Times New Roman"/>
          <w:b w:val="false"/>
          <w:i w:val="false"/>
          <w:color w:val="000000"/>
          <w:sz w:val="28"/>
        </w:rPr>
        <w:t>
      22. Шағымдар жазбаша түрде пошта арқылы, электрондық пошта арқылы немесе Арыс қаласының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М. Жұмабаев көшесі н/з үй, телефон: 2-13-71.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Жұмабаев көшесі н/з үй, телефон: 2-13-71.</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2-27-61.</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2-13-71.</w:t>
      </w:r>
      <w:r>
        <w:br/>
      </w:r>
      <w:r>
        <w:rPr>
          <w:rFonts w:ascii="Times New Roman"/>
          <w:b w:val="false"/>
          <w:i w:val="false"/>
          <w:color w:val="000000"/>
          <w:sz w:val="28"/>
        </w:rPr>
        <w:t>
      Жоғары тұрған органдардың байланыс ақпараты Арыс қаласының әкімдігі, мекен-жайы Арыс қаласы, Әл-Фараби көшесі № 3 үй, телефон: 2-11-21. Электрондық пошта:: Appаzow-79@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Арыс қаласының жұмыспен қамту және әлеуметтік бағдарламалар бөліміне хабарласу қажет. Мекен–жайы: Арыс қаласы, М. Жұмабаев көшесі н/з үй, телефон: 2-13-71.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2297"/>
        <w:gridCol w:w="2093"/>
        <w:gridCol w:w="2297"/>
      </w:tblGrid>
      <w:tr>
        <w:trPr>
          <w:trHeight w:val="1155"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10 қосымша</w:t>
      </w:r>
    </w:p>
    <w:p>
      <w:pPr>
        <w:spacing w:after="0"/>
        <w:ind w:left="0"/>
        <w:jc w:val="both"/>
      </w:pPr>
      <w:r>
        <w:rPr>
          <w:rFonts w:ascii="Times New Roman"/>
          <w:b/>
          <w:i w:val="false"/>
          <w:color w:val="000080"/>
          <w:sz w:val="28"/>
        </w:rPr>
        <w:t>"Үйде тәрбиеленетін және оқитын мүгедек балаларды материалдық қамтамасыз ету үшін құжаттар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Бұл стандарт үйде тәрбиеленетін және оқитын мүгедек балаларды материалдық қамтамасыз ету үшін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w:t>
      </w:r>
      <w:r>
        <w:rPr>
          <w:rFonts w:ascii="Times New Roman"/>
          <w:b w:val="false"/>
          <w:i w:val="false"/>
          <w:color w:val="000000"/>
          <w:sz w:val="28"/>
        </w:rPr>
        <w:t>№ 39-ІІІ Заңы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"Мүмкіндіктері шектеулі мүгедек балаларды әлеуметтік және медициналық - педогогикалық және коррекциалық қорғау туралы" 2002 жылғы 11 шілдедегі </w:t>
      </w:r>
      <w:r>
        <w:rPr>
          <w:rFonts w:ascii="Times New Roman"/>
          <w:b w:val="false"/>
          <w:i w:val="false"/>
          <w:color w:val="000000"/>
          <w:sz w:val="28"/>
        </w:rPr>
        <w:t>Заңының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М. Жұмабаев көшесі н/з үй, телефон: 2-13-71.</w:t>
      </w:r>
      <w:r>
        <w:br/>
      </w:r>
      <w:r>
        <w:rPr>
          <w:rFonts w:ascii="Times New Roman"/>
          <w:b w:val="false"/>
          <w:i w:val="false"/>
          <w:color w:val="000000"/>
          <w:sz w:val="28"/>
        </w:rPr>
        <w:t>
      5. Аталған мемлекеттік қызметтің аяқтау нысаны үйде тәрбиеленетін және оқитын мүгедек балаларды материалдық қамтамасыз ету үшін құжаттарды ресімдеу болып табылады.</w:t>
      </w:r>
      <w:r>
        <w:br/>
      </w:r>
      <w:r>
        <w:rPr>
          <w:rFonts w:ascii="Times New Roman"/>
          <w:b w:val="false"/>
          <w:i w:val="false"/>
          <w:color w:val="000000"/>
          <w:sz w:val="28"/>
        </w:rPr>
        <w:t>
      6. Осы мемлекеттік қызмет 18 жасқа дейінгі мүгедек бала болып табылатын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10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алған кезде кезек күтуге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r>
        <w:rPr>
          <w:rFonts w:ascii="Times New Roman"/>
          <w:b w:val="false"/>
          <w:i w:val="false"/>
          <w:color w:val="000000"/>
          <w:sz w:val="28"/>
        </w:rPr>
        <w:t>.</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тұтынушының жеке куәлігі (түпнұсқасы және көшірмесі);</w:t>
      </w:r>
      <w:r>
        <w:br/>
      </w:r>
      <w:r>
        <w:rPr>
          <w:rFonts w:ascii="Times New Roman"/>
          <w:b w:val="false"/>
          <w:i w:val="false"/>
          <w:color w:val="000000"/>
          <w:sz w:val="28"/>
        </w:rPr>
        <w:t>
      3) салық төлеушінің тіркеу нөмірі (түпнұсқасы және көшірмесі);</w:t>
      </w:r>
      <w:r>
        <w:br/>
      </w:r>
      <w:r>
        <w:rPr>
          <w:rFonts w:ascii="Times New Roman"/>
          <w:b w:val="false"/>
          <w:i w:val="false"/>
          <w:color w:val="000000"/>
          <w:sz w:val="28"/>
        </w:rPr>
        <w:t>
      4) екінші деңгейлі банкідегі есеп шотының нөмірі (түпнұсқасы және көшірмесі);</w:t>
      </w:r>
      <w:r>
        <w:br/>
      </w:r>
      <w:r>
        <w:rPr>
          <w:rFonts w:ascii="Times New Roman"/>
          <w:b w:val="false"/>
          <w:i w:val="false"/>
          <w:color w:val="000000"/>
          <w:sz w:val="28"/>
        </w:rPr>
        <w:t>
      5) баланың тууы туралы куәлігі (түпнұсқасы және көшірмесі);</w:t>
      </w:r>
      <w:r>
        <w:br/>
      </w:r>
      <w:r>
        <w:rPr>
          <w:rFonts w:ascii="Times New Roman"/>
          <w:b w:val="false"/>
          <w:i w:val="false"/>
          <w:color w:val="000000"/>
          <w:sz w:val="28"/>
        </w:rPr>
        <w:t>
      6) мүгедек баланың үйде тәрбиеленіп және оқитыны қажет екендігін растайтын Арыс қаласының білім бөліміне қарасты психологиялық-дәрігерлік-педагогикалық консультацияның тәрбиелену және оқу мерзімі көрсетілген жолдамасы (түпнұсқасы), мекен - жайы: Арыс қаласы, М. Жұмабаев н/з;</w:t>
      </w:r>
      <w:r>
        <w:br/>
      </w:r>
      <w:r>
        <w:rPr>
          <w:rFonts w:ascii="Times New Roman"/>
          <w:b w:val="false"/>
          <w:i w:val="false"/>
          <w:color w:val="000000"/>
          <w:sz w:val="28"/>
        </w:rPr>
        <w:t>
      7) мектептен анықтама (тоқсан сайын);</w:t>
      </w:r>
      <w:r>
        <w:br/>
      </w:r>
      <w:r>
        <w:rPr>
          <w:rFonts w:ascii="Times New Roman"/>
          <w:b w:val="false"/>
          <w:i w:val="false"/>
          <w:color w:val="000000"/>
          <w:sz w:val="28"/>
        </w:rPr>
        <w:t>
      8) тұрғындарды тіркеу кітапшасы (түпнұсқасы және көшірмесі);</w:t>
      </w:r>
      <w:r>
        <w:br/>
      </w:r>
      <w:r>
        <w:rPr>
          <w:rFonts w:ascii="Times New Roman"/>
          <w:b w:val="false"/>
          <w:i w:val="false"/>
          <w:color w:val="000000"/>
          <w:sz w:val="28"/>
        </w:rPr>
        <w:t>
      9) білім беру бөлімінің бұйрығы (көшірмесі);</w:t>
      </w:r>
      <w:r>
        <w:br/>
      </w:r>
      <w:r>
        <w:rPr>
          <w:rFonts w:ascii="Times New Roman"/>
          <w:b w:val="false"/>
          <w:i w:val="false"/>
          <w:color w:val="000000"/>
          <w:sz w:val="28"/>
        </w:rPr>
        <w:t>
      10) мектеп директорының бұйрығы (түпнұсқасы және көшірмесі);</w:t>
      </w:r>
      <w:r>
        <w:br/>
      </w:r>
      <w:r>
        <w:rPr>
          <w:rFonts w:ascii="Times New Roman"/>
          <w:b w:val="false"/>
          <w:i w:val="false"/>
          <w:color w:val="000000"/>
          <w:sz w:val="28"/>
        </w:rPr>
        <w:t>
      13. М. Жұмабаев көшесі, н/з үй мекен-жайы бойынша орналасқан Арыс қаласының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Жұмабаев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Үйде тәрбиеленетін және оқитын мүгедек балаларды материалдық қамтамасыз ету үшін ресімделген құжатты тұтынушыға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ол мүгедек баланың үйде тәрбиеленіп және оқуы қажет екендігін Арыс қалалық білім бөліміне қарасты психологиялық-дәрігерлік-педагогикалық консультацияның тәрбиелену және оқу мерзімі көрсетілген жолдамасы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 М. Жұмабаев көшесі н/з үй, 7 қызмет бөлмесі, телефон: 2-13-71.</w:t>
      </w:r>
      <w:r>
        <w:br/>
      </w:r>
      <w:r>
        <w:rPr>
          <w:rFonts w:ascii="Times New Roman"/>
          <w:b w:val="false"/>
          <w:i w:val="false"/>
          <w:color w:val="000000"/>
          <w:sz w:val="28"/>
        </w:rPr>
        <w:t>
      22. Шағымдар жазбаша түрде пошта арқылы, электрондық пошта арқылы немесе Арыс қаласының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Арыс қаласы, М. Жұмабаев көшесі н/з үй, телефон: 2-13-71.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Жұмабаев көшесі н/з үй, қабылдау бөлмесінің телефоны: 2-12-57.</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2-13-71.</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2-13-71.</w:t>
      </w:r>
      <w:r>
        <w:br/>
      </w:r>
      <w:r>
        <w:rPr>
          <w:rFonts w:ascii="Times New Roman"/>
          <w:b w:val="false"/>
          <w:i w:val="false"/>
          <w:color w:val="000000"/>
          <w:sz w:val="28"/>
        </w:rPr>
        <w:t>
      Жоғары тұрған органдардың байланыс ақпараты Арыс қаласының әкімдігі, мекен-жайы: Арыс қаласы, Әл-Фараби көшесі № 3 үй, телефон: 2-11-21. Электрондық пошта:: Appаzow 79@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Арыс қаласының жұмыспен қамту және әлеуметтік бағдарламалар бөліміне хабарласу қажет. Мекен–жайы: Арыс қаласы, М. Жұмабаев көшесі н/з үй, телефон: 2-13-71.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11 қосымша</w:t>
      </w:r>
    </w:p>
    <w:p>
      <w:pPr>
        <w:spacing w:after="0"/>
        <w:ind w:left="0"/>
        <w:jc w:val="both"/>
      </w:pPr>
      <w:r>
        <w:rPr>
          <w:rFonts w:ascii="Times New Roman"/>
          <w:b w:val="false"/>
          <w:i w:val="false"/>
          <w:color w:val="000000"/>
          <w:sz w:val="28"/>
        </w:rPr>
        <w:t>      "</w:t>
      </w:r>
      <w:r>
        <w:rPr>
          <w:rFonts w:ascii="Times New Roman"/>
          <w:b/>
          <w:i w:val="false"/>
          <w:color w:val="000080"/>
          <w:sz w:val="28"/>
        </w:rPr>
        <w:t>Ауылдық жерлерде тұратын әлеуметтік сала мамандарына отын алуға әлеуметтік көмек тағайындау"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ережелер</w:t>
      </w:r>
      <w:r>
        <w:rPr>
          <w:rFonts w:ascii="Times New Roman"/>
          <w:b w:val="false"/>
          <w:i w:val="false"/>
          <w:color w:val="000000"/>
          <w:sz w:val="28"/>
        </w:rPr>
        <w:t>.</w:t>
      </w:r>
    </w:p>
    <w:p>
      <w:pPr>
        <w:spacing w:after="0"/>
        <w:ind w:left="0"/>
        <w:jc w:val="both"/>
      </w:pPr>
      <w:r>
        <w:rPr>
          <w:rFonts w:ascii="Times New Roman"/>
          <w:b w:val="false"/>
          <w:i w:val="false"/>
          <w:color w:val="000000"/>
          <w:sz w:val="28"/>
        </w:rPr>
        <w:t>      1. Мемлекеттік қызмет анықтамасы: Ауылдық жерлерде тұратын әлеуметтік сала мамандарына отын алуға әлеуметтік көмек тағайындау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1)Қазақстан Республикасының мына заңнамасы: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 Қаулысының</w:t>
      </w:r>
      <w:r>
        <w:rPr>
          <w:rFonts w:ascii="Times New Roman"/>
          <w:b w:val="false"/>
          <w:i w:val="false"/>
          <w:color w:val="000000"/>
          <w:sz w:val="28"/>
        </w:rPr>
        <w:t xml:space="preserve"> 4 бөлімінің 90 тармағы негізінде көрсетіледі.</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М. Жұмабаев көшесі н/з үй, телефон: 2-12-57.</w:t>
      </w:r>
      <w:r>
        <w:br/>
      </w:r>
      <w:r>
        <w:rPr>
          <w:rFonts w:ascii="Times New Roman"/>
          <w:b w:val="false"/>
          <w:i w:val="false"/>
          <w:color w:val="000000"/>
          <w:sz w:val="28"/>
        </w:rPr>
        <w:t>
      5. Тұтынушы алатын көрсетілетін мемлекеттік қызметті көрсетуді аяқтау нысаны: Ауылдық жерлерде тұратын денсаулық сақтау, әлеуметтік қамсыздандыру, ауыл әкімі аппаратының әлеуметтік қызметкерлері, спорт және мәдениет, білім беру мамандарына отын алуға әлеуметтік көмек төлеу.</w:t>
      </w:r>
      <w:r>
        <w:br/>
      </w:r>
      <w:r>
        <w:rPr>
          <w:rFonts w:ascii="Times New Roman"/>
          <w:b w:val="false"/>
          <w:i w:val="false"/>
          <w:color w:val="000000"/>
          <w:sz w:val="28"/>
        </w:rPr>
        <w:t>
      6. Мемлекеттік қызмет ауылдық жерлерде тұратын денсаулық сақтау, әлеуметтік қамсыздандыру, спорт және мәдениет, білім беру мамандарға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мемлекеттік қызмет көрсету мерзімдері: 40 минут ішінде;</w:t>
      </w:r>
      <w:r>
        <w:br/>
      </w:r>
      <w:r>
        <w:rPr>
          <w:rFonts w:ascii="Times New Roman"/>
          <w:b w:val="false"/>
          <w:i w:val="false"/>
          <w:color w:val="000000"/>
          <w:sz w:val="28"/>
        </w:rPr>
        <w:t>
      2) қажетті құжаттарды тапсырған кезде кезекті күтуде рұқсат берілген ең ұзақ уақыт: 40 минуттан аспауы тиіс;</w:t>
      </w:r>
      <w:r>
        <w:br/>
      </w:r>
      <w:r>
        <w:rPr>
          <w:rFonts w:ascii="Times New Roman"/>
          <w:b w:val="false"/>
          <w:i w:val="false"/>
          <w:color w:val="000000"/>
          <w:sz w:val="28"/>
        </w:rPr>
        <w:t>
      3) анықтаманы алған кезде кезекте күтуге рұқсат берілген ең ұзақ уақыт: 10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r>
        <w:rPr>
          <w:rFonts w:ascii="Times New Roman"/>
          <w:b/>
          <w:i w:val="false"/>
          <w:color w:val="00008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 Мемлекеттік қызмет көрсету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әлеуметтік көмекке немесе отын алуға жеңілдік берілетін азаматтардың тізімін тиісті аудандық медицина бірлестігі, әлеуметтік қамсыздандыру органдары, мәдениет және спорт, білім мекемелері толтырады. Аудандық медицина бірлестігі, әлеуметтік қамсыздандыру органдары, мәдениет және спорт, білім мекемелері – тізім тапсырады. (тізімде әлеуметтік көмек алушының аты, жөні, атқаратын лауазымы, банктегі есеп шотының нөмірі, әлеуметтік көмек алушының мекен жайы көрсетіледі).</w:t>
      </w:r>
      <w:r>
        <w:br/>
      </w:r>
      <w:r>
        <w:rPr>
          <w:rFonts w:ascii="Times New Roman"/>
          <w:b w:val="false"/>
          <w:i w:val="false"/>
          <w:color w:val="000000"/>
          <w:sz w:val="28"/>
        </w:rPr>
        <w:t>
      13. Мемлекеттік қызметті алу үшін тұтынушы өз жұмыс істейтін мекеме басшыларына өтініштер тапсырады. Өтініш еркін түрде жазылады.</w:t>
      </w:r>
      <w:r>
        <w:br/>
      </w:r>
      <w:r>
        <w:rPr>
          <w:rFonts w:ascii="Times New Roman"/>
          <w:b w:val="false"/>
          <w:i w:val="false"/>
          <w:color w:val="000000"/>
          <w:sz w:val="28"/>
        </w:rPr>
        <w:t>
      14. 12 тармақта көрсетілген құжаттар М. Жұмабаев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Қызмет көрсету нәтижесі тұтынушының жеке есеп шотына әлеуметтік көмек төлемдерін аудару, Қызмет көрсетуге жауапты:</w:t>
      </w:r>
      <w:r>
        <w:br/>
      </w:r>
      <w:r>
        <w:rPr>
          <w:rFonts w:ascii="Times New Roman"/>
          <w:b w:val="false"/>
          <w:i w:val="false"/>
          <w:color w:val="000000"/>
          <w:sz w:val="28"/>
        </w:rPr>
        <w:t>
      1) Мемлекеттік органдарының бірінші басшылары.</w:t>
      </w:r>
      <w:r>
        <w:br/>
      </w:r>
      <w:r>
        <w:rPr>
          <w:rFonts w:ascii="Times New Roman"/>
          <w:b w:val="false"/>
          <w:i w:val="false"/>
          <w:color w:val="000000"/>
          <w:sz w:val="28"/>
        </w:rPr>
        <w:t>
      2) Арыс қаласының жұмыспен қамту және әлеуметтік бағдарламалар бөлімінің бас есепшісі.</w:t>
      </w:r>
      <w:r>
        <w:br/>
      </w:r>
      <w:r>
        <w:rPr>
          <w:rFonts w:ascii="Times New Roman"/>
          <w:b w:val="false"/>
          <w:i w:val="false"/>
          <w:color w:val="000000"/>
          <w:sz w:val="28"/>
        </w:rPr>
        <w:t>
      17. Мемлекеттік қызмет белгіленген нысанда ұсынылған тізімдердегі азаматтарға ғана көрсетіледі. Ұсынылған тізімде жоқ азаматтарға қызмет көрсетілмейді.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r>
        <w:rPr>
          <w:rFonts w:ascii="Times New Roman"/>
          <w:b w:val="false"/>
          <w:i w:val="false"/>
          <w:color w:val="000000"/>
          <w:sz w:val="28"/>
        </w:rPr>
        <w:t>      </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 М. Жұмабаев көшесі н/з үй, 7 қызмет бөлмесі, телефон: 2-12-57.</w:t>
      </w:r>
      <w:r>
        <w:br/>
      </w:r>
      <w:r>
        <w:rPr>
          <w:rFonts w:ascii="Times New Roman"/>
          <w:b w:val="false"/>
          <w:i w:val="false"/>
          <w:color w:val="000000"/>
          <w:sz w:val="28"/>
        </w:rPr>
        <w:t>
      22. Шағымдар жазбаша түрде пошта арқылы, электрондық пошта арқылы немесе Арыс қаласының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М. Жұмабаев көшесі н/з үй, телефон: 2-12-57.</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Жұмабаев көшесі н/з үй, қабылдау бөлмесінің телефоны: 2-12-57.</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2-12-57.</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2-12-57.</w:t>
      </w:r>
      <w:r>
        <w:br/>
      </w:r>
      <w:r>
        <w:rPr>
          <w:rFonts w:ascii="Times New Roman"/>
          <w:b w:val="false"/>
          <w:i w:val="false"/>
          <w:color w:val="000000"/>
          <w:sz w:val="28"/>
        </w:rPr>
        <w:t>
      Жоғары тұрған органдардың байланыс ақпараты Арыс қаласының әкімдігі, мекен-жайы Арыс қаласы, Әл-Фараби көшесі № 3 үй, телефон: 2-11-21. Электрондық пошта:: Appаzow 79@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Арыс қалалық жұмыспен қамту және әлеуметтік бағдарламалар бөліміне хабарласу қажет. Мекен–жайы: Арыс қаласы, М. Жұмабаев көшесі н/з үй, телефон: 2-12-57.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12 қосымша</w:t>
      </w:r>
    </w:p>
    <w:p>
      <w:pPr>
        <w:spacing w:after="0"/>
        <w:ind w:left="0"/>
        <w:jc w:val="both"/>
      </w:pPr>
      <w:r>
        <w:rPr>
          <w:rFonts w:ascii="Times New Roman"/>
          <w:b w:val="false"/>
          <w:i w:val="false"/>
          <w:color w:val="000000"/>
          <w:sz w:val="28"/>
        </w:rPr>
        <w:t>     </w:t>
      </w:r>
      <w:r>
        <w:rPr>
          <w:rFonts w:ascii="Times New Roman"/>
          <w:b/>
          <w:i w:val="false"/>
          <w:color w:val="000080"/>
          <w:sz w:val="28"/>
        </w:rPr>
        <w:t xml:space="preserve"> "Мемлекеттік атаулы әлеуметтік көмек тағайындау"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стандарт мемлекеттік атаулы әлеуметтік көмек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Мемлекеттік атаулы әлеуметтік көмек тағайындау – бұл жан басына шаққандағы орташа айлық табысы облыстарда (аудандарда), Астана және Алматы қалаларында белгіленген кедейлік шегінен төмен адамдарға (отбасыларына) мемлекеттік ақшалай нысанда берілетін төлем.</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«Мемлекеттік атаулы әлеуметтік көмек туралы» 2001 жылғы 17 шілде айындағы № </w:t>
      </w:r>
      <w:r>
        <w:rPr>
          <w:rFonts w:ascii="Times New Roman"/>
          <w:b w:val="false"/>
          <w:i w:val="false"/>
          <w:color w:val="000000"/>
          <w:sz w:val="28"/>
        </w:rPr>
        <w:t>246-ІІ 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"Қазақстан Республикасының "Мемлекеттік атаулы әлеуметтік көмек туралы" 2001 жылғы 24 желтоқсандағы </w:t>
      </w:r>
      <w:r>
        <w:rPr>
          <w:rFonts w:ascii="Times New Roman"/>
          <w:b w:val="false"/>
          <w:i w:val="false"/>
          <w:color w:val="000000"/>
          <w:sz w:val="28"/>
        </w:rPr>
        <w:t>№ 1685 Заңын</w:t>
      </w:r>
      <w:r>
        <w:rPr>
          <w:rFonts w:ascii="Times New Roman"/>
          <w:b w:val="false"/>
          <w:i w:val="false"/>
          <w:color w:val="000000"/>
          <w:sz w:val="28"/>
        </w:rPr>
        <w:t xml:space="preserve"> іске асыру жөніндегі шаралар туралы» қаулысының;</w:t>
      </w:r>
      <w:r>
        <w:br/>
      </w:r>
      <w:r>
        <w:rPr>
          <w:rFonts w:ascii="Times New Roman"/>
          <w:b w:val="false"/>
          <w:i w:val="false"/>
          <w:color w:val="000000"/>
          <w:sz w:val="28"/>
        </w:rPr>
        <w:t xml:space="preserve">
      3) Оңтүстік Қазақстан облыстық әкімдігінің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2006 жылғы 24 қаңтардағы </w:t>
      </w:r>
      <w:r>
        <w:rPr>
          <w:rFonts w:ascii="Times New Roman"/>
          <w:b w:val="false"/>
          <w:i w:val="false"/>
          <w:color w:val="000000"/>
          <w:sz w:val="28"/>
        </w:rPr>
        <w:t>№ 40 қаулысының</w:t>
      </w:r>
      <w:r>
        <w:rPr>
          <w:rFonts w:ascii="Times New Roman"/>
          <w:b w:val="false"/>
          <w:i w:val="false"/>
          <w:color w:val="000000"/>
          <w:sz w:val="28"/>
        </w:rPr>
        <w:t xml:space="preserve"> негізінде тағайындалады.</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М. Жұмабаев көшесі н/з үй, телефон: 2-12-57.</w:t>
      </w:r>
      <w:r>
        <w:br/>
      </w:r>
      <w:r>
        <w:rPr>
          <w:rFonts w:ascii="Times New Roman"/>
          <w:b w:val="false"/>
          <w:i w:val="false"/>
          <w:color w:val="000000"/>
          <w:sz w:val="28"/>
        </w:rPr>
        <w:t>
      5) Мемлекеттік қызметтің нәтижесі мемлекеттік атаулы әлеуметтік көмекті тағайындау болып табылады.</w:t>
      </w:r>
      <w:r>
        <w:br/>
      </w:r>
      <w:r>
        <w:rPr>
          <w:rFonts w:ascii="Times New Roman"/>
          <w:b w:val="false"/>
          <w:i w:val="false"/>
          <w:color w:val="000000"/>
          <w:sz w:val="28"/>
        </w:rPr>
        <w:t>
      6. Мемлекеттік қызмет Арыс қаласы әкімінің шешімімен құрылған учаскелік комиссиялардан жәрдемақы алу мұқтаждығы туралы оң қорытынды алған Қазақстан Республикасы азаматтарына, оралмандарға, босқын статусына ие адамдарға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- 10 жұмыс күннің ішінде;</w:t>
      </w:r>
      <w:r>
        <w:br/>
      </w:r>
      <w:r>
        <w:rPr>
          <w:rFonts w:ascii="Times New Roman"/>
          <w:b w:val="false"/>
          <w:i w:val="false"/>
          <w:color w:val="000000"/>
          <w:sz w:val="28"/>
        </w:rPr>
        <w:t>
      2) қажетті құжаттарды тапсыру кезінде ең ұзақ кезек күту уақыты – 40 минуттан аспауы тиіс;</w:t>
      </w:r>
      <w:r>
        <w:br/>
      </w:r>
      <w:r>
        <w:rPr>
          <w:rFonts w:ascii="Times New Roman"/>
          <w:b w:val="false"/>
          <w:i w:val="false"/>
          <w:color w:val="000000"/>
          <w:sz w:val="28"/>
        </w:rPr>
        <w:t>
      3) көмекті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w:t>
      </w:r>
      <w:r>
        <w:br/>
      </w:r>
      <w:r>
        <w:rPr>
          <w:rFonts w:ascii="Times New Roman"/>
          <w:b w:val="false"/>
          <w:i w:val="false"/>
          <w:color w:val="000000"/>
          <w:sz w:val="28"/>
        </w:rPr>
        <w:t>
      2) салық төлеушінің тіркелу нөмірі (түпнұсқасы мен көшірмесі);</w:t>
      </w:r>
      <w:r>
        <w:br/>
      </w:r>
      <w:r>
        <w:rPr>
          <w:rFonts w:ascii="Times New Roman"/>
          <w:b w:val="false"/>
          <w:i w:val="false"/>
          <w:color w:val="000000"/>
          <w:sz w:val="28"/>
        </w:rPr>
        <w:t>
      3) әлеуметтік жеке коды (түпнұсқасы мен көшірмесі);</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азаматтарды тіркеу кітабы (түпнұсқасы);</w:t>
      </w:r>
      <w:r>
        <w:br/>
      </w:r>
      <w:r>
        <w:rPr>
          <w:rFonts w:ascii="Times New Roman"/>
          <w:b w:val="false"/>
          <w:i w:val="false"/>
          <w:color w:val="000000"/>
          <w:sz w:val="28"/>
        </w:rPr>
        <w:t>
      6) мемлекеттік қызметті тұтынушының және оның отбасы мүшелерінің мемлекеттік зейнетақы төлеу орталығынан берілетін алдыңғы тоқсанда алған зейнетақылар, мемлекеттік арнайы жәрдемақылар, арнайы мемлекеттік жәрдемақылар мөлшері туралы анықтамалар;</w:t>
      </w:r>
      <w:r>
        <w:br/>
      </w:r>
      <w:r>
        <w:rPr>
          <w:rFonts w:ascii="Times New Roman"/>
          <w:b w:val="false"/>
          <w:i w:val="false"/>
          <w:color w:val="000000"/>
          <w:sz w:val="28"/>
        </w:rPr>
        <w:t>
      7) мемлекеттік қызметті тұтынушының және оның отбасы мүшелерінің Арыс қаласының жұмыспен қамту және әлеуметтік бағдарламалар бөлімімен берілетін жұмыссыздық статусын растайтын анықтамалар;</w:t>
      </w:r>
      <w:r>
        <w:br/>
      </w:r>
      <w:r>
        <w:rPr>
          <w:rFonts w:ascii="Times New Roman"/>
          <w:b w:val="false"/>
          <w:i w:val="false"/>
          <w:color w:val="000000"/>
          <w:sz w:val="28"/>
        </w:rPr>
        <w:t>
      8)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9)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13. Қазыбек би көшесі, н/з үй мекен-жайы бойынша орналасқан Арыс қаласының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М. Жұмабаев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Арыс қаласы әкімінің шешімімен құрылған учаскелік комиссиялардың көмекті беруден бас тарту туралы қорытындысы;</w:t>
      </w:r>
      <w:r>
        <w:br/>
      </w:r>
      <w:r>
        <w:rPr>
          <w:rFonts w:ascii="Times New Roman"/>
          <w:b w:val="false"/>
          <w:i w:val="false"/>
          <w:color w:val="000000"/>
          <w:sz w:val="28"/>
        </w:rPr>
        <w:t>
      2) отбасының жан басына шаққандағы орта есеппен табысы облыстарда, Астана және Алматы қалаларында белгіленген кедейлік шегінен асқан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 М. Жұмабаев көшесі н/з үй, 7 қызмет бөлмесі, телефон: 2-12-57.</w:t>
      </w:r>
      <w:r>
        <w:br/>
      </w:r>
      <w:r>
        <w:rPr>
          <w:rFonts w:ascii="Times New Roman"/>
          <w:b w:val="false"/>
          <w:i w:val="false"/>
          <w:color w:val="000000"/>
          <w:sz w:val="28"/>
        </w:rPr>
        <w:t>
      22. Шағымдар жазбаша түрде пошта арқылы, электрондық пошта арқылы немесе Шардара ауданы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w:t>
      </w:r>
      <w:r>
        <w:br/>
      </w:r>
      <w:r>
        <w:rPr>
          <w:rFonts w:ascii="Times New Roman"/>
          <w:b w:val="false"/>
          <w:i w:val="false"/>
          <w:color w:val="000000"/>
          <w:sz w:val="28"/>
        </w:rPr>
        <w:t>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Арыс қаласы, М. Жұмабаев көшесі н/з үй, телефон: 2-12-57.</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М. Жұмабаев көшесі н/з үй, қабылдау бөлмесінің телефоны: 2-12-57.</w:t>
      </w:r>
      <w:r>
        <w:br/>
      </w:r>
      <w:r>
        <w:rPr>
          <w:rFonts w:ascii="Times New Roman"/>
          <w:b w:val="false"/>
          <w:i w:val="false"/>
          <w:color w:val="000000"/>
          <w:sz w:val="28"/>
        </w:rPr>
        <w:t>
      Арыс қаласының жұмыспен қамту және әлеуметтік бағдарламалар бөлім жетекшісінің орынбасарының байланыс телефоны: 2-12-57.</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2-12-57.</w:t>
      </w:r>
      <w:r>
        <w:br/>
      </w:r>
      <w:r>
        <w:rPr>
          <w:rFonts w:ascii="Times New Roman"/>
          <w:b w:val="false"/>
          <w:i w:val="false"/>
          <w:color w:val="000000"/>
          <w:sz w:val="28"/>
        </w:rPr>
        <w:t>
      Жоғары тұрған органдардың байланыс ақпараты Арыс қаласының әкімдігі, мекен-жайы: Арыс қаласы, Әл-Фараби көшесі № 3 үй, телефон: 2-15-05. Электрондық пошта: Appazow79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Арыс қаласының жұмыспен қамту және әлеуметтік бағдарламалар бөліміне хабарласу қажет. Мекен–жайы: Арыс қаласы, М. Жұмабаев көшесі н/з үй, телефон: 2-12-57.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xml:space="preserve">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Арыс қаласы әкімдігінің 2007</w:t>
      </w:r>
      <w:r>
        <w:br/>
      </w:r>
      <w:r>
        <w:rPr>
          <w:rFonts w:ascii="Times New Roman"/>
          <w:b w:val="false"/>
          <w:i w:val="false"/>
          <w:color w:val="000000"/>
          <w:sz w:val="28"/>
        </w:rPr>
        <w:t>
      жылғы 12 желтоқсандағы № 1119</w:t>
      </w:r>
      <w:r>
        <w:br/>
      </w:r>
      <w:r>
        <w:rPr>
          <w:rFonts w:ascii="Times New Roman"/>
          <w:b w:val="false"/>
          <w:i w:val="false"/>
          <w:color w:val="000000"/>
          <w:sz w:val="28"/>
        </w:rPr>
        <w:t>
      қаулысымен бекітілген 13 қосымша</w:t>
      </w:r>
    </w:p>
    <w:p>
      <w:pPr>
        <w:spacing w:after="0"/>
        <w:ind w:left="0"/>
        <w:jc w:val="both"/>
      </w:pPr>
      <w:r>
        <w:rPr>
          <w:rFonts w:ascii="Times New Roman"/>
          <w:b/>
          <w:i w:val="false"/>
          <w:color w:val="000080"/>
          <w:sz w:val="28"/>
        </w:rPr>
        <w:t>«Жұмыссыз азаматтарға анықтама беру» мемлекеттік қызметінің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Осы мемлекеттік қызмет стандарты жұмыссыз азаматқа анықтама беру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"Халықты жұмыспен қамту туралы" 2001 жылғы 23 қаңтардағы № 149 Заңының </w:t>
      </w:r>
      <w:r>
        <w:rPr>
          <w:rFonts w:ascii="Times New Roman"/>
          <w:b w:val="false"/>
          <w:i w:val="false"/>
          <w:color w:val="000000"/>
          <w:sz w:val="28"/>
        </w:rPr>
        <w:t>8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Арыс қаласының жұмыспен қамту және әлеуметтік бағдарламалар бөлімі көрсетеді. Мекен-жайы: Арыс қаласы, Жумабаев көшесі н/з үй, телефон: 2-12-57.</w:t>
      </w:r>
      <w:r>
        <w:br/>
      </w:r>
      <w:r>
        <w:rPr>
          <w:rFonts w:ascii="Times New Roman"/>
          <w:b w:val="false"/>
          <w:i w:val="false"/>
          <w:color w:val="000000"/>
          <w:sz w:val="28"/>
        </w:rPr>
        <w:t>
      5. Мемлекеттік қызмет көрсетуді аяқтау, жұмыссыз азаматтарға анықтама беру.</w:t>
      </w:r>
      <w:r>
        <w:br/>
      </w:r>
      <w:r>
        <w:rPr>
          <w:rFonts w:ascii="Times New Roman"/>
          <w:b w:val="false"/>
          <w:i w:val="false"/>
          <w:color w:val="000000"/>
          <w:sz w:val="28"/>
        </w:rPr>
        <w:t>
      6. Мемлекеттік қызмет Арыс қаласының жұмыспен қамту және әлеуметтік бағдарламалар бөлімінде жұмыссыз ретінде тіркелген Қазақстан Республикасының азаматтарына, шетел азаматтарына және азаматтығы жоқ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мемлекеттік қызмет көрсету мерзімдері: 40 минут ішінде;</w:t>
      </w:r>
      <w:r>
        <w:br/>
      </w:r>
      <w:r>
        <w:rPr>
          <w:rFonts w:ascii="Times New Roman"/>
          <w:b w:val="false"/>
          <w:i w:val="false"/>
          <w:color w:val="000000"/>
          <w:sz w:val="28"/>
        </w:rPr>
        <w:t>
      2) қажетті құжаттарды тапсырған кезде кезекті күтуде рұқсат берілген ең ұзақ уақыт: 40 минуттан аспауы тиіс;</w:t>
      </w:r>
      <w:r>
        <w:br/>
      </w:r>
      <w:r>
        <w:rPr>
          <w:rFonts w:ascii="Times New Roman"/>
          <w:b w:val="false"/>
          <w:i w:val="false"/>
          <w:color w:val="000000"/>
          <w:sz w:val="28"/>
        </w:rPr>
        <w:t>
      3) анықтаманы алған кезде кезекте күтуге рұқсат берілген ең ұзақ уақыт: 10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Арыс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қаласының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 көрсетілуі үшін тұтынушы келесі құжаттарды ұсынады:</w:t>
      </w:r>
      <w:r>
        <w:br/>
      </w:r>
      <w:r>
        <w:rPr>
          <w:rFonts w:ascii="Times New Roman"/>
          <w:b w:val="false"/>
          <w:i w:val="false"/>
          <w:color w:val="000000"/>
          <w:sz w:val="28"/>
        </w:rPr>
        <w:t>
      1) жеке басын куәландыратын құжат (түпнұсқасы);</w:t>
      </w:r>
      <w:r>
        <w:br/>
      </w:r>
      <w:r>
        <w:rPr>
          <w:rFonts w:ascii="Times New Roman"/>
          <w:b w:val="false"/>
          <w:i w:val="false"/>
          <w:color w:val="000000"/>
          <w:sz w:val="28"/>
        </w:rPr>
        <w:t>
      2) еңбек қызметін растайтын құжат (түпнұсқасы);</w:t>
      </w:r>
      <w:r>
        <w:br/>
      </w:r>
      <w:r>
        <w:rPr>
          <w:rFonts w:ascii="Times New Roman"/>
          <w:b w:val="false"/>
          <w:i w:val="false"/>
          <w:color w:val="000000"/>
          <w:sz w:val="28"/>
        </w:rPr>
        <w:t>
      3) жұмыссыздың дербес есеп карточкасын (Арыс қаласының жұмыспен қамту және әлеуметтік бағдарламалар бөлімі).</w:t>
      </w:r>
      <w:r>
        <w:br/>
      </w:r>
      <w:r>
        <w:rPr>
          <w:rFonts w:ascii="Times New Roman"/>
          <w:b w:val="false"/>
          <w:i w:val="false"/>
          <w:color w:val="000000"/>
          <w:sz w:val="28"/>
        </w:rPr>
        <w:t>
      13. Мемлекеттік қызмет көрсетілуі үшін уәкілетті органның бланкісі (арыз нысаны және т. б.) талап етілмейді.</w:t>
      </w:r>
      <w:r>
        <w:br/>
      </w:r>
      <w:r>
        <w:rPr>
          <w:rFonts w:ascii="Times New Roman"/>
          <w:b w:val="false"/>
          <w:i w:val="false"/>
          <w:color w:val="000000"/>
          <w:sz w:val="28"/>
        </w:rPr>
        <w:t>
      14. 12 тармақта көрсетілген құжаттар М. Жумабаев көшесі, н/з үй мекен-жайы бойынша орналасқан Арыс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Тұтынушыға Жұмыссыз азаматқа анықтама беру туралы хабарлама қолма-қол беріледі немесе пошта арқылы хабарланады.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Арыс қаласының жұмыспен қамту және әлеуметтік бағдарламалар бөлімінде жұмыссыз ретінде тіркелмеуі.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Арыс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жұмыспен қамту және әлеуметтік бағдарламалар бөлімінің мамандарының әрекеттеріне шағымдану арызы Арыс қаласының жұмыспен қамту және әлеуметтік бағдарламалар бөлім жетекшісінің атына жазылады. Мекен-жайы: Арыс қаласы, Жумабаев көшесі н/з үй, н/з қызмет бөлмесі, телефон: 2-12-57.</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және/немесе Арыс қаласының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Жумабаев көшесі н/з үй, телефон: 2-12-57.</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жұмыспен қамту және әлеуметтік бағдарламалар бөлімінің ақпараттық мәліметтері: Арыс қаласы, Жумабаев н/з үй, қабылдау бөлмесінің телефоны: 2-12-57.</w:t>
      </w:r>
      <w:r>
        <w:br/>
      </w:r>
      <w:r>
        <w:rPr>
          <w:rFonts w:ascii="Times New Roman"/>
          <w:b w:val="false"/>
          <w:i w:val="false"/>
          <w:color w:val="000000"/>
          <w:sz w:val="28"/>
        </w:rPr>
        <w:t>
      Арыс қалалық жұмыспен қамту және әлеуметтік бағдарламалар бөлім жетекшісінің орынбасарының байланыс телефоны: 2-13-71.</w:t>
      </w:r>
      <w:r>
        <w:br/>
      </w:r>
      <w:r>
        <w:rPr>
          <w:rFonts w:ascii="Times New Roman"/>
          <w:b w:val="false"/>
          <w:i w:val="false"/>
          <w:color w:val="000000"/>
          <w:sz w:val="28"/>
        </w:rPr>
        <w:t>
      Арыс қаласының жұмыспен қамту және әлеуметтік бағдарламалар бөлімінің жұмыспен қамтуда жәрдем беру бөлімі мамандарының байланыс телефоны: 2-12-57.</w:t>
      </w:r>
      <w:r>
        <w:br/>
      </w:r>
      <w:r>
        <w:rPr>
          <w:rFonts w:ascii="Times New Roman"/>
          <w:b w:val="false"/>
          <w:i w:val="false"/>
          <w:color w:val="000000"/>
          <w:sz w:val="28"/>
        </w:rPr>
        <w:t>
      Жоғары тұрған органдардың байланыс ақпараты Арыс қаласы әкімдігі, мекен-жайы: Арыс қаласы, Аль-Фараби көшесі 3 үй, телефон: 2-11-21. Электрондық пошта: Appаzow 79@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Арыс қалалық жұмыспен қамту және әлеуметтік бағдарламалар бөліміне хабарласу қажет. Мекен–жайы: Арыс қаласы, Жумабаев көшесі н/з үй, телефон: 2-12-57.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89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