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8354" w14:textId="c0c8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жұмыспен қамту және әлеуметтік бағдарламалар бөлімінің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2007 жылғы 12 желтоқсандағы N 504 Қаулысы. Оңтүстік Қазақстан облысы Қазығұрт ауданының Әділет басқармасында 2008 жылғы 11 қаңтарда N 14-6-49 тіркелді. Күші жойылды - Оңтүстік Қазақстан облысы Қазығұрт ауданы әкімдігінің 2009 жылғы 22 қазандағы N 467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Оңтүстік Қазақстан облысы Қазығұрт ауданы әкімдігінің 2009.10.22 N 467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w:t>
      </w:r>
      <w:r>
        <w:rPr>
          <w:rFonts w:ascii="Times New Roman"/>
          <w:b w:val="false"/>
          <w:i w:val="false"/>
          <w:color w:val="000000"/>
          <w:sz w:val="28"/>
        </w:rPr>
        <w:t>N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бөлімінің құзіретіне кіретін мемлекеттік қызмет көрсету стандарттары жайлы 1-13 қосымшалары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жарияланғаннан кейін 10 күн өткеннен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Аудан әкімі                                Н. Әжіметов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1 қосымша</w:t>
      </w:r>
    </w:p>
    <w:p>
      <w:pPr>
        <w:spacing w:after="0"/>
        <w:ind w:left="0"/>
        <w:jc w:val="both"/>
      </w:pPr>
      <w:r>
        <w:rPr>
          <w:rFonts w:ascii="Times New Roman"/>
          <w:b w:val="false"/>
          <w:i w:val="false"/>
          <w:color w:val="000000"/>
          <w:sz w:val="28"/>
        </w:rPr>
        <w:t>      </w:t>
      </w:r>
      <w:r>
        <w:rPr>
          <w:rFonts w:ascii="Times New Roman"/>
          <w:b/>
          <w:i w:val="false"/>
          <w:color w:val="000080"/>
          <w:sz w:val="28"/>
        </w:rPr>
        <w:t>"18 жасқа дейінгі балалары бар отбасыларға мемлекеттік жәрдемақылар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r>
        <w:rPr>
          <w:rFonts w:ascii="Times New Roman"/>
          <w:b w:val="false"/>
          <w:i w:val="false"/>
          <w:color w:val="000000"/>
          <w:sz w:val="28"/>
        </w:rPr>
        <w:t>      </w:t>
      </w:r>
    </w:p>
    <w:p>
      <w:pPr>
        <w:spacing w:after="0"/>
        <w:ind w:left="0"/>
        <w:jc w:val="both"/>
      </w:pPr>
      <w:r>
        <w:rPr>
          <w:rFonts w:ascii="Times New Roman"/>
          <w:b w:val="false"/>
          <w:i w:val="false"/>
          <w:color w:val="000000"/>
          <w:sz w:val="28"/>
        </w:rPr>
        <w:t>      1. Он сегіз жасқа дейінгі балалары бар отбасыларға мемлекеттік жәрдемақылар тағайындау - бұл орта есеппен жан басына шаққандағы табысы азық-түлік себетінің құнынан төмен, он сегіз жасқа дейінгі балалары бар отбасыларға ай сайын ақшалай берілетін мемлекеттік жәрдемақы.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"Балалы отбасыларға ң берілетін мемлекеттік жәрдемақылар туралы" 2005 жылғы 28 маусымдағы </w:t>
      </w:r>
      <w:r>
        <w:rPr>
          <w:rFonts w:ascii="Times New Roman"/>
          <w:b w:val="false"/>
          <w:i w:val="false"/>
          <w:color w:val="000000"/>
          <w:sz w:val="28"/>
        </w:rPr>
        <w:t>N 63 Заңының</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"Қазақстан Республикасының "Балалы отбасыларға берілетін мемлекеттік жәрдемақылар туралы" 2005 жылғы 2 қарашадағы N 1092 Заңын іске асыру жөніндегі кейбір шаралар туралы" қаулысының;</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N 40 қаулысының</w:t>
      </w:r>
      <w:r>
        <w:rPr>
          <w:rFonts w:ascii="Times New Roman"/>
          <w:b w:val="false"/>
          <w:i w:val="false"/>
          <w:color w:val="000000"/>
          <w:sz w:val="28"/>
        </w:rPr>
        <w:t xml:space="preserve"> негізінде тағайындалады.</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н/з үй, телефон: 2-16-70.</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Қазығұрт ауданындағы 13 ауыл округ әкімдерінің шешімдерімен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1) қажетті құжаттарды тапсыру кезінде ең ұзақ кезек күту уақыты - 40 минуттан аспауы тиіс;</w:t>
      </w:r>
      <w:r>
        <w:br/>
      </w:r>
      <w:r>
        <w:rPr>
          <w:rFonts w:ascii="Times New Roman"/>
          <w:b w:val="false"/>
          <w:i w:val="false"/>
          <w:color w:val="000000"/>
          <w:sz w:val="28"/>
        </w:rPr>
        <w:t>
      2)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w:t>
      </w:r>
      <w:r>
        <w:br/>
      </w:r>
      <w:r>
        <w:rPr>
          <w:rFonts w:ascii="Times New Roman"/>
          <w:b w:val="false"/>
          <w:i w:val="false"/>
          <w:color w:val="000000"/>
          <w:sz w:val="28"/>
        </w:rPr>
        <w:t>
      6) азаматтарды тіркеу кітабы (түпнұсқасы мен көшірмесі);</w:t>
      </w:r>
      <w:r>
        <w:br/>
      </w:r>
      <w:r>
        <w:rPr>
          <w:rFonts w:ascii="Times New Roman"/>
          <w:b w:val="false"/>
          <w:i w:val="false"/>
          <w:color w:val="000000"/>
          <w:sz w:val="28"/>
        </w:rPr>
        <w:t>
      7)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8) мемлекеттік қызметті тұтынушының және оның отбасы мүшелерінің Қазығұрт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Бланкілерді беру орны тұтынушының тұрғылықты жері бойынша ауыл округтеріндегі учаскелік комиссиялар.</w:t>
      </w:r>
      <w:r>
        <w:br/>
      </w:r>
      <w:r>
        <w:rPr>
          <w:rFonts w:ascii="Times New Roman"/>
          <w:b w:val="false"/>
          <w:i w:val="false"/>
          <w:color w:val="000000"/>
          <w:sz w:val="28"/>
        </w:rPr>
        <w:t>
      14. 12 тармақта көрсетілген құжаттар мен аталған мемлекеттік қызметті тұтынушы көрсетілген үлгіде толтырылған бланкілерді тұрғылықты жері бойынша ауыл округтеріндегі учаскелік комиссияларға тапсырады.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Қазығұрт ауданындағы 13 ауыл округі әкімдерінің шешімдерімен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3)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18. Қазығұрт аудандық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туралы ақпараттың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меңгерушісінің атына жазылады. Мекен-жайы: Қазығұрт ауданы, Қонаев көшесі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ауданы, Қонаев көшесі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r>
        <w:rPr>
          <w:rFonts w:ascii="Times New Roman"/>
          <w:b w:val="false"/>
          <w:i w:val="false"/>
          <w:color w:val="000000"/>
          <w:sz w:val="28"/>
        </w:rPr>
        <w:t>    </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ауданы,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95 үй, телефон: 2-19-71.</w:t>
      </w:r>
      <w:r>
        <w:br/>
      </w:r>
      <w:r>
        <w:rPr>
          <w:rFonts w:ascii="Times New Roman"/>
          <w:b w:val="false"/>
          <w:i w:val="false"/>
          <w:color w:val="000000"/>
          <w:sz w:val="28"/>
        </w:rPr>
        <w:t xml:space="preserve">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88 үй, телефон: 2-16-70. Электрондық пошта: kzg_enbek @ mail.ru.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1856"/>
        <w:gridCol w:w="2160"/>
        <w:gridCol w:w="2205"/>
      </w:tblGrid>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 ағымдағы мәні</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көрсетуді ұсыну оқиғаларының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18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57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18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6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20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2 қосымша</w:t>
      </w:r>
    </w:p>
    <w:p>
      <w:pPr>
        <w:spacing w:after="0"/>
        <w:ind w:left="0"/>
        <w:jc w:val="both"/>
      </w:pPr>
      <w:r>
        <w:rPr>
          <w:rFonts w:ascii="Times New Roman"/>
          <w:b/>
          <w:i w:val="false"/>
          <w:color w:val="000080"/>
          <w:sz w:val="28"/>
        </w:rPr>
        <w:t>"Мемлекеттік атаулы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стандарт мемлекеттік атаулы әлеуметтік көмек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Мемлекеттік атаулы әлеуметтік көмек тағайындау - бұл жан басына шаққандағы орташа айлық табысы облыстарда (аудандарда),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"Мемлекеттік атаулы әлеуметтік көмек туралы" 2001 жылғы 17 шілде айындағы </w:t>
      </w:r>
      <w:r>
        <w:rPr>
          <w:rFonts w:ascii="Times New Roman"/>
          <w:b w:val="false"/>
          <w:i w:val="false"/>
          <w:color w:val="000000"/>
          <w:sz w:val="28"/>
        </w:rPr>
        <w:t>N 246-ІІ 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"Қазақстан Республикасының "Мемлекеттік атаулы әлеуметтік көмек туралы" 2001 жылғы 24 желтоқсандағы N 1685 Заңын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N 40 қаулысының негізінде тағайындалады.</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88 үй, телефон: 2-16-70.</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Қазығұрт ауданындағы 13 ауыл округ әкімдерінің шешімдерімен құрылған учаскелік комиссиялардан жәрдемақы алу мұқтаждығы туралы оң қорытынды алған Қазақстан Республикасы азаматтарына, оралмандарға, босқын статусына ие адамдарға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w:t>
      </w:r>
      <w:r>
        <w:br/>
      </w:r>
      <w:r>
        <w:rPr>
          <w:rFonts w:ascii="Times New Roman"/>
          <w:b w:val="false"/>
          <w:i w:val="false"/>
          <w:color w:val="000000"/>
          <w:sz w:val="28"/>
        </w:rPr>
        <w:t>
      6)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7) мемлекеттік қызметті тұтынушының және оның отбасы мүшелерінің Қазығұрт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8)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Бланкілерді беру орны тұтынушының тұрғылықты жері бойынша ауыл округтеріндегі учаскелік комиссиялар.</w:t>
      </w:r>
      <w:r>
        <w:br/>
      </w:r>
      <w:r>
        <w:rPr>
          <w:rFonts w:ascii="Times New Roman"/>
          <w:b w:val="false"/>
          <w:i w:val="false"/>
          <w:color w:val="000000"/>
          <w:sz w:val="28"/>
        </w:rPr>
        <w:t>
      14. 12 тармақта көрсетілген құжаттар мен аталаған мемлекеттік қызметті тұтынушы көрсетілген үлгідегі толтырылған бланкілерді тұтынушының тұрғылықты жері бойынша ауыл округтеріндегі учаскелік комиссияларға тапсырады.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Қазығұрт ауданындағы 13 ауыл округі әкімдерінің шешімдерімен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отбасының жан басына шаққандағы орта есеппен табысы облыстарда, Астана және Алматы қалаларында белгіленген кедейлік шегінен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1)әдептілік,</w:t>
      </w:r>
      <w:r>
        <w:br/>
      </w:r>
      <w:r>
        <w:rPr>
          <w:rFonts w:ascii="Times New Roman"/>
          <w:b w:val="false"/>
          <w:i w:val="false"/>
          <w:color w:val="000000"/>
          <w:sz w:val="28"/>
        </w:rPr>
        <w:t>
      2)сыпайылық,</w:t>
      </w:r>
      <w:r>
        <w:br/>
      </w:r>
      <w:r>
        <w:rPr>
          <w:rFonts w:ascii="Times New Roman"/>
          <w:b w:val="false"/>
          <w:i w:val="false"/>
          <w:color w:val="000000"/>
          <w:sz w:val="28"/>
        </w:rPr>
        <w:t>
      3)көрсетілетін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меңгерушісінің атына жазылады. Мекен-жайы: Қазығұрт ауданы, Қонаев көшесі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ауданы, Қонаев көшесі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ауданы,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95 үй, телефон: 2-19-71.</w:t>
      </w:r>
      <w:r>
        <w:br/>
      </w:r>
      <w:r>
        <w:rPr>
          <w:rFonts w:ascii="Times New Roman"/>
          <w:b w:val="false"/>
          <w:i w:val="false"/>
          <w:color w:val="000000"/>
          <w:sz w:val="28"/>
        </w:rPr>
        <w:t xml:space="preserve">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88 үй, телефон: 2-16-70. Электрондық пошта: Kzg_enbek @ mail.ru.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кол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414"/>
        <w:gridCol w:w="2415"/>
        <w:gridCol w:w="2335"/>
      </w:tblGrid>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құжаттарды тапсырған сәттен бастап белгіленген мерзімде қызметті көрсетуді ұсыну оқиғаларының-%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85%о</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483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241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3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3 қосымша</w:t>
      </w:r>
    </w:p>
    <w:p>
      <w:pPr>
        <w:spacing w:after="0"/>
        <w:ind w:left="0"/>
        <w:jc w:val="both"/>
      </w:pPr>
      <w:r>
        <w:rPr>
          <w:rFonts w:ascii="Times New Roman"/>
          <w:b w:val="false"/>
          <w:i w:val="false"/>
          <w:color w:val="000000"/>
          <w:sz w:val="28"/>
        </w:rPr>
        <w:t>      </w:t>
      </w:r>
      <w:r>
        <w:rPr>
          <w:rFonts w:ascii="Times New Roman"/>
          <w:b/>
          <w:i w:val="false"/>
          <w:color w:val="000080"/>
          <w:sz w:val="28"/>
        </w:rPr>
        <w:t>"Үйде тәрбиеленетін және оқитын мүгедек балаларды материалдық қамтамассыз ету үшін құжаттар ресімдеу" мемлекеттік қызмет көрсету стандарты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w:t>
      </w:r>
      <w:r>
        <w:rPr>
          <w:rFonts w:ascii="Times New Roman"/>
          <w:b w:val="false"/>
          <w:i w:val="false"/>
          <w:color w:val="000000"/>
          <w:sz w:val="28"/>
        </w:rPr>
        <w:t>N 39-III 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"Мүмкіндіктері шектеулі мүгедек балаларды әлеуметтік және медициналық - педогогикалық және коррекциалық қорғау туралы"</w:t>
      </w:r>
      <w:r>
        <w:rPr>
          <w:rFonts w:ascii="Times New Roman"/>
          <w:b w:val="false"/>
          <w:i w:val="false"/>
          <w:color w:val="000000"/>
          <w:sz w:val="28"/>
        </w:rPr>
        <w:t xml:space="preserve"> 2002 жылғы 11 шілдедегі Заңының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88 үй, телефон: 2-16-70.</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көрсетіледі (бұдан әрі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куәлігі (түпнұсқасы және көшірмесі);</w:t>
      </w:r>
      <w:r>
        <w:br/>
      </w:r>
      <w:r>
        <w:rPr>
          <w:rFonts w:ascii="Times New Roman"/>
          <w:b w:val="false"/>
          <w:i w:val="false"/>
          <w:color w:val="000000"/>
          <w:sz w:val="28"/>
        </w:rPr>
        <w:t>
      3) салық төлеушінің тіркеу нөмірі (түпнұсқасы және көшірмесі);</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(түпнұсқасы және көшірмесі);</w:t>
      </w:r>
      <w:r>
        <w:br/>
      </w:r>
      <w:r>
        <w:rPr>
          <w:rFonts w:ascii="Times New Roman"/>
          <w:b w:val="false"/>
          <w:i w:val="false"/>
          <w:color w:val="000000"/>
          <w:sz w:val="28"/>
        </w:rPr>
        <w:t>
      6) мүгедек баланың үйде тәрбиеленіп және оқитыны қажет екендігін растайтын Қазығұрт аудандық білім бөліміне қарасты психологиялық-дәрігерлік-педагогикалық консультацияның тәрбиелену және оқу мерзімі көрсетілген жолдамасы (түпнұсқасы), мекен - жайы: Қазығұрт ауданы, Қонаев көшесі, н/з;</w:t>
      </w:r>
      <w:r>
        <w:br/>
      </w:r>
      <w:r>
        <w:rPr>
          <w:rFonts w:ascii="Times New Roman"/>
          <w:b w:val="false"/>
          <w:i w:val="false"/>
          <w:color w:val="000000"/>
          <w:sz w:val="28"/>
        </w:rPr>
        <w:t>
      7) мектептен анықтама (тоқсан сайын);</w:t>
      </w:r>
      <w:r>
        <w:br/>
      </w:r>
      <w:r>
        <w:rPr>
          <w:rFonts w:ascii="Times New Roman"/>
          <w:b w:val="false"/>
          <w:i w:val="false"/>
          <w:color w:val="000000"/>
          <w:sz w:val="28"/>
        </w:rPr>
        <w:t>
      8) тұрғындарды тіркеу кітапшасы (түпнұсқасы және көшірмесі);</w:t>
      </w:r>
      <w:r>
        <w:br/>
      </w:r>
      <w:r>
        <w:rPr>
          <w:rFonts w:ascii="Times New Roman"/>
          <w:b w:val="false"/>
          <w:i w:val="false"/>
          <w:color w:val="000000"/>
          <w:sz w:val="28"/>
        </w:rPr>
        <w:t>
      9) білім беру бөлімінің бұйрығы (көшірмесі);</w:t>
      </w:r>
      <w:r>
        <w:br/>
      </w:r>
      <w:r>
        <w:rPr>
          <w:rFonts w:ascii="Times New Roman"/>
          <w:b w:val="false"/>
          <w:i w:val="false"/>
          <w:color w:val="000000"/>
          <w:sz w:val="28"/>
        </w:rPr>
        <w:t>
      10) мектеп директорының бұйрығы (түпнұсқасы және көшірмесі).</w:t>
      </w:r>
      <w:r>
        <w:br/>
      </w:r>
      <w:r>
        <w:rPr>
          <w:rFonts w:ascii="Times New Roman"/>
          <w:b w:val="false"/>
          <w:i w:val="false"/>
          <w:color w:val="000000"/>
          <w:sz w:val="28"/>
        </w:rPr>
        <w:t>
      13. Қонаев көшесі, 88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Қонаев көшесі,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тұтынушыға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ол мүгедек баланың үйде тәрбиеленіп және оқуы қажет екендігін Қазығұрт аудандық білім бөліміне қарасты психологиялық-дәрігерлік-педагогикалық консультацияның тәрбиелену және оқу мерзімі көрсетілген жолдамасы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меңгерушісінің атына жазылады. Мекен-жайы: Қазығұрт ауданы, Қонаев көшесі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ауданы, Қонаев көшесі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ауданы,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95 үй, телефон: 2-19-71.</w:t>
      </w:r>
      <w:r>
        <w:br/>
      </w:r>
      <w:r>
        <w:rPr>
          <w:rFonts w:ascii="Times New Roman"/>
          <w:b w:val="false"/>
          <w:i w:val="false"/>
          <w:color w:val="000000"/>
          <w:sz w:val="28"/>
        </w:rPr>
        <w:t xml:space="preserve">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88 үй, телефон: 2-16-70. Электрондық пошта: kzg_enbek @ mail.ru.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4"/>
        <w:gridCol w:w="1549"/>
        <w:gridCol w:w="1934"/>
        <w:gridCol w:w="1773"/>
      </w:tblGrid>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w:t>
            </w:r>
            <w:r>
              <w:br/>
            </w:r>
            <w:r>
              <w:rPr>
                <w:rFonts w:ascii="Times New Roman"/>
                <w:b w:val="false"/>
                <w:i w:val="false"/>
                <w:color w:val="000000"/>
                <w:sz w:val="20"/>
              </w:rPr>
              <w:t>
жылдағы нысаналы мәні</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1185" w:hRule="atLeast"/>
        </w:trPr>
        <w:tc>
          <w:tcPr>
            <w:tcW w:w="674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5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3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xml:space="preserve">
      кесімге 4 қосымша    </w:t>
      </w:r>
    </w:p>
    <w:p>
      <w:pPr>
        <w:spacing w:after="0"/>
        <w:ind w:left="0"/>
        <w:jc w:val="both"/>
      </w:pPr>
      <w:r>
        <w:rPr>
          <w:rFonts w:ascii="Times New Roman"/>
          <w:b w:val="false"/>
          <w:i w:val="false"/>
          <w:color w:val="000000"/>
          <w:sz w:val="28"/>
        </w:rPr>
        <w:t>   </w:t>
      </w:r>
      <w:r>
        <w:rPr>
          <w:rFonts w:ascii="Times New Roman"/>
          <w:b/>
          <w:i w:val="false"/>
          <w:color w:val="00008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 жөніндегі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1992 жылдың 18 желтоқсандағы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N 10 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N 88 үй, телефон: 2-16-70.</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(оның ішінде мерзімді)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1) мемлекеттік қызметті алу үшін тұтынушы қажетті құжаттарды тапсырған сәттен бастап: 20 күн ішінде;</w:t>
      </w:r>
      <w:r>
        <w:br/>
      </w:r>
      <w:r>
        <w:rPr>
          <w:rFonts w:ascii="Times New Roman"/>
          <w:b w:val="false"/>
          <w:i w:val="false"/>
          <w:color w:val="000000"/>
          <w:sz w:val="28"/>
        </w:rPr>
        <w:t>
      2) қажетті құжаттарды тапсырған кезде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терт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Қазығұрт аудандық жұмыспен қамту және әлеуметтік бағдарламалар бөлімінің қабылдау жүргізетін маманымен берілген бланкіні толтырған өтінішін;</w:t>
      </w:r>
      <w:r>
        <w:br/>
      </w:r>
      <w:r>
        <w:rPr>
          <w:rFonts w:ascii="Times New Roman"/>
          <w:b w:val="false"/>
          <w:i w:val="false"/>
          <w:color w:val="000000"/>
          <w:sz w:val="28"/>
        </w:rPr>
        <w:t>
      2) жеке басының куәлігі (түбірі және көшірмесі);</w:t>
      </w:r>
      <w:r>
        <w:br/>
      </w:r>
      <w:r>
        <w:rPr>
          <w:rFonts w:ascii="Times New Roman"/>
          <w:b w:val="false"/>
          <w:i w:val="false"/>
          <w:color w:val="000000"/>
          <w:sz w:val="28"/>
        </w:rPr>
        <w:t>
      3) мекен-жай анықтамасы немесе азаматтарды тіркеу кітабы (жаңа үлгісі, түпнұсқасы және көшірмесі);</w:t>
      </w:r>
      <w:r>
        <w:br/>
      </w:r>
      <w:r>
        <w:rPr>
          <w:rFonts w:ascii="Times New Roman"/>
          <w:b w:val="false"/>
          <w:i w:val="false"/>
          <w:color w:val="000000"/>
          <w:sz w:val="28"/>
        </w:rPr>
        <w:t>
      4) салық төлеушінің тіркеу нөмірі (СТТН) (түпнұсқасы және көшірмесі);</w:t>
      </w:r>
      <w:r>
        <w:br/>
      </w:r>
      <w:r>
        <w:rPr>
          <w:rFonts w:ascii="Times New Roman"/>
          <w:b w:val="false"/>
          <w:i w:val="false"/>
          <w:color w:val="000000"/>
          <w:sz w:val="28"/>
        </w:rPr>
        <w:t>
      5)әлеуметтік жеке коды (ӘЖК) (түпнұсқасы және көшірмесі);</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w:t>
      </w:r>
      <w:r>
        <w:br/>
      </w:r>
      <w:r>
        <w:rPr>
          <w:rFonts w:ascii="Times New Roman"/>
          <w:b w:val="false"/>
          <w:i w:val="false"/>
          <w:color w:val="000000"/>
          <w:sz w:val="28"/>
        </w:rPr>
        <w:t>
      10) туу туралы куәлік (көшірмесі және түпнұсқасы);</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Қонаев көшесі, N 88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xml:space="preserve">
      16. Өтініш білдірушілерге хабармалар жеке куәлігін және берілген қолхатын көрсету арқылы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N 110</w:t>
      </w:r>
      <w:r>
        <w:rPr>
          <w:rFonts w:ascii="Times New Roman"/>
          <w:b w:val="false"/>
          <w:i w:val="false"/>
          <w:color w:val="000000"/>
          <w:sz w:val="28"/>
        </w:rPr>
        <w:t xml:space="preserve"> Қаулысында белгіленген тәртіппен және мерзімдерде көрсетіледі.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w:t>
      </w:r>
      <w:r>
        <w:br/>
      </w:r>
      <w:r>
        <w:rPr>
          <w:rFonts w:ascii="Times New Roman"/>
          <w:b w:val="false"/>
          <w:i w:val="false"/>
          <w:color w:val="000000"/>
          <w:sz w:val="28"/>
        </w:rPr>
        <w:t xml:space="preserve">
      2) құжаттары толық жинақталмаған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Қазығұрт аудандық жұмыспен қамту және әлеуметтік бағдарламалар бөлімінің жұмысының сапалы және максатты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Донаев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Донаев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2-16-70.</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xml:space="preserve">
      Жоғары тұрған органдардың байланыс ақпараты Қазығұрт ауданы әкімдігі, мекен-жайы: Қазығұрт ауылы Донаев көшесі N 95 үй, телефон: 2-19-71. Электрондық пошта: kazgurt-akimat @ </w:t>
      </w:r>
      <w:r>
        <w:rPr>
          <w:rFonts w:ascii="Times New Roman"/>
          <w:b w:val="false"/>
          <w:i w:val="false"/>
          <w:color w:val="000000"/>
          <w:sz w:val="28"/>
          <w:u w:val="single"/>
        </w:rPr>
        <w:t>mail.ru</w:t>
      </w:r>
      <w:r>
        <w:rPr>
          <w:rFonts w:ascii="Times New Roman"/>
          <w:b w:val="false"/>
          <w:i w:val="false"/>
          <w:color w:val="000000"/>
          <w:sz w:val="28"/>
        </w:rPr>
        <w:t>.</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Қонаев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0"/>
        <w:gridCol w:w="1950"/>
        <w:gridCol w:w="1890"/>
        <w:gridCol w:w="1810"/>
      </w:tblGrid>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т.б.)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63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195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89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5 қосымша</w:t>
      </w:r>
    </w:p>
    <w:p>
      <w:pPr>
        <w:spacing w:after="0"/>
        <w:ind w:left="0"/>
        <w:jc w:val="both"/>
      </w:pPr>
      <w:r>
        <w:rPr>
          <w:rFonts w:ascii="Times New Roman"/>
          <w:b w:val="false"/>
          <w:i w:val="false"/>
          <w:color w:val="000000"/>
          <w:sz w:val="28"/>
        </w:rPr>
        <w:t>      </w:t>
      </w: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жылғы 23 қаңтардағы N 148 Заңы </w:t>
      </w:r>
      <w:r>
        <w:rPr>
          <w:rFonts w:ascii="Times New Roman"/>
          <w:b w:val="false"/>
          <w:i w:val="false"/>
          <w:color w:val="000000"/>
          <w:sz w:val="28"/>
        </w:rPr>
        <w:t>31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N 88 үй, телефон: 2-16-70.</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қызметті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өтініш, бланк қабылдау жүргізетін маманымен беріледі;</w:t>
      </w:r>
      <w:r>
        <w:br/>
      </w:r>
      <w:r>
        <w:rPr>
          <w:rFonts w:ascii="Times New Roman"/>
          <w:b w:val="false"/>
          <w:i w:val="false"/>
          <w:color w:val="000000"/>
          <w:sz w:val="28"/>
        </w:rPr>
        <w:t>
      2) жеке басының куәлігі (түпнұсқа және көшірмесі);</w:t>
      </w:r>
      <w:r>
        <w:br/>
      </w:r>
      <w:r>
        <w:rPr>
          <w:rFonts w:ascii="Times New Roman"/>
          <w:b w:val="false"/>
          <w:i w:val="false"/>
          <w:color w:val="000000"/>
          <w:sz w:val="28"/>
        </w:rPr>
        <w:t>
      3) мекен-жай анықтамасы немесе азаматтарды тіркеу кітабі (жаңа үлгісі, көшірмесі және түпнұсқасы);</w:t>
      </w:r>
      <w:r>
        <w:br/>
      </w:r>
      <w:r>
        <w:rPr>
          <w:rFonts w:ascii="Times New Roman"/>
          <w:b w:val="false"/>
          <w:i w:val="false"/>
          <w:color w:val="000000"/>
          <w:sz w:val="28"/>
        </w:rPr>
        <w:t>
      4) салық төлеушінің тіркеу нөмірі (СТТ) (көшірмесі және түпнұсқасы);</w:t>
      </w:r>
      <w:r>
        <w:br/>
      </w:r>
      <w:r>
        <w:rPr>
          <w:rFonts w:ascii="Times New Roman"/>
          <w:b w:val="false"/>
          <w:i w:val="false"/>
          <w:color w:val="000000"/>
          <w:sz w:val="28"/>
        </w:rPr>
        <w:t>
      5) әлеуметтік жеке коды (ӘЖК) (көшірмесі және түпнұсқасы).</w:t>
      </w:r>
      <w:r>
        <w:br/>
      </w:r>
      <w:r>
        <w:rPr>
          <w:rFonts w:ascii="Times New Roman"/>
          <w:b w:val="false"/>
          <w:i w:val="false"/>
          <w:color w:val="000000"/>
          <w:sz w:val="28"/>
        </w:rPr>
        <w:t>
      13. Қонаев көшесі, N 88 үй мекен-жайы бойынша орналасқан Қазығұрт аудандық жұмыспен қамту және әлеуметтік бағдарламалар бөлімінің қызметкері бланкілерді береді.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мүмкін.Сонымен қатар:</w:t>
      </w:r>
      <w:r>
        <w:br/>
      </w:r>
      <w:r>
        <w:rPr>
          <w:rFonts w:ascii="Times New Roman"/>
          <w:b w:val="false"/>
          <w:i w:val="false"/>
          <w:color w:val="000000"/>
          <w:sz w:val="28"/>
        </w:rPr>
        <w:t>
      баланың қаза болуы немесе толық мемлекеттің қарамағына өтуі.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5)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Қонаев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N 95 үй, телефон: 2-19-71. Электрондық пошта: kazgurt-akimat @ mail.ru.</w:t>
      </w:r>
      <w:r>
        <w:br/>
      </w:r>
      <w:r>
        <w:rPr>
          <w:rFonts w:ascii="Times New Roman"/>
          <w:b w:val="false"/>
          <w:i w:val="false"/>
          <w:color w:val="000000"/>
          <w:sz w:val="28"/>
        </w:rPr>
        <w:t xml:space="preserve">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Қонаев көшесі N 88 үй, телефон: 2-16-70.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1584"/>
        <w:gridCol w:w="1565"/>
        <w:gridCol w:w="1666"/>
      </w:tblGrid>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лayазымды тұлға дұрыс ресімдеген жағдайдың (жүргізілген төлемдер, есеп айырысулар және т.б.)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(үлесі) %</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718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58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6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6 қосымша</w:t>
      </w:r>
    </w:p>
    <w:p>
      <w:pPr>
        <w:spacing w:after="0"/>
        <w:ind w:left="0"/>
        <w:jc w:val="both"/>
      </w:pPr>
      <w:r>
        <w:rPr>
          <w:rFonts w:ascii="Times New Roman"/>
          <w:b w:val="false"/>
          <w:i/>
          <w:color w:val="000000"/>
          <w:sz w:val="28"/>
        </w:rPr>
        <w:t>      "</w:t>
      </w:r>
      <w:r>
        <w:rPr>
          <w:rFonts w:ascii="Times New Roman"/>
          <w:b/>
          <w:i w:val="false"/>
          <w:color w:val="000080"/>
          <w:sz w:val="28"/>
        </w:rPr>
        <w:t>Ауылдық жерлерде тұратын әлеуметтік сала мамандарына отын алуға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анықтамасы: Ауылдық жерлерде тұратын әлеуметтік сала мамандарына отын алуға әлеуметтік көмек тағайындау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 Қазақстан Республикасының мына заңнамасы:</w:t>
      </w:r>
      <w:r>
        <w:br/>
      </w:r>
      <w:r>
        <w:rPr>
          <w:rFonts w:ascii="Times New Roman"/>
          <w:b w:val="false"/>
          <w:i w:val="false"/>
          <w:color w:val="000000"/>
          <w:sz w:val="28"/>
        </w:rPr>
        <w:t xml:space="preserve">
      Қазақстан Республикасы Үкіметінің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 Қаулысының</w:t>
      </w:r>
      <w:r>
        <w:rPr>
          <w:rFonts w:ascii="Times New Roman"/>
          <w:b w:val="false"/>
          <w:i w:val="false"/>
          <w:color w:val="000000"/>
          <w:sz w:val="28"/>
        </w:rPr>
        <w:t xml:space="preserve"> 4 бөлімінің 90 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N 88 үй, телефон: 2-16-70.</w:t>
      </w:r>
      <w:r>
        <w:br/>
      </w:r>
      <w:r>
        <w:rPr>
          <w:rFonts w:ascii="Times New Roman"/>
          <w:b w:val="false"/>
          <w:i w:val="false"/>
          <w:color w:val="000000"/>
          <w:sz w:val="28"/>
        </w:rPr>
        <w:t>
      5. Тұтынушы алатын көрсетілетін мемлекеттік қызметті көрсетуді аяқтау нысаны: ауылдық жерлерде тұратын денсаулық сақтау, әлеуметтік қамсыздандыру, ауыл әкімі аппаратының әлеуметтік қызметкерлері, спорт және мәдениет, білім беру мамандарына отын алуға әлеуметтік көмек төлеу.</w:t>
      </w:r>
      <w:r>
        <w:br/>
      </w:r>
      <w:r>
        <w:rPr>
          <w:rFonts w:ascii="Times New Roman"/>
          <w:b w:val="false"/>
          <w:i w:val="false"/>
          <w:color w:val="000000"/>
          <w:sz w:val="28"/>
        </w:rPr>
        <w:t>
      6. Мемлекеттік қызмет ауылдық жерлерде тұратын денсаулық сақтау, әлеуметтік қамсыздандыру, спорт және мәдениет, білім беру мамандарға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әлеуметтік көмекке немесе отын алуға жеңілдік берілетін азаматтардың тізімін тиісті аудандық медицина бірлестігі, әлеуметтік қамсыздандыру органдары, мәдениет және спорт, білім мекемелері толтырады. Аудандық медицина бірлестігі, әлеуметтік қамсыздандыру органдары, мәдениет және спорт, білім мекемелері - тізім тапсырады. (тізімде әлеуметтік көмек алушының аты, жөні, атқаратын лауазымы, банктегі есеп шотының нөмірі, әлеуметтік көмек алушының мекен жайы көрсетіледі).</w:t>
      </w:r>
      <w:r>
        <w:br/>
      </w:r>
      <w:r>
        <w:rPr>
          <w:rFonts w:ascii="Times New Roman"/>
          <w:b w:val="false"/>
          <w:i w:val="false"/>
          <w:color w:val="000000"/>
          <w:sz w:val="28"/>
        </w:rPr>
        <w:t>
      13. Мемлекеттік қызметті алу үшін тұтынушы өз жұмыс істейтін мекеме басшыларына өтініштер тапсырады. Өтініш еркін түрде жазылады.</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Қызмет көрсету нәтижесі тұтынушының жеке есеп шотына әлеуметтік көмек төлемдерін аудару, Қызмет көрсетуге жауапты:</w:t>
      </w:r>
      <w:r>
        <w:br/>
      </w:r>
      <w:r>
        <w:rPr>
          <w:rFonts w:ascii="Times New Roman"/>
          <w:b w:val="false"/>
          <w:i w:val="false"/>
          <w:color w:val="000000"/>
          <w:sz w:val="28"/>
        </w:rPr>
        <w:t>
      1) Мемлекеттік органдарының бірінші басшылары.</w:t>
      </w:r>
      <w:r>
        <w:br/>
      </w:r>
      <w:r>
        <w:rPr>
          <w:rFonts w:ascii="Times New Roman"/>
          <w:b w:val="false"/>
          <w:i w:val="false"/>
          <w:color w:val="000000"/>
          <w:sz w:val="28"/>
        </w:rPr>
        <w:t>
      2) Қазығұрт аудандық жұмыспен қамту және әлеуметтік бағдарламалар бөлімінің бас есепшісі.</w:t>
      </w:r>
      <w:r>
        <w:br/>
      </w:r>
      <w:r>
        <w:rPr>
          <w:rFonts w:ascii="Times New Roman"/>
          <w:b w:val="false"/>
          <w:i w:val="false"/>
          <w:color w:val="000000"/>
          <w:sz w:val="28"/>
        </w:rPr>
        <w:t xml:space="preserve">
      17. Мемлекеттік қызмет белгіленген нысанда ұсынылған тізімдердегі азаматтарға ғана көрсетіледі. Ұсынылған тізімде жоқ азаматтарға қызмет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ауылы,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Қонаев көшесі N 88 үй, қабылдау бөлмесінің телефоны: 2-27-61.</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N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Донаев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1627"/>
        <w:gridCol w:w="1587"/>
        <w:gridCol w:w="1730"/>
      </w:tblGrid>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40%о</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w:t>
            </w:r>
            <w:r>
              <w:br/>
            </w:r>
            <w:r>
              <w:rPr>
                <w:rFonts w:ascii="Times New Roman"/>
                <w:b w:val="false"/>
                <w:i w:val="false"/>
                <w:color w:val="000000"/>
                <w:sz w:val="20"/>
              </w:rPr>
              <w:t>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90% </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705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6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58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73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7 қосымша</w:t>
      </w:r>
    </w:p>
    <w:p>
      <w:pPr>
        <w:spacing w:after="0"/>
        <w:ind w:left="0"/>
        <w:jc w:val="both"/>
      </w:pP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w:t>
      </w:r>
      <w:r>
        <w:br/>
      </w:r>
      <w:r>
        <w:rPr>
          <w:rFonts w:ascii="Times New Roman"/>
          <w:b w:val="false"/>
          <w:i w:val="false"/>
          <w:color w:val="000000"/>
          <w:sz w:val="28"/>
        </w:rPr>
        <w:t>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Мемлекеттік қызмет Қазақстан Республикасының келесі заңнамалары: Қазақстан Республикасының "Қазақстан Республикасында мүгедектерді әлеуметтік қорғау туралы" 2005 жылғы 13 сәуірдегі </w:t>
      </w:r>
      <w:r>
        <w:rPr>
          <w:rFonts w:ascii="Times New Roman"/>
          <w:b w:val="false"/>
          <w:i w:val="false"/>
          <w:color w:val="000000"/>
          <w:sz w:val="28"/>
        </w:rPr>
        <w:t>N 39 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N 88 үй, телефон: 2-16-70.</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w:t>
      </w:r>
      <w:r>
        <w:br/>
      </w:r>
      <w:r>
        <w:rPr>
          <w:rFonts w:ascii="Times New Roman"/>
          <w:b w:val="false"/>
          <w:i w:val="false"/>
          <w:color w:val="000000"/>
          <w:sz w:val="28"/>
        </w:rPr>
        <w:t>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мүгедектік туралы анықтаманың көшірмесі;</w:t>
      </w:r>
      <w:r>
        <w:br/>
      </w:r>
      <w:r>
        <w:rPr>
          <w:rFonts w:ascii="Times New Roman"/>
          <w:b w:val="false"/>
          <w:i w:val="false"/>
          <w:color w:val="000000"/>
          <w:sz w:val="28"/>
        </w:rPr>
        <w:t>
      4) мүгедекті оңалтудың жеке бағдарламасының көшірмесі;</w:t>
      </w:r>
      <w:r>
        <w:br/>
      </w:r>
      <w:r>
        <w:rPr>
          <w:rFonts w:ascii="Times New Roman"/>
          <w:b w:val="false"/>
          <w:i w:val="false"/>
          <w:color w:val="000000"/>
          <w:sz w:val="28"/>
        </w:rPr>
        <w:t>
      5) медициналық картасының көшірмесін;</w:t>
      </w:r>
      <w:r>
        <w:br/>
      </w:r>
      <w:r>
        <w:rPr>
          <w:rFonts w:ascii="Times New Roman"/>
          <w:b w:val="false"/>
          <w:i w:val="false"/>
          <w:color w:val="000000"/>
          <w:sz w:val="28"/>
        </w:rPr>
        <w:t>
      6) мекен-жай туралы анықтамасын.</w:t>
      </w:r>
      <w:r>
        <w:br/>
      </w:r>
      <w:r>
        <w:rPr>
          <w:rFonts w:ascii="Times New Roman"/>
          <w:b w:val="false"/>
          <w:i w:val="false"/>
          <w:color w:val="000000"/>
          <w:sz w:val="28"/>
        </w:rPr>
        <w:t>
      13. Қонаев көшесі, N 88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Қонаев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2-16-70.</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N 95 үй, телефон: 2-19-70.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Донаев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5"/>
        <w:gridCol w:w="1728"/>
        <w:gridCol w:w="1648"/>
        <w:gridCol w:w="1649"/>
      </w:tblGrid>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69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7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4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8 қосымша</w:t>
      </w:r>
    </w:p>
    <w:p>
      <w:pPr>
        <w:spacing w:after="0"/>
        <w:ind w:left="0"/>
        <w:jc w:val="both"/>
      </w:pPr>
      <w:r>
        <w:rPr>
          <w:rFonts w:ascii="Times New Roman"/>
          <w:b/>
          <w:i w:val="false"/>
          <w:color w:val="000080"/>
          <w:sz w:val="28"/>
        </w:rPr>
        <w:t>"Тұрғын үй көмегін тағайындау" 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"Тұрғын үй қатынастары туралы" 1997 жылғы 16 сәуірдегі </w:t>
      </w:r>
      <w:r>
        <w:rPr>
          <w:rFonts w:ascii="Times New Roman"/>
          <w:b w:val="false"/>
          <w:i w:val="false"/>
          <w:color w:val="000000"/>
          <w:sz w:val="28"/>
        </w:rPr>
        <w:t>N 94 Заңының</w:t>
      </w:r>
      <w:r>
        <w:rPr>
          <w:rFonts w:ascii="Times New Roman"/>
          <w:b w:val="false"/>
          <w:i w:val="false"/>
          <w:color w:val="000000"/>
          <w:sz w:val="28"/>
        </w:rPr>
        <w:t xml:space="preserve"> 97 бабы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"Телефон үшін абоненттік ақы тарифінің арттырылуына өтемақы төлеудің кейбір мәселелері туралы" 2004 жылғы 9 қыркүйектегі N 949 қаулысы;</w:t>
      </w:r>
      <w:r>
        <w:br/>
      </w:r>
      <w:r>
        <w:rPr>
          <w:rFonts w:ascii="Times New Roman"/>
          <w:b w:val="false"/>
          <w:i w:val="false"/>
          <w:color w:val="000000"/>
          <w:sz w:val="28"/>
        </w:rPr>
        <w:t xml:space="preserve">
      3) Қазақстан Республикасы Үкіметінің "Қазақстан Республикасында тұрғын үй-коммуналдық саланы дамытудың 2006-2008 жылдарға арналған бағдарламасын бекіту туралы" 2006 жылғы 15 маусымдағы </w:t>
      </w:r>
      <w:r>
        <w:rPr>
          <w:rFonts w:ascii="Times New Roman"/>
          <w:b w:val="false"/>
          <w:i w:val="false"/>
          <w:color w:val="000000"/>
          <w:sz w:val="28"/>
        </w:rPr>
        <w:t>N 553 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88 үй, телефон: 2-16-70.</w:t>
      </w:r>
      <w:r>
        <w:br/>
      </w:r>
      <w:r>
        <w:rPr>
          <w:rFonts w:ascii="Times New Roman"/>
          <w:b w:val="false"/>
          <w:i w:val="false"/>
          <w:color w:val="000000"/>
          <w:sz w:val="28"/>
        </w:rPr>
        <w:t>
      5. Мемлекеттік қызмет көрсетуді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 көрсету мерзімі жеке тұлғалардың жазбаша өтініштері тіркелген уақыттан бастап - 15 күн;</w:t>
      </w:r>
      <w:r>
        <w:br/>
      </w:r>
      <w:r>
        <w:rPr>
          <w:rFonts w:ascii="Times New Roman"/>
          <w:b w:val="false"/>
          <w:i w:val="false"/>
          <w:color w:val="000000"/>
          <w:sz w:val="28"/>
        </w:rPr>
        <w:t>
      2) қажетті құжаттар тапсыру кезегінде ең ұзақ кезек күту уақыты - 40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w:t>
      </w:r>
      <w:r>
        <w:br/>
      </w:r>
      <w:r>
        <w:rPr>
          <w:rFonts w:ascii="Times New Roman"/>
          <w:b w:val="false"/>
          <w:i w:val="false"/>
          <w:color w:val="000000"/>
          <w:sz w:val="28"/>
        </w:rPr>
        <w:t>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тұрғын үй көмегін алуға өтініш;</w:t>
      </w:r>
      <w:r>
        <w:br/>
      </w:r>
      <w:r>
        <w:rPr>
          <w:rFonts w:ascii="Times New Roman"/>
          <w:b w:val="false"/>
          <w:i w:val="false"/>
          <w:color w:val="000000"/>
          <w:sz w:val="28"/>
        </w:rPr>
        <w:t>
      2) жеке басын куәландыратын құжат (түпнұсқасы, көшірмесі);</w:t>
      </w:r>
      <w:r>
        <w:br/>
      </w:r>
      <w:r>
        <w:rPr>
          <w:rFonts w:ascii="Times New Roman"/>
          <w:b w:val="false"/>
          <w:i w:val="false"/>
          <w:color w:val="000000"/>
          <w:sz w:val="28"/>
        </w:rPr>
        <w:t>
      3) тұрғын үйдің құқығын белгілейтін құжаттың көшірмесі (жекешелендіру туралы шарт, сыйға тарту шарты, сатып алу-сату шарты, пәтердің жоспары);</w:t>
      </w:r>
      <w:r>
        <w:br/>
      </w:r>
      <w:r>
        <w:rPr>
          <w:rFonts w:ascii="Times New Roman"/>
          <w:b w:val="false"/>
          <w:i w:val="false"/>
          <w:color w:val="000000"/>
          <w:sz w:val="28"/>
        </w:rPr>
        <w:t>
      4) әлеуметтік жеке коды (түпнұсқасы, көшірмесі);</w:t>
      </w:r>
      <w:r>
        <w:br/>
      </w:r>
      <w:r>
        <w:rPr>
          <w:rFonts w:ascii="Times New Roman"/>
          <w:b w:val="false"/>
          <w:i w:val="false"/>
          <w:color w:val="000000"/>
          <w:sz w:val="28"/>
        </w:rPr>
        <w:t>
      5) салық төлеушінің тіркеу нөмірі (түпнұсқасы, көшірмесі);</w:t>
      </w:r>
      <w:r>
        <w:br/>
      </w:r>
      <w:r>
        <w:rPr>
          <w:rFonts w:ascii="Times New Roman"/>
          <w:b w:val="false"/>
          <w:i w:val="false"/>
          <w:color w:val="000000"/>
          <w:sz w:val="28"/>
        </w:rPr>
        <w:t>
      6) отбасы құрамы туралы анықтама, немесе азаматтарды тіркеу кітабы (жаңа үлгідегі, түпнұсқасы, көшірмесі);</w:t>
      </w:r>
      <w:r>
        <w:br/>
      </w:r>
      <w:r>
        <w:rPr>
          <w:rFonts w:ascii="Times New Roman"/>
          <w:b w:val="false"/>
          <w:i w:val="false"/>
          <w:color w:val="000000"/>
          <w:sz w:val="28"/>
        </w:rPr>
        <w:t>
      7) екінші деңгейдегі банкінің жеке есеп шотының нөмірі.</w:t>
      </w:r>
      <w:r>
        <w:br/>
      </w:r>
      <w:r>
        <w:rPr>
          <w:rFonts w:ascii="Times New Roman"/>
          <w:b w:val="false"/>
          <w:i w:val="false"/>
          <w:color w:val="000000"/>
          <w:sz w:val="28"/>
        </w:rPr>
        <w:t>
      13.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Қазығұрт аудандық әділет басқармасынан жылжымайтын мүлкі бары немесе жоқтығы туралы анықтама;</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w:t>
      </w:r>
      <w:r>
        <w:br/>
      </w:r>
      <w:r>
        <w:rPr>
          <w:rFonts w:ascii="Times New Roman"/>
          <w:b w:val="false"/>
          <w:i w:val="false"/>
          <w:color w:val="000000"/>
          <w:sz w:val="28"/>
        </w:rPr>
        <w:t>
      3) мемлекеттік қызметті тұтынушының және оның отбасы мүшелерінің Қазығұрт аудандық жұмыспен қамту және әлеуметтік бағдарламалар бөлімімен берілетін жұмыссыз статусын растайтын анықтама;</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баланың тууы туралы куәлігі (түпнұсқасы мен көшірмесі);</w:t>
      </w:r>
      <w:r>
        <w:br/>
      </w:r>
      <w:r>
        <w:rPr>
          <w:rFonts w:ascii="Times New Roman"/>
          <w:b w:val="false"/>
          <w:i w:val="false"/>
          <w:color w:val="000000"/>
          <w:sz w:val="28"/>
        </w:rPr>
        <w:t>
      7) неке қию туралы куәлігі (түпнұсқасы мен көшірмесі);</w:t>
      </w:r>
      <w:r>
        <w:br/>
      </w:r>
      <w:r>
        <w:rPr>
          <w:rFonts w:ascii="Times New Roman"/>
          <w:b w:val="false"/>
          <w:i w:val="false"/>
          <w:color w:val="000000"/>
          <w:sz w:val="28"/>
        </w:rPr>
        <w:t>
      8) неке бұзылуы туралы куәлігі (түпнұсқасы мен көшірмесі);</w:t>
      </w:r>
      <w:r>
        <w:br/>
      </w:r>
      <w:r>
        <w:rPr>
          <w:rFonts w:ascii="Times New Roman"/>
          <w:b w:val="false"/>
          <w:i w:val="false"/>
          <w:color w:val="000000"/>
          <w:sz w:val="28"/>
        </w:rPr>
        <w:t>
      9) әкелікті тану куәлігі, (түпнұсқасы мен көшірмесі);</w:t>
      </w:r>
      <w:r>
        <w:br/>
      </w:r>
      <w:r>
        <w:rPr>
          <w:rFonts w:ascii="Times New Roman"/>
          <w:b w:val="false"/>
          <w:i w:val="false"/>
          <w:color w:val="000000"/>
          <w:sz w:val="28"/>
        </w:rPr>
        <w:t>
      10) N 4 үлгі анықтамасы (түпнұсқасы, көшірмесі);</w:t>
      </w:r>
      <w:r>
        <w:br/>
      </w:r>
      <w:r>
        <w:rPr>
          <w:rFonts w:ascii="Times New Roman"/>
          <w:b w:val="false"/>
          <w:i w:val="false"/>
          <w:color w:val="000000"/>
          <w:sz w:val="28"/>
        </w:rPr>
        <w:t>
      11) жұмыс орнынан анықтама;</w:t>
      </w:r>
      <w:r>
        <w:br/>
      </w:r>
      <w:r>
        <w:rPr>
          <w:rFonts w:ascii="Times New Roman"/>
          <w:b w:val="false"/>
          <w:i w:val="false"/>
          <w:color w:val="000000"/>
          <w:sz w:val="28"/>
        </w:rPr>
        <w:t>
      12) алдыңғы тоқсандағы коммуналдық қызметтердің барлық түрлеріне төлем туралы түбіртіктер.</w:t>
      </w:r>
      <w:r>
        <w:br/>
      </w:r>
      <w:r>
        <w:rPr>
          <w:rFonts w:ascii="Times New Roman"/>
          <w:b w:val="false"/>
          <w:i w:val="false"/>
          <w:color w:val="000000"/>
          <w:sz w:val="28"/>
        </w:rPr>
        <w:t>
      14. Байланыс қызмет төлемі бойынша тұрғын үй көмегін тағайындау үшін:</w:t>
      </w:r>
      <w:r>
        <w:br/>
      </w:r>
      <w:r>
        <w:rPr>
          <w:rFonts w:ascii="Times New Roman"/>
          <w:b w:val="false"/>
          <w:i w:val="false"/>
          <w:color w:val="000000"/>
          <w:sz w:val="28"/>
        </w:rPr>
        <w:t>
      "Қазақтелеком" акционерлік қоғамның телекоммуникация жүйесі абонентінің шарты.</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кондоминимум объектісінің басқарушысы мен күрделі жөндеу жұмыстарын жүргізетін мекеменің арасында жасасқан шартының көшірмесі;</w:t>
      </w:r>
      <w:r>
        <w:br/>
      </w:r>
      <w:r>
        <w:rPr>
          <w:rFonts w:ascii="Times New Roman"/>
          <w:b w:val="false"/>
          <w:i w:val="false"/>
          <w:color w:val="000000"/>
          <w:sz w:val="28"/>
        </w:rPr>
        <w:t>
      4) кондоминиум мүшесінің үлес мөлшері көрсетілген заңдылықтарға сәйкес тіркеуден өткен кондоминиум объектісінің техникалық төлқұжаты;</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отеу қажеттілігі туралы кондоминиум объектісінің басқарушысынан ұсыныс-анықтама.</w:t>
      </w:r>
      <w:r>
        <w:br/>
      </w:r>
      <w:r>
        <w:rPr>
          <w:rFonts w:ascii="Times New Roman"/>
          <w:b w:val="false"/>
          <w:i w:val="false"/>
          <w:color w:val="000000"/>
          <w:sz w:val="28"/>
        </w:rPr>
        <w:t>
      15. Қонаев көшесі, 88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16. 12 тармақта көрсетілген құжаттар Қонаев көшесі,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17. Құжаттарды тапсырған өтініш берушіге мемлекеттік қызмет көрсету мерзімі көрсетілген, өтініш берушінің мемлекеттік қызмет корсету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18. Тұтынушыға тұрғын үй көмегін тағайындау қорытындысы туралы хабарлама қолма-қол беріледі немесе пошта арқылы хабарланады.</w:t>
      </w:r>
      <w:r>
        <w:br/>
      </w:r>
      <w:r>
        <w:rPr>
          <w:rFonts w:ascii="Times New Roman"/>
          <w:b w:val="false"/>
          <w:i w:val="false"/>
          <w:color w:val="000000"/>
          <w:sz w:val="28"/>
        </w:rPr>
        <w:t>
      19.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xml:space="preserve">
      2)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20.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22.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23.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меңгерушісінің атына жазылады. Мекен-жайы: Қазығұрт ауданы, Қонаев көшесі 88 үй, 1 қызмет бөлмесі, телефон: 2-16-70.</w:t>
      </w:r>
      <w:r>
        <w:br/>
      </w:r>
      <w:r>
        <w:rPr>
          <w:rFonts w:ascii="Times New Roman"/>
          <w:b w:val="false"/>
          <w:i w:val="false"/>
          <w:color w:val="000000"/>
          <w:sz w:val="28"/>
        </w:rPr>
        <w:t>
      24.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ауданы, Қонаев көшесі 88 үй, телефон: 2-16-70.</w:t>
      </w:r>
      <w:r>
        <w:br/>
      </w:r>
      <w:r>
        <w:rPr>
          <w:rFonts w:ascii="Times New Roman"/>
          <w:b w:val="false"/>
          <w:i w:val="false"/>
          <w:color w:val="000000"/>
          <w:sz w:val="28"/>
        </w:rPr>
        <w:t>
      25.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26. Қазығұрт аудандық жұмыспен қамту және әлеуметтік бағдарламалар бөлімінің ақпараттық мәліметтері: Қазығұрт ауданы,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95 үй, телефон: 2-19-71.</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88 үй, телефон: 2-16-70. Электрондық пошта: Kzg-enbek @ mail.ru.</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3"/>
        <w:gridCol w:w="2278"/>
        <w:gridCol w:w="2100"/>
        <w:gridCol w:w="2119"/>
      </w:tblGrid>
      <w:tr>
        <w:trPr>
          <w:trHeight w:val="219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50%   </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550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7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00"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w:t>
      </w:r>
      <w:r>
        <w:rPr>
          <w:rFonts w:ascii="Times New Roman"/>
          <w:b w:val="false"/>
          <w:i/>
          <w:color w:val="000000"/>
          <w:sz w:val="28"/>
        </w:rPr>
        <w:t>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w:t>
      </w:r>
      <w:r>
        <w:rPr>
          <w:rFonts w:ascii="Times New Roman"/>
          <w:b w:val="false"/>
          <w:i/>
          <w:color w:val="000000"/>
          <w:sz w:val="28"/>
        </w:rPr>
        <w:t xml:space="preserve">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9 қосымша</w:t>
      </w:r>
    </w:p>
    <w:p>
      <w:pPr>
        <w:spacing w:after="0"/>
        <w:ind w:left="0"/>
        <w:jc w:val="both"/>
      </w:pPr>
      <w:r>
        <w:rPr>
          <w:rFonts w:ascii="Times New Roman"/>
          <w:b/>
          <w:i w:val="false"/>
          <w:color w:val="000080"/>
          <w:sz w:val="28"/>
        </w:rPr>
        <w:t>"Мүгедектерді сурдо-тифлоқұралдармен және міндетті гигиеналық құралдармен қамсыздандыру үшін оларға құжаттар ресімдеу" мемлекеттік қызметтің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сурдо-тифлоқұралдармен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2005 жылғы 13 сәуірдегі N 39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16 баптары</w:t>
      </w:r>
      <w:r>
        <w:rPr>
          <w:rFonts w:ascii="Times New Roman"/>
          <w:b w:val="false"/>
          <w:i w:val="false"/>
          <w:color w:val="000000"/>
          <w:sz w:val="28"/>
        </w:rPr>
        <w:t xml:space="preserve"> негізінде алынған;</w:t>
      </w:r>
      <w:r>
        <w:br/>
      </w:r>
      <w:r>
        <w:rPr>
          <w:rFonts w:ascii="Times New Roman"/>
          <w:b w:val="false"/>
          <w:i w:val="false"/>
          <w:color w:val="000000"/>
          <w:sz w:val="28"/>
        </w:rPr>
        <w:t xml:space="preserve">
      2) Қазақстан Республикасы Үкіметінің "Мүгедектерді оңалтудың кейбір мәселелері туралы" 2005 жылғы 20 шілдедегі </w:t>
      </w:r>
      <w:r>
        <w:rPr>
          <w:rFonts w:ascii="Times New Roman"/>
          <w:b w:val="false"/>
          <w:i w:val="false"/>
          <w:color w:val="000000"/>
          <w:sz w:val="28"/>
        </w:rPr>
        <w:t>N 754 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N 88 үй, телефон: 2- 17-60.</w:t>
      </w:r>
      <w:r>
        <w:br/>
      </w:r>
      <w:r>
        <w:rPr>
          <w:rFonts w:ascii="Times New Roman"/>
          <w:b w:val="false"/>
          <w:i w:val="false"/>
          <w:color w:val="000000"/>
          <w:sz w:val="28"/>
        </w:rPr>
        <w:t>
      5. Мемлекеттік қызметті көрсетуді аяқтау нысаны - мүгедектерді сурдо, 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 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көшірмелері;</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4) 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13. Қонаев көшесі, н/з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Мүгедектерді сурдо-тифлоқұралдармен және міндетті гигиеналық құралдармен қамсыздандыру үшін оларға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xml:space="preserve">
      өз қызметін тоқтатпаған жұмыс берушінің кінәсінен жұмыста мертігуге ұшыраған немесе кәсіптік ауруға шалдығу.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ауданы,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ауданы, Қонаев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N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5"/>
        <w:gridCol w:w="1893"/>
        <w:gridCol w:w="2116"/>
        <w:gridCol w:w="2096"/>
      </w:tblGrid>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мэні</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589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9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1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096"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10 қосымша</w:t>
      </w:r>
    </w:p>
    <w:p>
      <w:pPr>
        <w:spacing w:after="0"/>
        <w:ind w:left="0"/>
        <w:jc w:val="both"/>
      </w:pPr>
      <w:r>
        <w:rPr>
          <w:rFonts w:ascii="Times New Roman"/>
          <w:b/>
          <w:i w:val="false"/>
          <w:color w:val="000080"/>
          <w:sz w:val="28"/>
        </w:rPr>
        <w:t>"Мүгедектерге протездік - ортопедиялық көмек ұсыну үшін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стандарт мүгедектерге протездік - 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4.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N 39 Заңының</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 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ауданы, Қонаев көшесі N 88 үй, телефон: 2-16-70.</w:t>
      </w:r>
      <w:r>
        <w:br/>
      </w:r>
      <w:r>
        <w:rPr>
          <w:rFonts w:ascii="Times New Roman"/>
          <w:b w:val="false"/>
          <w:i w:val="false"/>
          <w:color w:val="000000"/>
          <w:sz w:val="28"/>
        </w:rPr>
        <w:t>
      5. Мемлекеттік қызметті көрсетуді аяқтау нысаны - 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br/>
      </w:r>
      <w:r>
        <w:rPr>
          <w:rFonts w:ascii="Times New Roman"/>
          <w:b w:val="false"/>
          <w:i w:val="false"/>
          <w:color w:val="000000"/>
          <w:sz w:val="28"/>
        </w:rPr>
        <w:t>
      1) Ұлы Отан соғысының қатысушылары - төлқұжаты немесе жеке басының куәлігінің, Ұлы Отан соғысына қатысушының куәлігінің және Диваев көшесі N 148 мекен-жайы бойынша орналасқан Оңтүстік Қазақстан облысы бойынша бойынша Еңбек және халықты әлеуметтік қорғау Министірлік департаментінің медициналық әлеуметтік сараптама бөлімі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13. Қонаев көшесі, н/с үй мекен-жайы бойынша орналасқан Қазығұрт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Мүгедектерге протездік-ортопедиялық көмек ұсыну үшін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өз қызметін тоқтатпаған жұмыс берушінің кінәсінен жұмыста мертігуге ұшыраған немесе кәсіптік ауруға шалдығу;</w:t>
      </w:r>
      <w:r>
        <w:br/>
      </w:r>
      <w:r>
        <w:rPr>
          <w:rFonts w:ascii="Times New Roman"/>
          <w:b w:val="false"/>
          <w:i w:val="false"/>
          <w:color w:val="000000"/>
          <w:sz w:val="28"/>
        </w:rPr>
        <w:t>
      2) тұтынушының осы стандарттағы 12 пункте көрсетілген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ауданы, Қонаев көшесі 88 үй,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ауданы,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ауданы, Қонаев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2-16-70.</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ауданы, Қонаев көшесі N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ауданы, Қонаев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2"/>
        <w:gridCol w:w="2227"/>
        <w:gridCol w:w="2309"/>
        <w:gridCol w:w="2132"/>
      </w:tblGrid>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3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30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13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11 қосымша</w:t>
      </w:r>
    </w:p>
    <w:p>
      <w:pPr>
        <w:spacing w:after="0"/>
        <w:ind w:left="0"/>
        <w:jc w:val="both"/>
      </w:pPr>
      <w:r>
        <w:rPr>
          <w:rFonts w:ascii="Times New Roman"/>
          <w:b/>
          <w:i w:val="false"/>
          <w:color w:val="00008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Мемлекеттік қызмет Қазақстан Республикасының келесі заңнамалары: Қазақстан Республикасының "Қазақстан Республикасындағы мүгедектерді әлеуметтік қорғау туралы " 2005 жылғы 13 сәуірдегі N 39 Заңының </w:t>
      </w:r>
      <w:r>
        <w:rPr>
          <w:rFonts w:ascii="Times New Roman"/>
          <w:b w:val="false"/>
          <w:i w:val="false"/>
          <w:color w:val="000000"/>
          <w:sz w:val="28"/>
        </w:rPr>
        <w:t>23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N 88 үй, телефон: 2-16-70.</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жұмыс күнінің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 күту уақыты ең көп дегенде: 40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аудан әкімінің аппарат қызметкерлерімен берілген бланкіні толтырған өтінішін;</w:t>
      </w:r>
      <w:r>
        <w:br/>
      </w:r>
      <w:r>
        <w:rPr>
          <w:rFonts w:ascii="Times New Roman"/>
          <w:b w:val="false"/>
          <w:i w:val="false"/>
          <w:color w:val="000000"/>
          <w:sz w:val="28"/>
        </w:rPr>
        <w:t>
      2) материалдық-тұрмыстық жағдайларын зерттеу актісін;</w:t>
      </w:r>
      <w:r>
        <w:br/>
      </w:r>
      <w:r>
        <w:rPr>
          <w:rFonts w:ascii="Times New Roman"/>
          <w:b w:val="false"/>
          <w:i w:val="false"/>
          <w:color w:val="000000"/>
          <w:sz w:val="28"/>
        </w:rPr>
        <w:t>
      3) туу туралы немесе жеке куәлігінің көшірмесін;</w:t>
      </w:r>
      <w:r>
        <w:br/>
      </w:r>
      <w:r>
        <w:rPr>
          <w:rFonts w:ascii="Times New Roman"/>
          <w:b w:val="false"/>
          <w:i w:val="false"/>
          <w:color w:val="000000"/>
          <w:sz w:val="28"/>
        </w:rPr>
        <w:t>
      4) мүгедектігі жөнінде анықтаманың көшірмесін;</w:t>
      </w:r>
      <w:r>
        <w:br/>
      </w:r>
      <w:r>
        <w:rPr>
          <w:rFonts w:ascii="Times New Roman"/>
          <w:b w:val="false"/>
          <w:i w:val="false"/>
          <w:color w:val="000000"/>
          <w:sz w:val="28"/>
        </w:rPr>
        <w:t>
      5) тұратын мекен-жайы жөніндегі анықтамасын;</w:t>
      </w:r>
      <w:r>
        <w:br/>
      </w:r>
      <w:r>
        <w:rPr>
          <w:rFonts w:ascii="Times New Roman"/>
          <w:b w:val="false"/>
          <w:i w:val="false"/>
          <w:color w:val="000000"/>
          <w:sz w:val="28"/>
        </w:rPr>
        <w:t>
      6) тұратын жеріндегі алдын-ала емдеу мекемелерінің толтырылуымен, денсаулық жағдайы туралы медициналық карта.</w:t>
      </w:r>
      <w:r>
        <w:br/>
      </w:r>
      <w:r>
        <w:rPr>
          <w:rFonts w:ascii="Times New Roman"/>
          <w:b w:val="false"/>
          <w:i w:val="false"/>
          <w:color w:val="000000"/>
          <w:sz w:val="28"/>
        </w:rPr>
        <w:t>
      7) ПМПК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Қонаев көшесі N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Анықтама тұтынушыға жеке өзіне Қазығұрт ауылы, Қонаев көшесі N 88 үй бойынша орналасқан Қазығұрт аудандық жұмыспен қамту және әлеуметтік бағдарламалар бөліміне келгенде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Қазақстан Республикасының заңнамасында көрсетілген өзге де жағдайларда мемлекеттік қызмет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N 88 үй,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ауылы, Қонаев көшесі N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Қонаев көшесі N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жетекшісінің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2-16-70.</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N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Қонаев көшесі N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9"/>
        <w:gridCol w:w="1563"/>
        <w:gridCol w:w="1679"/>
        <w:gridCol w:w="1679"/>
      </w:tblGrid>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70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156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167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xml:space="preserve">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w:t>
      </w:r>
      <w:r>
        <w:rPr>
          <w:rFonts w:ascii="Times New Roman"/>
          <w:b w:val="false"/>
          <w:i/>
          <w:color w:val="000000"/>
          <w:sz w:val="28"/>
        </w:rPr>
        <w:t>ұсынымдарға сәйкес есептеледі (сайт www.kyzmet. 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12 қосымша</w:t>
      </w:r>
    </w:p>
    <w:p>
      <w:pPr>
        <w:spacing w:after="0"/>
        <w:ind w:left="0"/>
        <w:jc w:val="both"/>
      </w:pPr>
      <w:r>
        <w:rPr>
          <w:rFonts w:ascii="Times New Roman"/>
          <w:b/>
          <w:i w:val="false"/>
          <w:color w:val="000080"/>
          <w:sz w:val="28"/>
        </w:rPr>
        <w:t>"Жұмыссыз азаматтарды есепке қою және тіркеу"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Қазығұрт аудандық жұмыспен қамту және әлеуметтік бағдарламалар бөлімімен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"Халықты жұмыспен қамту туралы" 2001 жылғы 23 қаңтардағы N 149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 Қазығұрт ауылы, Қонаев көшесі көшесі 88 үй, телефон: 2-16-70.</w:t>
      </w:r>
      <w:r>
        <w:br/>
      </w:r>
      <w:r>
        <w:rPr>
          <w:rFonts w:ascii="Times New Roman"/>
          <w:b w:val="false"/>
          <w:i w:val="false"/>
          <w:color w:val="000000"/>
          <w:sz w:val="28"/>
        </w:rPr>
        <w:t>
      5. Мемлекеттік қызметтің аяқтау нысаны жұмыссыз азаматқа дербес есепке алу карточкасын беру.</w:t>
      </w:r>
      <w:r>
        <w:br/>
      </w:r>
      <w:r>
        <w:rPr>
          <w:rFonts w:ascii="Times New Roman"/>
          <w:b w:val="false"/>
          <w:i w:val="false"/>
          <w:color w:val="000000"/>
          <w:sz w:val="28"/>
        </w:rPr>
        <w:t>
      б. Мемлекеттік қызмет Қазығұрт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тұтынушы қажетті құжаттарды тапсырған күннен бастап күнтізбелік он күн ішінде;</w:t>
      </w:r>
      <w:r>
        <w:br/>
      </w:r>
      <w:r>
        <w:rPr>
          <w:rFonts w:ascii="Times New Roman"/>
          <w:b w:val="false"/>
          <w:i w:val="false"/>
          <w:color w:val="000000"/>
          <w:sz w:val="28"/>
        </w:rPr>
        <w:t>
      8. тиісті құжаттарды тапсыру үшін, кезек күту уақыты ең көп дегенде: 40 минуттан аспауы тиіс;</w:t>
      </w:r>
      <w:r>
        <w:br/>
      </w:r>
      <w:r>
        <w:rPr>
          <w:rFonts w:ascii="Times New Roman"/>
          <w:b w:val="false"/>
          <w:i w:val="false"/>
          <w:color w:val="000000"/>
          <w:sz w:val="28"/>
        </w:rPr>
        <w:t>
      3) дербес есеп карточкасын алу үшін кезекте күту уақыты ең көп дегенде: 15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стандарты Қазығұрт ауылы, Қонаев көшесі 88 үй, Қазығұрт аудандық жұмыспен қамту және әлеуметтік бағдарламалар бөлімінің фойесіндегі визуалды ақпарат көзінде (стендте) орналасқан.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w:t>
      </w:r>
      <w:r>
        <w:br/>
      </w:r>
      <w:r>
        <w:rPr>
          <w:rFonts w:ascii="Times New Roman"/>
          <w:b w:val="false"/>
          <w:i w:val="false"/>
          <w:color w:val="000000"/>
          <w:sz w:val="28"/>
        </w:rPr>
        <w:t>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жеке басының куәландыратын құжат (түпнұсқасы және көшірмесі);</w:t>
      </w:r>
      <w:r>
        <w:br/>
      </w:r>
      <w:r>
        <w:rPr>
          <w:rFonts w:ascii="Times New Roman"/>
          <w:b w:val="false"/>
          <w:i w:val="false"/>
          <w:color w:val="000000"/>
          <w:sz w:val="28"/>
        </w:rPr>
        <w:t>
      2) еңбек қызметін растайтын құжат (түпнұсқасы мен көшірмесі);</w:t>
      </w:r>
      <w:r>
        <w:br/>
      </w:r>
      <w:r>
        <w:rPr>
          <w:rFonts w:ascii="Times New Roman"/>
          <w:b w:val="false"/>
          <w:i w:val="false"/>
          <w:color w:val="000000"/>
          <w:sz w:val="28"/>
        </w:rPr>
        <w:t>
      3) салық төлеушінің тіркеу нөмірі (СТТН) (түпнұсқасы және көшірмесі);</w:t>
      </w:r>
      <w:r>
        <w:br/>
      </w:r>
      <w:r>
        <w:rPr>
          <w:rFonts w:ascii="Times New Roman"/>
          <w:b w:val="false"/>
          <w:i w:val="false"/>
          <w:color w:val="000000"/>
          <w:sz w:val="28"/>
        </w:rPr>
        <w:t>
      4) әлеуметтік жеке коды (ЖӘК) (түпнұсқасы, көшірмесі);</w:t>
      </w:r>
      <w:r>
        <w:br/>
      </w:r>
      <w:r>
        <w:rPr>
          <w:rFonts w:ascii="Times New Roman"/>
          <w:b w:val="false"/>
          <w:i w:val="false"/>
          <w:color w:val="000000"/>
          <w:sz w:val="28"/>
        </w:rPr>
        <w:t>
      5) табысы туралы мәлімет (мәлімдеу сипатында);</w:t>
      </w:r>
      <w:r>
        <w:br/>
      </w:r>
      <w:r>
        <w:rPr>
          <w:rFonts w:ascii="Times New Roman"/>
          <w:b w:val="false"/>
          <w:i w:val="false"/>
          <w:color w:val="000000"/>
          <w:sz w:val="28"/>
        </w:rPr>
        <w:t>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(түпнұсқасы және көшірме);</w:t>
      </w:r>
      <w:r>
        <w:br/>
      </w:r>
      <w:r>
        <w:rPr>
          <w:rFonts w:ascii="Times New Roman"/>
          <w:b w:val="false"/>
          <w:i w:val="false"/>
          <w:color w:val="000000"/>
          <w:sz w:val="28"/>
        </w:rPr>
        <w:t>
      7) оралмандар, оралман куәлігін (түпнұсқасы және көшірмесі).</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Мемлекеттік қызметті тұтынушы керекті құжаттарды Қазығұрт ауылы, Қонаев көшесі 88 үй мекен-жайы бойынша орналасқан Қазығұрт аудандық жұмыспен қамту және әлеуметтік бағдарламалар бөлімінің мамандарына ұсынады.</w:t>
      </w:r>
      <w:r>
        <w:br/>
      </w:r>
      <w:r>
        <w:rPr>
          <w:rFonts w:ascii="Times New Roman"/>
          <w:b w:val="false"/>
          <w:i w:val="false"/>
          <w:color w:val="000000"/>
          <w:sz w:val="28"/>
        </w:rPr>
        <w:t>
      15. 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уәкілетті органға өзі келген кезде ғана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лайықты жұмыстың ұсынылған екі түрінен жазбаша түрінде бас тарту;</w:t>
      </w:r>
      <w:r>
        <w:br/>
      </w:r>
      <w:r>
        <w:rPr>
          <w:rFonts w:ascii="Times New Roman"/>
          <w:b w:val="false"/>
          <w:i w:val="false"/>
          <w:color w:val="000000"/>
          <w:sz w:val="28"/>
        </w:rPr>
        <w:t>
      2)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3) тұрғылықты жері өзгеруі;</w:t>
      </w:r>
      <w:r>
        <w:br/>
      </w:r>
      <w:r>
        <w:rPr>
          <w:rFonts w:ascii="Times New Roman"/>
          <w:b w:val="false"/>
          <w:i w:val="false"/>
          <w:color w:val="000000"/>
          <w:sz w:val="28"/>
        </w:rPr>
        <w:t>
      4) жұмыспен қамтылғандар санатына жатқызылуы;</w:t>
      </w:r>
      <w:r>
        <w:br/>
      </w:r>
      <w:r>
        <w:rPr>
          <w:rFonts w:ascii="Times New Roman"/>
          <w:b w:val="false"/>
          <w:i w:val="false"/>
          <w:color w:val="000000"/>
          <w:sz w:val="28"/>
        </w:rPr>
        <w:t>
      5)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6) Қазақстан Республикасының заңдарына сәйкес зейнетақы тағайындалғанда.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88 үй, 11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Қазығұрт ауылы, Қонаев көшесі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2-12-18.</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Қонаев көшесі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128"/>
        <w:gridCol w:w="1947"/>
        <w:gridCol w:w="2372"/>
      </w:tblGrid>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60% </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555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w:t>
            </w:r>
            <w:r>
              <w:rPr>
                <w:rFonts w:ascii="Times New Roman"/>
                <w:b w:val="false"/>
                <w:i/>
                <w:color w:val="000000"/>
                <w:sz w:val="20"/>
              </w:rPr>
              <w:t xml:space="preserve">. </w:t>
            </w:r>
            <w:r>
              <w:rPr>
                <w:rFonts w:ascii="Times New Roman"/>
                <w:b w:val="false"/>
                <w:i w:val="false"/>
                <w:color w:val="000000"/>
                <w:sz w:val="20"/>
              </w:rPr>
              <w:t>қызметкерлердің сыпайылығына қанағаттанған тұтынушылардың % (үлесі)</w:t>
            </w:r>
          </w:p>
        </w:tc>
        <w:tc>
          <w:tcPr>
            <w:tcW w:w="2128"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1947"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37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12 желтоқсандағы</w:t>
      </w:r>
      <w:r>
        <w:br/>
      </w:r>
      <w:r>
        <w:rPr>
          <w:rFonts w:ascii="Times New Roman"/>
          <w:b w:val="false"/>
          <w:i w:val="false"/>
          <w:color w:val="000000"/>
          <w:sz w:val="28"/>
        </w:rPr>
        <w:t>
      N 504 нормативтік құқықтық</w:t>
      </w:r>
      <w:r>
        <w:br/>
      </w:r>
      <w:r>
        <w:rPr>
          <w:rFonts w:ascii="Times New Roman"/>
          <w:b w:val="false"/>
          <w:i w:val="false"/>
          <w:color w:val="000000"/>
          <w:sz w:val="28"/>
        </w:rPr>
        <w:t>
      кесімге 13 қосымша</w:t>
      </w:r>
    </w:p>
    <w:p>
      <w:pPr>
        <w:spacing w:after="0"/>
        <w:ind w:left="0"/>
        <w:jc w:val="both"/>
      </w:pPr>
      <w:r>
        <w:rPr>
          <w:rFonts w:ascii="Times New Roman"/>
          <w:b/>
          <w:i w:val="false"/>
          <w:color w:val="000080"/>
          <w:sz w:val="28"/>
        </w:rPr>
        <w:t>"Жұмыссыз азаматтарға анықтама беру" мемлекеттік қызметінің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"Халықты жұмыспен қамту туралы" 2001 жылғы 23 қаңтардағы N 149 Заңының </w:t>
      </w:r>
      <w:r>
        <w:rPr>
          <w:rFonts w:ascii="Times New Roman"/>
          <w:b w:val="false"/>
          <w:i w:val="false"/>
          <w:color w:val="000000"/>
          <w:sz w:val="28"/>
        </w:rPr>
        <w:t>8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Қазығұрт аудандық жұмыспен қамту және әлеуметтік бағдарламалар бөлімі көрсетеді. Мекен-жайы:Қазығұрт ауылы, Қонаев көшесі 88 үй, телефон: 2-16-70.</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Қазығұрт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Қазығұрт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Қазығұрт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жеке басын куәландыратын құжат (түпнұсқасы);</w:t>
      </w:r>
      <w:r>
        <w:br/>
      </w:r>
      <w:r>
        <w:rPr>
          <w:rFonts w:ascii="Times New Roman"/>
          <w:b w:val="false"/>
          <w:i w:val="false"/>
          <w:color w:val="000000"/>
          <w:sz w:val="28"/>
        </w:rPr>
        <w:t>
      2) еңбек қызметін растайтын құжат (түпнұсқасы);</w:t>
      </w:r>
      <w:r>
        <w:br/>
      </w:r>
      <w:r>
        <w:rPr>
          <w:rFonts w:ascii="Times New Roman"/>
          <w:b w:val="false"/>
          <w:i w:val="false"/>
          <w:color w:val="000000"/>
          <w:sz w:val="28"/>
        </w:rPr>
        <w:t>
      3) жұмыссыздың дербес есеп карточкасын (Қазығұрт аудандық жұмыспен қамту және әлеуметтік бағдарламалар бөлімі);</w:t>
      </w:r>
      <w:r>
        <w:br/>
      </w:r>
      <w:r>
        <w:rPr>
          <w:rFonts w:ascii="Times New Roman"/>
          <w:b w:val="false"/>
          <w:i w:val="false"/>
          <w:color w:val="000000"/>
          <w:sz w:val="28"/>
        </w:rPr>
        <w:t>
      4) Әлеуметтік жеке коды (көшермесі);</w:t>
      </w:r>
      <w:r>
        <w:br/>
      </w:r>
      <w:r>
        <w:rPr>
          <w:rFonts w:ascii="Times New Roman"/>
          <w:b w:val="false"/>
          <w:i w:val="false"/>
          <w:color w:val="000000"/>
          <w:sz w:val="28"/>
        </w:rPr>
        <w:t>
      5) Салық төлеушінің нөмірі (көшермесі).</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Қонаев көшесі, 88 үй мекен-жайы бойынша орналасқан Қазығұрт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жұмыссыз азаматқа анықтама беру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Қазығұрт аудандық жұмыспен қамту және әлеуметтік бағдарламалар бөлімінде жұмыссыз ретінде тіркелмеуі;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1) әдептілік,</w:t>
      </w:r>
      <w:r>
        <w:br/>
      </w:r>
      <w:r>
        <w:rPr>
          <w:rFonts w:ascii="Times New Roman"/>
          <w:b w:val="false"/>
          <w:i w:val="false"/>
          <w:color w:val="000000"/>
          <w:sz w:val="28"/>
        </w:rPr>
        <w:t>
      2) сыпайылық,</w:t>
      </w:r>
      <w:r>
        <w:br/>
      </w:r>
      <w:r>
        <w:rPr>
          <w:rFonts w:ascii="Times New Roman"/>
          <w:b w:val="false"/>
          <w:i w:val="false"/>
          <w:color w:val="000000"/>
          <w:sz w:val="28"/>
        </w:rPr>
        <w:t>
      3) көрсетілетін мемлекеттік қызмет туралы толық ақпарат,</w:t>
      </w:r>
      <w:r>
        <w:br/>
      </w:r>
      <w:r>
        <w:rPr>
          <w:rFonts w:ascii="Times New Roman"/>
          <w:b w:val="false"/>
          <w:i w:val="false"/>
          <w:color w:val="000000"/>
          <w:sz w:val="28"/>
        </w:rPr>
        <w:t>
      4) тұтынушы құжаттарының мазмұны туралы ақпараттың сақталуын,</w:t>
      </w:r>
      <w:r>
        <w:br/>
      </w:r>
      <w:r>
        <w:rPr>
          <w:rFonts w:ascii="Times New Roman"/>
          <w:b w:val="false"/>
          <w:i w:val="false"/>
          <w:color w:val="000000"/>
          <w:sz w:val="28"/>
        </w:rPr>
        <w:t xml:space="preserve">
      5)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Қазығұрт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мамандарының әрекеттеріне шағымдану арызы Қазығұрт аудандық жұмыспен қамту және әлеуметтік бағдарламалар бөлім жетекшісінің атына жазылады. Мекен-жайы: Қазығұрт ауылы, Қонаев көшесі 88 үй, 11 қызмет бөлмесі, телефон: 2-16-70.</w:t>
      </w:r>
      <w:r>
        <w:br/>
      </w:r>
      <w:r>
        <w:rPr>
          <w:rFonts w:ascii="Times New Roman"/>
          <w:b w:val="false"/>
          <w:i w:val="false"/>
          <w:color w:val="000000"/>
          <w:sz w:val="28"/>
        </w:rPr>
        <w:t>
      22. Шағымдар жазбаша түрде пошта арқылы, электрондық пошта арқылы немесе Қазығұрт ауданы әкімі аппаратының және/немесе Қазығұрт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Қазығұрт ауылы, Қонаев көшесі 88 үй, телефон: 2-16-70.</w:t>
      </w:r>
      <w:r>
        <w:br/>
      </w:r>
      <w:r>
        <w:rPr>
          <w:rFonts w:ascii="Times New Roman"/>
          <w:b w:val="false"/>
          <w:i w:val="false"/>
          <w:color w:val="000000"/>
          <w:sz w:val="28"/>
        </w:rPr>
        <w:t>
      23. 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бөлімінің ақпараттық мәліметтері: Қазығұрт ауылы, Қонаев көшесі 88 үй, қабылдау бөлмесінің телефоны: 2-16-70.</w:t>
      </w:r>
      <w:r>
        <w:br/>
      </w:r>
      <w:r>
        <w:rPr>
          <w:rFonts w:ascii="Times New Roman"/>
          <w:b w:val="false"/>
          <w:i w:val="false"/>
          <w:color w:val="000000"/>
          <w:sz w:val="28"/>
        </w:rPr>
        <w:t>
      Қазығұрт аудандық жұмыспен қамту және әлеуметтік бағдарламалар бөлім меңгерушісінің орынбасарының байланыс телефоны: 2-12-18.</w:t>
      </w:r>
      <w:r>
        <w:br/>
      </w:r>
      <w:r>
        <w:rPr>
          <w:rFonts w:ascii="Times New Roman"/>
          <w:b w:val="false"/>
          <w:i w:val="false"/>
          <w:color w:val="000000"/>
          <w:sz w:val="28"/>
        </w:rPr>
        <w:t>
      Қазығұрт аудандық жұмыспен қамту және әлеуметтік бағдарламалар бөлімінің жұмыспен қамтуда жәрдем беру бөлімі мамандарының байланыс телефоны: 2-12-18.</w:t>
      </w:r>
      <w:r>
        <w:br/>
      </w:r>
      <w:r>
        <w:rPr>
          <w:rFonts w:ascii="Times New Roman"/>
          <w:b w:val="false"/>
          <w:i w:val="false"/>
          <w:color w:val="000000"/>
          <w:sz w:val="28"/>
        </w:rPr>
        <w:t>
      Жоғары тұрған органдардың байланыс ақпараты Қазығұрт ауданы әкімдігі, мекен-жайы: Қазығұрт ауылы, Қонаев көшесі 95 үй, телефон: 2-19-71. Электрондық пошта: kazgurt-akimat @ mail.ru.</w:t>
      </w:r>
      <w:r>
        <w:br/>
      </w:r>
      <w:r>
        <w:rPr>
          <w:rFonts w:ascii="Times New Roman"/>
          <w:b w:val="false"/>
          <w:i w:val="false"/>
          <w:color w:val="000000"/>
          <w:sz w:val="28"/>
        </w:rPr>
        <w:t>
      Қажет болған жағдайда, қосымша ақпарат алу үшін Қазығұрт аудандық жұмыспен қамту және әлеуметтік бағдарламалар бөліміне хабарласу қажет. Мекен-жайы: Қазығұрт ауылы, Қонаев көшесі 88 үй, телефон: 2-16-70.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2031"/>
        <w:gridCol w:w="2152"/>
        <w:gridCol w:w="2174"/>
      </w:tblGrid>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Уақтылығы</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w:t>
            </w:r>
            <w:r>
              <w:br/>
            </w:r>
            <w:r>
              <w:rPr>
                <w:rFonts w:ascii="Times New Roman"/>
                <w:b w:val="false"/>
                <w:i w:val="false"/>
                <w:color w:val="000000"/>
                <w:sz w:val="20"/>
              </w:rPr>
              <w:t>
белгіленген мерзімде қызметті ұсыну оқиғаларының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лaуазымды тұлға дұрыс ресімдеген жағдайдың (жүргізілген төлемдер, есеп айырысулар және т.б.)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85%</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75%</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45%</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0,1%</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0,3%</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0,5%</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95%</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5643"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31"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90%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70%</w:t>
            </w:r>
          </w:p>
        </w:tc>
        <w:tc>
          <w:tcPr>
            <w:tcW w:w="217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www.fyzmet.kz).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