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b0cd" w14:textId="3d8b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Қарақай елді мекеніндегі М.Горький көшесінің атауын өзгерту туралы</w:t>
      </w:r>
    </w:p>
    <w:p>
      <w:pPr>
        <w:spacing w:after="0"/>
        <w:ind w:left="0"/>
        <w:jc w:val="both"/>
      </w:pPr>
      <w:r>
        <w:rPr>
          <w:rFonts w:ascii="Times New Roman"/>
          <w:b w:val="false"/>
          <w:i w:val="false"/>
          <w:color w:val="000000"/>
          <w:sz w:val="28"/>
        </w:rPr>
        <w:t>Оңтүстік Қазақстан облысы Мақтаарал ауданы Қарақай ауылдық оқругі әкімінің  2007 жылғы 12 желтоқсандағы N 38 шешімі. Оңтүстік Қазақстан облысы Мақтаарал ауданының Әділет басқармасында 2007 жылғы 19 желтоқсанда N 14-7-52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тармағына, жалпы жиналыс хаттамасына, аудандық ономастика комиссиясының ұйғарымына және Қарақай елді мекені тұрғындарының өтініштеріне негізделіп Қарақай ауылдық округі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Қарақай ауылдық Қарақай елді мекеніндегі М.Горький көшесіне осы ауылдың өркендеуіне елеулі үлес қосқан, ІІІ-дәрежелі "Еңбек ардагері" Алтыбай Әбдрахмановтың есімі берілсін.</w:t>
      </w:r>
      <w:r>
        <w:br/>
      </w:r>
      <w:r>
        <w:rPr>
          <w:rFonts w:ascii="Times New Roman"/>
          <w:b w:val="false"/>
          <w:i w:val="false"/>
          <w:color w:val="000000"/>
          <w:sz w:val="28"/>
        </w:rPr>
        <w:t>
</w:t>
      </w:r>
      <w:r>
        <w:rPr>
          <w:rFonts w:ascii="Times New Roman"/>
          <w:b w:val="false"/>
          <w:i w:val="false"/>
          <w:color w:val="000000"/>
          <w:sz w:val="28"/>
        </w:rPr>
        <w:t>
      2. Осы жоғарыдағы есімі берілген көшені қазіргі заман талабына сәйкестендіріп, архитектуралық талапқа сай безендіру, көшенің атауымен әр үйге сандық белгілер орнату, көшені таза ұстау әрі үлгілі көше деген атаққа лайықты болуын Алтыбай Әбдрахмановтың ұл-қыздарынан сұралсын.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Қарақай ауылдық округі әкімі               С. Сейтімов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