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ca00" w14:textId="170c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жер қатынастары бөлімінде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2007 жылғы 21 желтоқсандағы N 714 Қаулысы. Оңтүстік Қазақстан облысы Мақтаарал ауданының Әділет басқармасында 2008 жылғы 1 ақпанда N 14-7-58 тіркелді. Күші жойылды - Оңтүстік Қазақстан облысы Мақтаарал ауданы әкімдігінің 2009 жылғы 24 қарашадағы N 958 Қаулысымен</w:t>
      </w:r>
    </w:p>
    <w:p>
      <w:pPr>
        <w:spacing w:after="0"/>
        <w:ind w:left="0"/>
        <w:jc w:val="both"/>
      </w:pPr>
      <w:r>
        <w:rPr>
          <w:rFonts w:ascii="Times New Roman"/>
          <w:b w:val="false"/>
          <w:i/>
          <w:color w:val="800000"/>
          <w:sz w:val="28"/>
        </w:rPr>
        <w:t>      Ескерту. Күші жойылды - Оңтүстік Қазақстан облысы Мақтаарал ауданы әкімдігінің 2009.11.24 N 958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 бабына</w:t>
      </w:r>
      <w:r>
        <w:rPr>
          <w:rFonts w:ascii="Times New Roman"/>
          <w:b w:val="false"/>
          <w:i w:val="false"/>
          <w:color w:val="000000"/>
          <w:sz w:val="28"/>
        </w:rPr>
        <w:t xml:space="preserve"> сәйкес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 іске асыру мақсатында Мақтаарал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Мақтаарал ауданының жер қатынастары бөлімінде мемлекеттік қызмет көрсетудің стандарты бекітілсін (Қоса беріледі).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 Бейсенбаевқа жүктелсін.</w:t>
      </w:r>
    </w:p>
    <w:p>
      <w:pPr>
        <w:spacing w:after="0"/>
        <w:ind w:left="0"/>
        <w:jc w:val="both"/>
      </w:pPr>
      <w:r>
        <w:rPr>
          <w:rFonts w:ascii="Times New Roman"/>
          <w:b w:val="false"/>
          <w:i/>
          <w:color w:val="000000"/>
          <w:sz w:val="28"/>
        </w:rPr>
        <w:t>      Аудан әкімінің м.а.                        Ш. Кенжеев</w:t>
      </w:r>
    </w:p>
    <w:p>
      <w:pPr>
        <w:spacing w:after="0"/>
        <w:ind w:left="0"/>
        <w:jc w:val="both"/>
      </w:pPr>
      <w:r>
        <w:rPr>
          <w:rFonts w:ascii="Times New Roman"/>
          <w:b w:val="false"/>
          <w:i w:val="false"/>
          <w:color w:val="000000"/>
          <w:sz w:val="28"/>
        </w:rPr>
        <w:t>
</w:t>
      </w:r>
      <w:r>
        <w:rPr>
          <w:rFonts w:ascii="Times New Roman"/>
          <w:b w:val="false"/>
          <w:i w:val="false"/>
          <w:color w:val="000000"/>
          <w:sz w:val="28"/>
        </w:rPr>
        <w:t>
Мақтаарал ауданы әкімдігінің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 714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      "Жер учаскелеріне уақытша өтеулі (ұзақ мерзімді, қысқа мерзімді) жер пайдалану (жалдау) құқығы актісін беру" 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Мақтаарал ауданының жер қатынастары бөлімі.</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Жер учаскесіне уақытша өтеулі (ұзақ мерзімді, қысқа мерзімді) жер пайдалану (жалдау) құқығы актісін беру.</w:t>
      </w:r>
      <w:r>
        <w:br/>
      </w:r>
      <w:r>
        <w:rPr>
          <w:rFonts w:ascii="Times New Roman"/>
          <w:b w:val="false"/>
          <w:i w:val="false"/>
          <w:color w:val="000000"/>
          <w:sz w:val="28"/>
        </w:rPr>
        <w:t>
      Жер учаскесіне уақытша өтеулі (ұзақ мерзімді, қысқа мерзімді) жер пайдалану (жалдау) құқығы актісі, құқықтық және қала құрылысы кадастрларын жүргізу мақсаттары үшін қажет жер телімінің сәйкестендіру мәліметтерін құрайтын сәйкестендіру құжаты болып табылады. Сәйкестендіру құжаттары облыстың (республикалық маңызы бар қалалардың), астаналардың, аудандардың (облыстық маңызы бар қалалардың) өкілетті органдарымен беріледі.</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келесі нормативтік актілерге негізделеді:</w:t>
      </w:r>
      <w:r>
        <w:br/>
      </w:r>
      <w:r>
        <w:rPr>
          <w:rFonts w:ascii="Times New Roman"/>
          <w:b w:val="false"/>
          <w:i w:val="false"/>
          <w:color w:val="000000"/>
          <w:sz w:val="28"/>
        </w:rPr>
        <w:t xml:space="preserve">
      - 20.06.2003 жылғы </w:t>
      </w:r>
      <w:r>
        <w:rPr>
          <w:rFonts w:ascii="Times New Roman"/>
          <w:b w:val="false"/>
          <w:i w:val="false"/>
          <w:color w:val="000000"/>
          <w:sz w:val="28"/>
        </w:rPr>
        <w:t>№ 442-ІІ</w:t>
      </w:r>
      <w:r>
        <w:rPr>
          <w:rFonts w:ascii="Times New Roman"/>
          <w:b w:val="false"/>
          <w:i w:val="false"/>
          <w:color w:val="000000"/>
          <w:sz w:val="28"/>
        </w:rPr>
        <w:t xml:space="preserve"> ҚР Жер кодексі;</w:t>
      </w:r>
      <w:r>
        <w:br/>
      </w:r>
      <w:r>
        <w:rPr>
          <w:rFonts w:ascii="Times New Roman"/>
          <w:b w:val="false"/>
          <w:i w:val="false"/>
          <w:color w:val="000000"/>
          <w:sz w:val="28"/>
        </w:rPr>
        <w:t xml:space="preserve">
      - ҚР Үкіметінің 06.06.2006 жылғы </w:t>
      </w:r>
      <w:r>
        <w:rPr>
          <w:rFonts w:ascii="Times New Roman"/>
          <w:b w:val="false"/>
          <w:i w:val="false"/>
          <w:color w:val="000000"/>
          <w:sz w:val="28"/>
        </w:rPr>
        <w:t>№ 511</w:t>
      </w:r>
      <w:r>
        <w:rPr>
          <w:rFonts w:ascii="Times New Roman"/>
          <w:b w:val="false"/>
          <w:i w:val="false"/>
          <w:color w:val="000000"/>
          <w:sz w:val="28"/>
        </w:rPr>
        <w:t xml:space="preserve"> қаулысы, ҚР Үкіметінің 08.10.2003 жылғы </w:t>
      </w:r>
      <w:r>
        <w:rPr>
          <w:rFonts w:ascii="Times New Roman"/>
          <w:b w:val="false"/>
          <w:i w:val="false"/>
          <w:color w:val="000000"/>
          <w:sz w:val="28"/>
        </w:rPr>
        <w:t>№ 1037</w:t>
      </w:r>
      <w:r>
        <w:rPr>
          <w:rFonts w:ascii="Times New Roman"/>
          <w:b w:val="false"/>
          <w:i w:val="false"/>
          <w:color w:val="000000"/>
          <w:sz w:val="28"/>
        </w:rPr>
        <w:t xml:space="preserve"> қаулысы, ҚР Үкіметінің 22.10.2003 жылғы  </w:t>
      </w:r>
      <w:r>
        <w:rPr>
          <w:rFonts w:ascii="Times New Roman"/>
          <w:b w:val="false"/>
          <w:i w:val="false"/>
          <w:color w:val="000000"/>
          <w:sz w:val="28"/>
        </w:rPr>
        <w:t>№ 1071</w:t>
      </w:r>
      <w:r>
        <w:rPr>
          <w:rFonts w:ascii="Times New Roman"/>
          <w:b w:val="false"/>
          <w:i w:val="false"/>
          <w:color w:val="000000"/>
          <w:sz w:val="28"/>
        </w:rPr>
        <w:t xml:space="preserve"> қаулысы.</w:t>
      </w:r>
      <w:r>
        <w:br/>
      </w:r>
      <w:r>
        <w:rPr>
          <w:rFonts w:ascii="Times New Roman"/>
          <w:b w:val="false"/>
          <w:i w:val="false"/>
          <w:color w:val="000000"/>
          <w:sz w:val="28"/>
        </w:rPr>
        <w:t>
      4. Осы мемлекеттік қызметті А.Қалыбеков көшесі 21 үйде орналасқан Мақтаарал ауданының жер қатынастары бөлімі ұсынады.</w:t>
      </w:r>
      <w:r>
        <w:br/>
      </w:r>
      <w:r>
        <w:rPr>
          <w:rFonts w:ascii="Times New Roman"/>
          <w:b w:val="false"/>
          <w:i w:val="false"/>
          <w:color w:val="000000"/>
          <w:sz w:val="28"/>
        </w:rPr>
        <w:t>
      5. Тұтынушы алатын көрсетілетін мемлекеттік қызметті аяқтау нысаны (нәтижесі) жер учаскесіне уақытша өтеулі (ұзақ мерзімді, қысқа мерзімді) жер пайдалану (жалдау) құқығы актісін алу болып табылады.</w:t>
      </w:r>
      <w:r>
        <w:br/>
      </w:r>
      <w:r>
        <w:rPr>
          <w:rFonts w:ascii="Times New Roman"/>
          <w:b w:val="false"/>
          <w:i w:val="false"/>
          <w:color w:val="000000"/>
          <w:sz w:val="28"/>
        </w:rPr>
        <w:t>
      6. Мемлекеттік қызмет көрсетілетін жер пайдаланушылардың санаты:</w:t>
      </w:r>
      <w:r>
        <w:br/>
      </w:r>
      <w:r>
        <w:rPr>
          <w:rFonts w:ascii="Times New Roman"/>
          <w:b w:val="false"/>
          <w:i w:val="false"/>
          <w:color w:val="000000"/>
          <w:sz w:val="28"/>
        </w:rPr>
        <w:t>
      1) жеке және заңды тұлғалар;</w:t>
      </w:r>
      <w:r>
        <w:br/>
      </w:r>
      <w:r>
        <w:rPr>
          <w:rFonts w:ascii="Times New Roman"/>
          <w:b w:val="false"/>
          <w:i w:val="false"/>
          <w:color w:val="000000"/>
          <w:sz w:val="28"/>
        </w:rPr>
        <w:t>
      2) ұлттық және шетелдік.</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сәттен бастап мемлекеттік қызмет көрсету мерзімдері:</w:t>
      </w:r>
      <w:r>
        <w:br/>
      </w:r>
      <w:r>
        <w:rPr>
          <w:rFonts w:ascii="Times New Roman"/>
          <w:b w:val="false"/>
          <w:i w:val="false"/>
          <w:color w:val="000000"/>
          <w:sz w:val="28"/>
        </w:rPr>
        <w:t xml:space="preserve">
      Жер </w:t>
      </w:r>
      <w:r>
        <w:rPr>
          <w:rFonts w:ascii="Times New Roman"/>
          <w:b w:val="false"/>
          <w:i w:val="false"/>
          <w:color w:val="000000"/>
          <w:sz w:val="28"/>
        </w:rPr>
        <w:t>кодексіне</w:t>
      </w:r>
      <w:r>
        <w:rPr>
          <w:rFonts w:ascii="Times New Roman"/>
          <w:b w:val="false"/>
          <w:i w:val="false"/>
          <w:color w:val="000000"/>
          <w:sz w:val="28"/>
        </w:rPr>
        <w:t xml:space="preserve"> сәйкес жер теліміне құқық ұсыну туралы арыз келіп түскен кезінен бастап екі ай мерзімге дейін қаралады, кіші кәсіпкерлік субъектілерінің арыздары - 3 апта мерзімде қаралады. Аталған мерзімге жер бөлу комиссиясының қарауына құжаттарды әзірлеу (құрылыс алаңшасын таңдау және келісу актісі, СЭС қорытындысы, экология, өрт қызметі, қоршаған ортаны қорғау қорытындылары, т.с.с.) мерзімі, Жер кодексінің </w:t>
      </w:r>
      <w:r>
        <w:rPr>
          <w:rFonts w:ascii="Times New Roman"/>
          <w:b w:val="false"/>
          <w:i w:val="false"/>
          <w:color w:val="000000"/>
          <w:sz w:val="28"/>
        </w:rPr>
        <w:t xml:space="preserve">44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әзірленетін жерге орналастыру жобасын дайындау мерзімдері кірмейді. Оның ішінде:</w:t>
      </w:r>
      <w:r>
        <w:br/>
      </w:r>
      <w:r>
        <w:rPr>
          <w:rFonts w:ascii="Times New Roman"/>
          <w:b w:val="false"/>
          <w:i w:val="false"/>
          <w:color w:val="000000"/>
          <w:sz w:val="28"/>
        </w:rPr>
        <w:t>
      - сұралып отырған жер телімін арызда көрсетілген нысаналық мақсаты бойынша пайдалану мүмкіндігі туралы ұсынысты аймақтық бөлінуге сәйкес әзірлеу мерзімі және аталған мәселе бойынша комиссия қорытындысын әзірлеу арыз келіп түскен күннен бастап бір айға дейінгі мерзімді құрайды.</w:t>
      </w:r>
      <w:r>
        <w:br/>
      </w:r>
      <w:r>
        <w:rPr>
          <w:rFonts w:ascii="Times New Roman"/>
          <w:b w:val="false"/>
          <w:i w:val="false"/>
          <w:color w:val="000000"/>
          <w:sz w:val="28"/>
        </w:rPr>
        <w:t>
      - Жер теліміне құқық беру туралы Мақтаарал ауданы әкімдігінің қаулысы аудандық тиісті орган бекіткен жерге орналастыру жобасы келіп түскеннен бастап бір ай мерзім ішінде қабылданады.</w:t>
      </w:r>
      <w:r>
        <w:br/>
      </w:r>
      <w:r>
        <w:rPr>
          <w:rFonts w:ascii="Times New Roman"/>
          <w:b w:val="false"/>
          <w:i w:val="false"/>
          <w:color w:val="000000"/>
          <w:sz w:val="28"/>
        </w:rPr>
        <w:t>
      - Жер теліміне құқық беруден бас тарту туралы Мақтаарал ауданы әкімдігінің қаулысы комиссияның тиісті қорытындысы келіп түскен күннен бастап жеті күн мерзімде қабылданады.</w:t>
      </w:r>
      <w:r>
        <w:br/>
      </w:r>
      <w:r>
        <w:rPr>
          <w:rFonts w:ascii="Times New Roman"/>
          <w:b w:val="false"/>
          <w:i w:val="false"/>
          <w:color w:val="000000"/>
          <w:sz w:val="28"/>
        </w:rPr>
        <w:t>
      2) қажетті құжаттарды тапсыру кезінде – 40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40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Еншілес мемлекеттік кәсіпорны Мақтаарал аудандық жер-кадастр филиалы орындайтын жерге орналастыру жұмыстары (жерге орналастыру жобасын орындау бойынша сметалық бағалау құны жер учаскесінің алаңы мен санына байланысты), жалға алу ақысын анықтау (заңды нысандар бойынша – 34963 теңге, жеке тұрғын үйлер мен гараждар бойынша – 8425 теңге) ақылы болып табылады.</w:t>
      </w:r>
      <w:r>
        <w:br/>
      </w:r>
      <w:r>
        <w:rPr>
          <w:rFonts w:ascii="Times New Roman"/>
          <w:b w:val="false"/>
          <w:i w:val="false"/>
          <w:color w:val="000000"/>
          <w:sz w:val="28"/>
        </w:rPr>
        <w:t>
      9. Мемлекеттік қызмет көрсету стандарты А.Қалыбеков көшесі 21 үйде орналасқан Мақтаарал ауданының жер қатынастары бөлімінде стендтерде орналасқан.</w:t>
      </w:r>
      <w:r>
        <w:br/>
      </w:r>
      <w:r>
        <w:rPr>
          <w:rFonts w:ascii="Times New Roman"/>
          <w:b w:val="false"/>
          <w:i w:val="false"/>
          <w:color w:val="000000"/>
          <w:sz w:val="28"/>
        </w:rPr>
        <w:t>
      10. Жер қатынастары бөлімінің жұмыс кестесі:</w:t>
      </w:r>
      <w:r>
        <w:br/>
      </w:r>
      <w:r>
        <w:rPr>
          <w:rFonts w:ascii="Times New Roman"/>
          <w:b w:val="false"/>
          <w:i w:val="false"/>
          <w:color w:val="000000"/>
          <w:sz w:val="28"/>
        </w:rPr>
        <w:t>
      жұмыс күндері:</w:t>
      </w:r>
      <w:r>
        <w:br/>
      </w:r>
      <w:r>
        <w:rPr>
          <w:rFonts w:ascii="Times New Roman"/>
          <w:b w:val="false"/>
          <w:i w:val="false"/>
          <w:color w:val="000000"/>
          <w:sz w:val="28"/>
        </w:rPr>
        <w:t>
      уақытша жер пайдалану құқығын беретін актіні дүйсенбі-жұма күндері, сағат 9.00-ден 19.00-ге дейін алуға болады,</w:t>
      </w:r>
      <w:r>
        <w:br/>
      </w:r>
      <w:r>
        <w:rPr>
          <w:rFonts w:ascii="Times New Roman"/>
          <w:b w:val="false"/>
          <w:i w:val="false"/>
          <w:color w:val="000000"/>
          <w:sz w:val="28"/>
        </w:rPr>
        <w:t>
      үзіліс – 13.00-ден 15.00-ге дейін.</w:t>
      </w:r>
      <w:r>
        <w:br/>
      </w:r>
      <w:r>
        <w:rPr>
          <w:rFonts w:ascii="Times New Roman"/>
          <w:b w:val="false"/>
          <w:i w:val="false"/>
          <w:color w:val="000000"/>
          <w:sz w:val="28"/>
        </w:rPr>
        <w:t>
      Бұл мемлекеттік қызметті кезек арқылы алуға болады. Актіні жеделдетілген түрде рәсімдеу мүмкін емес.</w:t>
      </w:r>
      <w:r>
        <w:br/>
      </w:r>
      <w:r>
        <w:rPr>
          <w:rFonts w:ascii="Times New Roman"/>
          <w:b w:val="false"/>
          <w:i w:val="false"/>
          <w:color w:val="000000"/>
          <w:sz w:val="28"/>
        </w:rPr>
        <w:t>
      11. Мемлекеттік актілер А.Қалыбеков көшесі 21 үйде орналасқан Мақтаарал ауданының жер қатынастары бөлімінің № 8, 9 бөлмелерінде беріледі. Күту бөлмесінде күтушілерге арналған орындықтар, арыздарды рәсімдеу үлгілері және басқа да қажетті құжаттар тізбесі көрсетілген стенділер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СТН көшірмесі – Мақтаарал ауданы бойынша салық комитетінен алынады;</w:t>
      </w:r>
      <w:r>
        <w:br/>
      </w:r>
      <w:r>
        <w:rPr>
          <w:rFonts w:ascii="Times New Roman"/>
          <w:b w:val="false"/>
          <w:i w:val="false"/>
          <w:color w:val="000000"/>
          <w:sz w:val="28"/>
        </w:rPr>
        <w:t>
      2) жеке куәлік көшірмесі;</w:t>
      </w:r>
      <w:r>
        <w:br/>
      </w:r>
      <w:r>
        <w:rPr>
          <w:rFonts w:ascii="Times New Roman"/>
          <w:b w:val="false"/>
          <w:i w:val="false"/>
          <w:color w:val="000000"/>
          <w:sz w:val="28"/>
        </w:rPr>
        <w:t>
      3) аудан әкімдігіне, ауыл әкіміне жазылған арыз – арызданушы;</w:t>
      </w:r>
      <w:r>
        <w:br/>
      </w:r>
      <w:r>
        <w:rPr>
          <w:rFonts w:ascii="Times New Roman"/>
          <w:b w:val="false"/>
          <w:i w:val="false"/>
          <w:color w:val="000000"/>
          <w:sz w:val="28"/>
        </w:rPr>
        <w:t>
      4) шекаралас жер пайдаланушылардың нотариалды куәландырылған келісімі – арызданушы;</w:t>
      </w:r>
      <w:r>
        <w:br/>
      </w:r>
      <w:r>
        <w:rPr>
          <w:rFonts w:ascii="Times New Roman"/>
          <w:b w:val="false"/>
          <w:i w:val="false"/>
          <w:color w:val="000000"/>
          <w:sz w:val="28"/>
        </w:rPr>
        <w:t>
      5) жер бөлу комиссиясының қорытындысы – аудан әкімдігі;</w:t>
      </w:r>
      <w:r>
        <w:br/>
      </w:r>
      <w:r>
        <w:rPr>
          <w:rFonts w:ascii="Times New Roman"/>
          <w:b w:val="false"/>
          <w:i w:val="false"/>
          <w:color w:val="000000"/>
          <w:sz w:val="28"/>
        </w:rPr>
        <w:t>
      6) тиісті қызметтер қорытындылары - СЭС қорытындысы, экология, өрт қызметі, қоршаған ортаны қорғау және т.с.с.;</w:t>
      </w:r>
      <w:r>
        <w:br/>
      </w:r>
      <w:r>
        <w:rPr>
          <w:rFonts w:ascii="Times New Roman"/>
          <w:b w:val="false"/>
          <w:i w:val="false"/>
          <w:color w:val="000000"/>
          <w:sz w:val="28"/>
        </w:rPr>
        <w:t>
      7) РМК техникалық төлқұжатының көшірмесі – халыққа қызмет көрсету орталығынан (нотариалды куәландырылған);</w:t>
      </w:r>
      <w:r>
        <w:br/>
      </w:r>
      <w:r>
        <w:rPr>
          <w:rFonts w:ascii="Times New Roman"/>
          <w:b w:val="false"/>
          <w:i w:val="false"/>
          <w:color w:val="000000"/>
          <w:sz w:val="28"/>
        </w:rPr>
        <w:t>
      8) нотариалды куәландырылған құқықты растайтын құжаттардың көшірмесі (сатып алу-сату, сыйға тарту, айырбастау келісім-шарттары);</w:t>
      </w:r>
      <w:r>
        <w:br/>
      </w:r>
      <w:r>
        <w:rPr>
          <w:rFonts w:ascii="Times New Roman"/>
          <w:b w:val="false"/>
          <w:i w:val="false"/>
          <w:color w:val="000000"/>
          <w:sz w:val="28"/>
        </w:rPr>
        <w:t>
      9) жер телімін игеру туралы келісім шарт – сәулет және қала құрылысы бөлімінен;</w:t>
      </w:r>
      <w:r>
        <w:br/>
      </w:r>
      <w:r>
        <w:rPr>
          <w:rFonts w:ascii="Times New Roman"/>
          <w:b w:val="false"/>
          <w:i w:val="false"/>
          <w:color w:val="000000"/>
          <w:sz w:val="28"/>
        </w:rPr>
        <w:t>
      10) бөлініп беріліп отырған жер телімінің орналасу сызбасы – арызданушы.</w:t>
      </w:r>
      <w:r>
        <w:br/>
      </w:r>
      <w:r>
        <w:rPr>
          <w:rFonts w:ascii="Times New Roman"/>
          <w:b w:val="false"/>
          <w:i w:val="false"/>
          <w:color w:val="000000"/>
          <w:sz w:val="28"/>
        </w:rPr>
        <w:t>
      13. Мемлекеттік қызметті алу үшін толтырылуы қажет бланкілер А.Қалыбеков көшесі 21 үйде орналасқан Мақтаарал ауданының жер қатынастары бөлімінде беріледі.</w:t>
      </w:r>
      <w:r>
        <w:br/>
      </w:r>
      <w:r>
        <w:rPr>
          <w:rFonts w:ascii="Times New Roman"/>
          <w:b w:val="false"/>
          <w:i w:val="false"/>
          <w:color w:val="000000"/>
          <w:sz w:val="28"/>
        </w:rPr>
        <w:t>
      14. Мемлекеттік қызметті алу үшін қажетті толтырылған бланкілерді, нысандарды, өтініштерді және басқа да құжаттарды тапсыратын жауапты қызметкерлер – жер қатынастары бөлімінің өңірлер бойынша бас мамандары М.Зұлпыхаров, А.Жұмабеков, С.Әлдібаев және жетекші маман Р.Құрманәлиев.</w:t>
      </w:r>
      <w:r>
        <w:br/>
      </w:r>
      <w:r>
        <w:rPr>
          <w:rFonts w:ascii="Times New Roman"/>
          <w:b w:val="false"/>
          <w:i w:val="false"/>
          <w:color w:val="000000"/>
          <w:sz w:val="28"/>
        </w:rPr>
        <w:t>
      15. Қызметті алушыға жеке басы келген кезде мәліметтер базасы арқылы дайындалатын арнайы қолхат беріледі, онда қабылданған құжаттар мен істің басталған және аяқталуы тиіс күні көрсетіледі.</w:t>
      </w:r>
      <w:r>
        <w:br/>
      </w:r>
      <w:r>
        <w:rPr>
          <w:rFonts w:ascii="Times New Roman"/>
          <w:b w:val="false"/>
          <w:i w:val="false"/>
          <w:color w:val="000000"/>
          <w:sz w:val="28"/>
        </w:rPr>
        <w:t>
      16. Қызметті көрсету нәтижесін тұтынушы жеке куәлігімен бірге келіп ала алады. Мемлекеттік қызметтің соңғы нәтижесі А.Қалыбеков көшесі 21 орналасқан Мақтаарал ауданының жер қатынастары бөлімінің № 8 және № 9 бөлмелерінде көрсетіледі.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 жерге орналастыру жұмыстарына ақша төленбеген жағдайда;</w:t>
      </w:r>
      <w:r>
        <w:br/>
      </w:r>
      <w:r>
        <w:rPr>
          <w:rFonts w:ascii="Times New Roman"/>
          <w:b w:val="false"/>
          <w:i w:val="false"/>
          <w:color w:val="000000"/>
          <w:sz w:val="28"/>
        </w:rPr>
        <w:t>
      - құжаттар толық ұсынылмаған жағдайда;</w:t>
      </w:r>
      <w:r>
        <w:br/>
      </w:r>
      <w:r>
        <w:rPr>
          <w:rFonts w:ascii="Times New Roman"/>
          <w:b w:val="false"/>
          <w:i w:val="false"/>
          <w:color w:val="000000"/>
          <w:sz w:val="28"/>
        </w:rPr>
        <w:t>
      - шекаралас жер пайдаланушы тарапынан немесе басқа да заңды, жеке тұлға тарапынан жер телімі заңсыз беріліп отырғаны туралы шағым келіп түскен жағдайда;</w:t>
      </w:r>
      <w:r>
        <w:br/>
      </w:r>
      <w:r>
        <w:rPr>
          <w:rFonts w:ascii="Times New Roman"/>
          <w:b w:val="false"/>
          <w:i w:val="false"/>
          <w:color w:val="000000"/>
          <w:sz w:val="28"/>
        </w:rPr>
        <w:t>
      - жер телімін меншік иесі бөліп берген немесе жер пайдалану құқығын жер пайдаланушы басқа тұлғаларға берген жағдайда;</w:t>
      </w:r>
      <w:r>
        <w:br/>
      </w:r>
      <w:r>
        <w:rPr>
          <w:rFonts w:ascii="Times New Roman"/>
          <w:b w:val="false"/>
          <w:i w:val="false"/>
          <w:color w:val="000000"/>
          <w:sz w:val="28"/>
        </w:rPr>
        <w:t>
      - меншік иесі меншік құқығынан бас тартқан жағдайда немесе жер пайдаланушы жер пайдалану құқығынан бас тартқан жағдайда;</w:t>
      </w:r>
      <w:r>
        <w:br/>
      </w:r>
      <w:r>
        <w:rPr>
          <w:rFonts w:ascii="Times New Roman"/>
          <w:b w:val="false"/>
          <w:i w:val="false"/>
          <w:color w:val="000000"/>
          <w:sz w:val="28"/>
        </w:rPr>
        <w:t>
      - жер пайдалану құқығын жоғалтқан жағдайда және ҚР заң актілерінде көрсетілген басқа да жағдайларда;</w:t>
      </w:r>
      <w:r>
        <w:br/>
      </w:r>
      <w:r>
        <w:rPr>
          <w:rFonts w:ascii="Times New Roman"/>
          <w:b w:val="false"/>
          <w:i w:val="false"/>
          <w:color w:val="000000"/>
          <w:sz w:val="28"/>
        </w:rPr>
        <w:t>
      - жер телімі тәркіленген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3.Жұмыс қағидаттары</w:t>
      </w:r>
    </w:p>
    <w:p>
      <w:pPr>
        <w:spacing w:after="0"/>
        <w:ind w:left="0"/>
        <w:jc w:val="both"/>
      </w:pPr>
      <w:r>
        <w:rPr>
          <w:rFonts w:ascii="Times New Roman"/>
          <w:b w:val="false"/>
          <w:i w:val="false"/>
          <w:color w:val="000000"/>
          <w:sz w:val="28"/>
        </w:rPr>
        <w:t>      18. Мақтаарал ауданының жер қатынастары бөлімі қызметті тұтынушыға қатысты жұмыс барысында басшылыққа алатын жұмыс қағидаттары:</w:t>
      </w:r>
      <w:r>
        <w:br/>
      </w:r>
      <w:r>
        <w:rPr>
          <w:rFonts w:ascii="Times New Roman"/>
          <w:b w:val="false"/>
          <w:i w:val="false"/>
          <w:color w:val="000000"/>
          <w:sz w:val="28"/>
        </w:rPr>
        <w:t>
      - сыпайылық;</w:t>
      </w:r>
      <w:r>
        <w:br/>
      </w:r>
      <w:r>
        <w:rPr>
          <w:rFonts w:ascii="Times New Roman"/>
          <w:b w:val="false"/>
          <w:i w:val="false"/>
          <w:color w:val="000000"/>
          <w:sz w:val="28"/>
        </w:rPr>
        <w:t>
      - жер-кадастрлық істерінің рәсімделуі бойынша қозғалыс сызбасына сәйкес толыққанды ақпарат ұсыну;</w:t>
      </w:r>
      <w:r>
        <w:br/>
      </w:r>
      <w:r>
        <w:rPr>
          <w:rFonts w:ascii="Times New Roman"/>
          <w:b w:val="false"/>
          <w:i w:val="false"/>
          <w:color w:val="000000"/>
          <w:sz w:val="28"/>
        </w:rPr>
        <w:t>
      - тұтынушының құжаттарының мазмұны туралы ақпараттың бүтіндігі, қорғалуы және құпиялылығын сақтау;</w:t>
      </w:r>
      <w:r>
        <w:br/>
      </w:r>
      <w:r>
        <w:rPr>
          <w:rFonts w:ascii="Times New Roman"/>
          <w:b w:val="false"/>
          <w:i w:val="false"/>
          <w:color w:val="000000"/>
          <w:sz w:val="28"/>
        </w:rPr>
        <w:t>
      - тұтынушыға тиісті жер пайдалану құқығын ұсыну үшін тапсырылған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Тұтынушыға мемлекеттік қызмет көрсету нәтижелері осы стандартқа қосымшаға сәйкес сапа және қол жетімділік көрсеткіштермен өлшенеді.</w:t>
      </w:r>
      <w:r>
        <w:br/>
      </w:r>
      <w:r>
        <w:rPr>
          <w:rFonts w:ascii="Times New Roman"/>
          <w:b w:val="false"/>
          <w:i w:val="false"/>
          <w:color w:val="000000"/>
          <w:sz w:val="28"/>
        </w:rPr>
        <w:t>
      20. Мақтаарал ауданының жер қатынастары бөлімінің жұмысы бағаланатын мемлекеттік қызметтің сапа және қолжетімділік көрсеткіштерінің нысаналық мәні бөлім қызметкерлерімен дайындалып, бөлім меңгерушісімен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М.Әуезов көшесі № 20 мекен-жайында орналасқан Мақтаарал ауданы әкімдігі уәкілетті лауазымды адамдардың әрекетіне (әрекетсіздігіне) шағымдану тәртібін түсіндіретін және шағым дайындауға жәрдем көрсететін мемлекеттік орган болып табылады. Телефон: 6-34-78.</w:t>
      </w:r>
      <w:r>
        <w:br/>
      </w:r>
      <w:r>
        <w:rPr>
          <w:rFonts w:ascii="Times New Roman"/>
          <w:b w:val="false"/>
          <w:i w:val="false"/>
          <w:color w:val="000000"/>
          <w:sz w:val="28"/>
        </w:rPr>
        <w:t>
      22. Шағым М.Әуезов көшесі 20 мекен-жайында орналасқан Мақтаарал ауданы әкімдігіне жазылады. Телефон: 6-34-78</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болып шағымның қабылданған уақыты, осы шағымды орындаушының тегі, шағымның қысқаша мазмұны және жауап берілетін мерзім көрсетілетін Мақтаарал ауданы әкімдігі кеңсесінің тіркеу кітабы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Мақтаарал ауданы жер қатынастары бөлімінің меңгерушісі – Әліпбеков Әжбан Жапарұлы, телефон: 6-29-94, қабылдау және жұмыс кестесі – дүйсенбі, сейсенбі, күндері сағат 11.00- ден 13.00,15.00.-ден 18.00-ге дейін.</w:t>
      </w:r>
      <w:r>
        <w:br/>
      </w:r>
      <w:r>
        <w:rPr>
          <w:rFonts w:ascii="Times New Roman"/>
          <w:b w:val="false"/>
          <w:i w:val="false"/>
          <w:color w:val="000000"/>
          <w:sz w:val="28"/>
        </w:rPr>
        <w:t>
      Мақтаарал ауданы жер қатынастары бөлімінің өңірлік бас мамандары –Зұлпыхаров Мақсат Сапарұлы, Жұмабеков Аманбай Тасұлы, Әлдібаев Спартак Смадиярұлы, жетекші маман Құрманәлиев Рамазан Әлиайдарұлы телефон:6-29-94, қабылдау күндері және жұмыс кестесі – дүйсенбі, сәрсенбі, жұма, сағат 09.00- ден 13.00.-ге, 14.00 –ден 18.00 -ге дейін.</w:t>
      </w:r>
      <w:r>
        <w:br/>
      </w:r>
      <w:r>
        <w:rPr>
          <w:rFonts w:ascii="Times New Roman"/>
          <w:b w:val="false"/>
          <w:i w:val="false"/>
          <w:color w:val="000000"/>
          <w:sz w:val="28"/>
        </w:rPr>
        <w:t>
      25. Жер-кадастрлық істерінің қозғалыс сызбасы және осы мемлекеттік қызметтің рәсімделуі бойынша ақпарат А. Қалыбеков көшесі 21 мекен-жайында орналасқан жер қатынастары бөлімінің кеңсесінде, № 4, № 8, № 9, № 12 бөлмелерде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үлгі   </w:t>
      </w:r>
      <w:r>
        <w:br/>
      </w:r>
      <w:r>
        <w:rPr>
          <w:rFonts w:ascii="Times New Roman"/>
          <w:b w:val="false"/>
          <w:i w:val="false"/>
          <w:color w:val="000000"/>
          <w:sz w:val="28"/>
        </w:rPr>
        <w:t>
стандартына қосымша № 1</w:t>
      </w:r>
    </w:p>
    <w:p>
      <w:pPr>
        <w:spacing w:after="0"/>
        <w:ind w:left="0"/>
        <w:jc w:val="both"/>
      </w:pP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5"/>
        <w:gridCol w:w="2459"/>
        <w:gridCol w:w="2323"/>
        <w:gridCol w:w="2243"/>
      </w:tblGrid>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келесі жылдағы нысаналы мәні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Мақтаарал ауданы әкімдігінің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 714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      "Жер учаскелеріне тұрақты жер пайдалану құқығын беретін актілерді беру" 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Мақтаарал ауданы жер қатынастары бөлімі</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i/>
          <w:color w:val="000000"/>
          <w:sz w:val="28"/>
        </w:rPr>
        <w:t>      </w:t>
      </w:r>
      <w:r>
        <w:rPr>
          <w:rFonts w:ascii="Times New Roman"/>
          <w:b w:val="false"/>
          <w:i w:val="false"/>
          <w:color w:val="000000"/>
          <w:sz w:val="28"/>
        </w:rPr>
        <w:t>1. Жер учаскесіне тұрақты жер пайдалану құқығын беретін актісін беру.</w:t>
      </w:r>
      <w:r>
        <w:br/>
      </w:r>
      <w:r>
        <w:rPr>
          <w:rFonts w:ascii="Times New Roman"/>
          <w:b w:val="false"/>
          <w:i w:val="false"/>
          <w:color w:val="000000"/>
          <w:sz w:val="28"/>
        </w:rPr>
        <w:t>
      Жер учаскесіне тұрақты жер пайдалану құқығы актісі жер, құқықтық және қала құрылысы кадастрларын жүргізу мақсаттары үшін қажет жер телімінің сәйкестендіру мәліметтерін құрайтын сәйкестендіру құжаты болып табылады.</w:t>
      </w:r>
      <w:r>
        <w:br/>
      </w:r>
      <w:r>
        <w:rPr>
          <w:rFonts w:ascii="Times New Roman"/>
          <w:b w:val="false"/>
          <w:i w:val="false"/>
          <w:color w:val="000000"/>
          <w:sz w:val="28"/>
        </w:rPr>
        <w:t>
      Сәйкестендіру құжаттары облыстың (республикалық маңызы бар қалалардың), астаналардың, аудандардың (облыстық маңызы бар қалалардың) өкілетті органдарымен беріледі.</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келесі нормативтік актілерге негізделеді:</w:t>
      </w:r>
      <w:r>
        <w:br/>
      </w:r>
      <w:r>
        <w:rPr>
          <w:rFonts w:ascii="Times New Roman"/>
          <w:b w:val="false"/>
          <w:i w:val="false"/>
          <w:color w:val="000000"/>
          <w:sz w:val="28"/>
        </w:rPr>
        <w:t xml:space="preserve">
      - 20.06.2003 жылғы </w:t>
      </w:r>
      <w:r>
        <w:rPr>
          <w:rFonts w:ascii="Times New Roman"/>
          <w:b w:val="false"/>
          <w:i w:val="false"/>
          <w:color w:val="000000"/>
          <w:sz w:val="28"/>
        </w:rPr>
        <w:t>№ 442-ІІ</w:t>
      </w:r>
      <w:r>
        <w:rPr>
          <w:rFonts w:ascii="Times New Roman"/>
          <w:b w:val="false"/>
          <w:i w:val="false"/>
          <w:color w:val="000000"/>
          <w:sz w:val="28"/>
        </w:rPr>
        <w:t xml:space="preserve"> ҚР Жер кодексі;</w:t>
      </w:r>
      <w:r>
        <w:br/>
      </w:r>
      <w:r>
        <w:rPr>
          <w:rFonts w:ascii="Times New Roman"/>
          <w:b w:val="false"/>
          <w:i w:val="false"/>
          <w:color w:val="000000"/>
          <w:sz w:val="28"/>
        </w:rPr>
        <w:t xml:space="preserve">
      - ҚР Үкіметінің 06.06.2006 жылғы </w:t>
      </w:r>
      <w:r>
        <w:rPr>
          <w:rFonts w:ascii="Times New Roman"/>
          <w:b w:val="false"/>
          <w:i w:val="false"/>
          <w:color w:val="000000"/>
          <w:sz w:val="28"/>
        </w:rPr>
        <w:t>№ 511</w:t>
      </w:r>
      <w:r>
        <w:rPr>
          <w:rFonts w:ascii="Times New Roman"/>
          <w:b w:val="false"/>
          <w:i w:val="false"/>
          <w:color w:val="000000"/>
          <w:sz w:val="28"/>
        </w:rPr>
        <w:t xml:space="preserve"> қаулысы, ҚР Үкіметінің 08.10.2003 жылғы </w:t>
      </w:r>
      <w:r>
        <w:rPr>
          <w:rFonts w:ascii="Times New Roman"/>
          <w:b w:val="false"/>
          <w:i w:val="false"/>
          <w:color w:val="000000"/>
          <w:sz w:val="28"/>
        </w:rPr>
        <w:t>№ 1037</w:t>
      </w:r>
      <w:r>
        <w:rPr>
          <w:rFonts w:ascii="Times New Roman"/>
          <w:b w:val="false"/>
          <w:i w:val="false"/>
          <w:color w:val="000000"/>
          <w:sz w:val="28"/>
        </w:rPr>
        <w:t xml:space="preserve"> қаулысы, ҚР Үкіметінің 22.10.2003 жылғы </w:t>
      </w:r>
      <w:r>
        <w:rPr>
          <w:rFonts w:ascii="Times New Roman"/>
          <w:b w:val="false"/>
          <w:i w:val="false"/>
          <w:color w:val="000000"/>
          <w:sz w:val="28"/>
        </w:rPr>
        <w:t>№ 1071</w:t>
      </w:r>
      <w:r>
        <w:rPr>
          <w:rFonts w:ascii="Times New Roman"/>
          <w:b w:val="false"/>
          <w:i w:val="false"/>
          <w:color w:val="000000"/>
          <w:sz w:val="28"/>
        </w:rPr>
        <w:t xml:space="preserve"> қаулысы.</w:t>
      </w:r>
      <w:r>
        <w:br/>
      </w:r>
      <w:r>
        <w:rPr>
          <w:rFonts w:ascii="Times New Roman"/>
          <w:b w:val="false"/>
          <w:i w:val="false"/>
          <w:color w:val="000000"/>
          <w:sz w:val="28"/>
        </w:rPr>
        <w:t>
      4. Осы мемлекеттік қызметті А. Қалыбеков көшесі 21 орналасқан Мақтаарал ауданы жер қатынастары бөлімі ұсынады.</w:t>
      </w:r>
      <w:r>
        <w:br/>
      </w:r>
      <w:r>
        <w:rPr>
          <w:rFonts w:ascii="Times New Roman"/>
          <w:b w:val="false"/>
          <w:i w:val="false"/>
          <w:color w:val="000000"/>
          <w:sz w:val="28"/>
        </w:rPr>
        <w:t>
      5. Тұтынушы алатын көрсетілетін мемлекеттік қызметті аяқтау нысаны (нәтижесі жер учаскесіне жеке меншік құқығын беретін актісі.</w:t>
      </w:r>
      <w:r>
        <w:br/>
      </w:r>
      <w:r>
        <w:rPr>
          <w:rFonts w:ascii="Times New Roman"/>
          <w:b w:val="false"/>
          <w:i w:val="false"/>
          <w:color w:val="000000"/>
          <w:sz w:val="28"/>
        </w:rPr>
        <w:t>
      6. Мемлекеттік қызмет көрсетілетін жер пайдаланушылардың санаты:</w:t>
      </w:r>
      <w:r>
        <w:br/>
      </w:r>
      <w:r>
        <w:rPr>
          <w:rFonts w:ascii="Times New Roman"/>
          <w:b w:val="false"/>
          <w:i w:val="false"/>
          <w:color w:val="000000"/>
          <w:sz w:val="28"/>
        </w:rPr>
        <w:t>
      1) жеке және заңды тұлғалар;</w:t>
      </w:r>
      <w:r>
        <w:br/>
      </w:r>
      <w:r>
        <w:rPr>
          <w:rFonts w:ascii="Times New Roman"/>
          <w:b w:val="false"/>
          <w:i w:val="false"/>
          <w:color w:val="000000"/>
          <w:sz w:val="28"/>
        </w:rPr>
        <w:t>
      2)ұлттық және шетелдік.</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сәттен бастап мемлекеттік қызмет көрсету мерзімдері:</w:t>
      </w:r>
      <w:r>
        <w:br/>
      </w:r>
      <w:r>
        <w:rPr>
          <w:rFonts w:ascii="Times New Roman"/>
          <w:b w:val="false"/>
          <w:i w:val="false"/>
          <w:color w:val="000000"/>
          <w:sz w:val="28"/>
        </w:rPr>
        <w:t xml:space="preserve">
      Жер </w:t>
      </w:r>
      <w:r>
        <w:rPr>
          <w:rFonts w:ascii="Times New Roman"/>
          <w:b w:val="false"/>
          <w:i w:val="false"/>
          <w:color w:val="000000"/>
          <w:sz w:val="28"/>
        </w:rPr>
        <w:t>кодексіне</w:t>
      </w:r>
      <w:r>
        <w:rPr>
          <w:rFonts w:ascii="Times New Roman"/>
          <w:b w:val="false"/>
          <w:i w:val="false"/>
          <w:color w:val="000000"/>
          <w:sz w:val="28"/>
        </w:rPr>
        <w:t xml:space="preserve"> сәйкес жер теліміне құқық ұсыну туралы арыз келіп түскен кезінен бастап екі ай мерзімге дейін қаралады, кіші кәсіпкерлік субъектілерінің арыздары - 3 апта мерзімде қаралады. Аталған мерзімге жер комиссиясының қарауға құжаттарды әзірлеу (құрылыс алаңшасын таңдау және келісу актісі, СЭС қорытындысы, экология, өрт қызметі, қоршаған ортаны қорғау қорытындылары, т.с.с.) мерзімі, Жер кодексінің </w:t>
      </w:r>
      <w:r>
        <w:rPr>
          <w:rFonts w:ascii="Times New Roman"/>
          <w:b w:val="false"/>
          <w:i w:val="false"/>
          <w:color w:val="000000"/>
          <w:sz w:val="28"/>
        </w:rPr>
        <w:t xml:space="preserve">44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әзірленетін жерге орналастыру жобасын дайындау мерзімдері кірмейді. Оның ішінде:</w:t>
      </w:r>
      <w:r>
        <w:br/>
      </w:r>
      <w:r>
        <w:rPr>
          <w:rFonts w:ascii="Times New Roman"/>
          <w:b w:val="false"/>
          <w:i w:val="false"/>
          <w:color w:val="000000"/>
          <w:sz w:val="28"/>
        </w:rPr>
        <w:t>
      - сұралып отырған жер телімін арызда көрсетілген нысаналық мақсаты бойынша пайдалану мүмкіндігі туралы ұсынысты аймақтық бөлінуге сәйкес әзірлеу мерзімі және аталған мәселе бойынша комиссия қорытындысын әзірлеу арыз келіп түскен күннен бастап бір айға дейінгі мерзімді құрайды.</w:t>
      </w:r>
      <w:r>
        <w:br/>
      </w:r>
      <w:r>
        <w:rPr>
          <w:rFonts w:ascii="Times New Roman"/>
          <w:b w:val="false"/>
          <w:i w:val="false"/>
          <w:color w:val="000000"/>
          <w:sz w:val="28"/>
        </w:rPr>
        <w:t>
      - Жер теліміне құқық беру туралы Мақтаарал ауданы әкімдігінің қаулысы қалалық тиісті орган бекіткен жерге орналастыру жобасы келіп түскеннен бастап бір ай мерзім ішінде қабылданады.</w:t>
      </w:r>
      <w:r>
        <w:br/>
      </w:r>
      <w:r>
        <w:rPr>
          <w:rFonts w:ascii="Times New Roman"/>
          <w:b w:val="false"/>
          <w:i w:val="false"/>
          <w:color w:val="000000"/>
          <w:sz w:val="28"/>
        </w:rPr>
        <w:t>
      - Жер теліміне құқық беруден бас тарту туралы Мақтаарал ауданы әкімдігінің қаулысы комиссияның тиісті қорытындысы келіп түскен күннен бастап жеті күн мерзімде қабылданады.</w:t>
      </w:r>
      <w:r>
        <w:br/>
      </w:r>
      <w:r>
        <w:rPr>
          <w:rFonts w:ascii="Times New Roman"/>
          <w:b w:val="false"/>
          <w:i w:val="false"/>
          <w:color w:val="000000"/>
          <w:sz w:val="28"/>
        </w:rPr>
        <w:t>
      2) қажетті құжаттарды тапсыру кезінде кезек күтуге рұқсат берілген ең ұзақ уақыт – 40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артық емес.</w:t>
      </w:r>
      <w:r>
        <w:br/>
      </w:r>
      <w:r>
        <w:rPr>
          <w:rFonts w:ascii="Times New Roman"/>
          <w:b w:val="false"/>
          <w:i w:val="false"/>
          <w:color w:val="000000"/>
          <w:sz w:val="28"/>
        </w:rPr>
        <w:t>
      8</w:t>
      </w:r>
      <w:r>
        <w:rPr>
          <w:rFonts w:ascii="Times New Roman"/>
          <w:b w:val="false"/>
          <w:i/>
          <w:color w:val="000000"/>
          <w:sz w:val="28"/>
        </w:rPr>
        <w:t xml:space="preserve">. </w:t>
      </w:r>
      <w:r>
        <w:rPr>
          <w:rFonts w:ascii="Times New Roman"/>
          <w:b w:val="false"/>
          <w:i w:val="false"/>
          <w:color w:val="000000"/>
          <w:sz w:val="28"/>
        </w:rPr>
        <w:t>Мемлекеттік қызмет тегін көрсетіледі.</w:t>
      </w:r>
      <w:r>
        <w:br/>
      </w:r>
      <w:r>
        <w:rPr>
          <w:rFonts w:ascii="Times New Roman"/>
          <w:b w:val="false"/>
          <w:i w:val="false"/>
          <w:color w:val="000000"/>
          <w:sz w:val="28"/>
        </w:rPr>
        <w:t>
      Еншілес мемлекеттік кәсіпорны Мақтаарал аудандық жер-кадастр филиалы орындайтын жерге орналастыру жұмыстары ақылы болып табылады (жерге орналастыру жобасын орындау бойынша сметалық бағалау құны жер учаскесінің алаңы мен санына байланысты).</w:t>
      </w:r>
      <w:r>
        <w:br/>
      </w:r>
      <w:r>
        <w:rPr>
          <w:rFonts w:ascii="Times New Roman"/>
          <w:b w:val="false"/>
          <w:i w:val="false"/>
          <w:color w:val="000000"/>
          <w:sz w:val="28"/>
        </w:rPr>
        <w:t>
      9. Мемлекеттік қызмет көрсету стандарты А. Қалыбеков көшесі 21 үйде орналасқан Мақтаарал ауданы жер қатынастары бөлімінің стендтерінде орналасқан.</w:t>
      </w:r>
      <w:r>
        <w:br/>
      </w:r>
      <w:r>
        <w:rPr>
          <w:rFonts w:ascii="Times New Roman"/>
          <w:b w:val="false"/>
          <w:i w:val="false"/>
          <w:color w:val="000000"/>
          <w:sz w:val="28"/>
        </w:rPr>
        <w:t>
      10</w:t>
      </w:r>
      <w:r>
        <w:rPr>
          <w:rFonts w:ascii="Times New Roman"/>
          <w:b w:val="false"/>
          <w:i/>
          <w:color w:val="000000"/>
          <w:sz w:val="28"/>
        </w:rPr>
        <w:t xml:space="preserve">. </w:t>
      </w:r>
      <w:r>
        <w:rPr>
          <w:rFonts w:ascii="Times New Roman"/>
          <w:b w:val="false"/>
          <w:i w:val="false"/>
          <w:color w:val="000000"/>
          <w:sz w:val="28"/>
        </w:rPr>
        <w:t>Жер қатынастары бөлімінің жұмыс кестесі:</w:t>
      </w:r>
      <w:r>
        <w:br/>
      </w:r>
      <w:r>
        <w:rPr>
          <w:rFonts w:ascii="Times New Roman"/>
          <w:b w:val="false"/>
          <w:i w:val="false"/>
          <w:color w:val="000000"/>
          <w:sz w:val="28"/>
        </w:rPr>
        <w:t>
      жұмыс күндері:</w:t>
      </w:r>
      <w:r>
        <w:br/>
      </w:r>
      <w:r>
        <w:rPr>
          <w:rFonts w:ascii="Times New Roman"/>
          <w:b w:val="false"/>
          <w:i w:val="false"/>
          <w:color w:val="000000"/>
          <w:sz w:val="28"/>
        </w:rPr>
        <w:t>
      жеке меншік құқығын беретін актіні дүйсенбі, сәрсенбі, жұма күндері, сағат 9.00-ден 18.00-ге дейін алуға болады,</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үзіліс – 13.00-ден 15.00-ге дейін.</w:t>
      </w:r>
      <w:r>
        <w:br/>
      </w:r>
      <w:r>
        <w:rPr>
          <w:rFonts w:ascii="Times New Roman"/>
          <w:b w:val="false"/>
          <w:i w:val="false"/>
          <w:color w:val="000000"/>
          <w:sz w:val="28"/>
        </w:rPr>
        <w:t>
      Бұл мемлекеттік қызметті кезек арқылы алуға болады. Актіні жеделдетілген түрде рәсімдеу мүмкін емес.</w:t>
      </w:r>
      <w:r>
        <w:br/>
      </w:r>
      <w:r>
        <w:rPr>
          <w:rFonts w:ascii="Times New Roman"/>
          <w:b w:val="false"/>
          <w:i w:val="false"/>
          <w:color w:val="000000"/>
          <w:sz w:val="28"/>
        </w:rPr>
        <w:t>
      11. Мемлекеттік актілер А. Қалыбеков көшесі 21 үйде орналасқан Мақтаарал ауданы жер қатынастары бөлімінің № 4,9 бөлмелерінде беріледі. Күту залында күтушілерге арналған орындықтар, арыздарды рәсімдеу үлгілері және басқа да қажетті құжаттар тізбесі көрсетілген стенділер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СТН көшірмесі – Мақтаарал ауданы бойынша салық комитетінен алынады;</w:t>
      </w:r>
      <w:r>
        <w:br/>
      </w:r>
      <w:r>
        <w:rPr>
          <w:rFonts w:ascii="Times New Roman"/>
          <w:b w:val="false"/>
          <w:i w:val="false"/>
          <w:color w:val="000000"/>
          <w:sz w:val="28"/>
        </w:rPr>
        <w:t>
      1) жеке куәлік көшірмесі;</w:t>
      </w:r>
      <w:r>
        <w:br/>
      </w:r>
      <w:r>
        <w:rPr>
          <w:rFonts w:ascii="Times New Roman"/>
          <w:b w:val="false"/>
          <w:i w:val="false"/>
          <w:color w:val="000000"/>
          <w:sz w:val="28"/>
        </w:rPr>
        <w:t>
      2) аудан әкімдігіне жазылған арыз– арызданушы;</w:t>
      </w:r>
      <w:r>
        <w:br/>
      </w:r>
      <w:r>
        <w:rPr>
          <w:rFonts w:ascii="Times New Roman"/>
          <w:b w:val="false"/>
          <w:i w:val="false"/>
          <w:color w:val="000000"/>
          <w:sz w:val="28"/>
        </w:rPr>
        <w:t>
      3) шекаралас жер пайдаланушылардың нотариалды куәландырылған келісімі – арызданушы;</w:t>
      </w:r>
      <w:r>
        <w:br/>
      </w:r>
      <w:r>
        <w:rPr>
          <w:rFonts w:ascii="Times New Roman"/>
          <w:b w:val="false"/>
          <w:i w:val="false"/>
          <w:color w:val="000000"/>
          <w:sz w:val="28"/>
        </w:rPr>
        <w:t>
      4) жер комиссиясының қорытындысы – аудан әкімдігі;</w:t>
      </w:r>
      <w:r>
        <w:br/>
      </w:r>
      <w:r>
        <w:rPr>
          <w:rFonts w:ascii="Times New Roman"/>
          <w:b w:val="false"/>
          <w:i w:val="false"/>
          <w:color w:val="000000"/>
          <w:sz w:val="28"/>
        </w:rPr>
        <w:t>
      5) тиісті қызметтер қорытындылары - СЭС қорытындысы, экология, өрт қызметі, қоршаған ортаны қорғау және т.с.с.;</w:t>
      </w:r>
      <w:r>
        <w:br/>
      </w:r>
      <w:r>
        <w:rPr>
          <w:rFonts w:ascii="Times New Roman"/>
          <w:b w:val="false"/>
          <w:i w:val="false"/>
          <w:color w:val="000000"/>
          <w:sz w:val="28"/>
        </w:rPr>
        <w:t>
      6) РМК техникалық төлқұжатының көшірмесі – халыққа қызмет көрсету орталығынан(нотариалды куәландырылған);</w:t>
      </w:r>
      <w:r>
        <w:br/>
      </w:r>
      <w:r>
        <w:rPr>
          <w:rFonts w:ascii="Times New Roman"/>
          <w:b w:val="false"/>
          <w:i w:val="false"/>
          <w:color w:val="000000"/>
          <w:sz w:val="28"/>
        </w:rPr>
        <w:t>
      7) нотариалды куәландырылған құқықты растайтын құжаттардың көшірмесі (сатып алу-сату, сыйға тарту, айырбастау келісім-шарттары);</w:t>
      </w:r>
      <w:r>
        <w:br/>
      </w:r>
      <w:r>
        <w:rPr>
          <w:rFonts w:ascii="Times New Roman"/>
          <w:b w:val="false"/>
          <w:i w:val="false"/>
          <w:color w:val="000000"/>
          <w:sz w:val="28"/>
        </w:rPr>
        <w:t>
      8) жер телімін игеру туралы келісім шарт – сәулет және қала құрылысы бөлімінен;</w:t>
      </w:r>
      <w:r>
        <w:br/>
      </w:r>
      <w:r>
        <w:rPr>
          <w:rFonts w:ascii="Times New Roman"/>
          <w:b w:val="false"/>
          <w:i w:val="false"/>
          <w:color w:val="000000"/>
          <w:sz w:val="28"/>
        </w:rPr>
        <w:t>
      9) бөлініп беріліп отырған жер телімінің орналасу сызбасы – арызданушы.</w:t>
      </w:r>
      <w:r>
        <w:br/>
      </w:r>
      <w:r>
        <w:rPr>
          <w:rFonts w:ascii="Times New Roman"/>
          <w:b w:val="false"/>
          <w:i w:val="false"/>
          <w:color w:val="000000"/>
          <w:sz w:val="28"/>
        </w:rPr>
        <w:t>
      13. Мемлекеттік қызметті алу үшін толтырылуы қажет бланкілер А. Қалыбеков көшесі 21 орналасқан Мақтаарал ауданы жер қатынастары бөлімінде беріледі.</w:t>
      </w:r>
      <w:r>
        <w:br/>
      </w:r>
      <w:r>
        <w:rPr>
          <w:rFonts w:ascii="Times New Roman"/>
          <w:b w:val="false"/>
          <w:i w:val="false"/>
          <w:color w:val="000000"/>
          <w:sz w:val="28"/>
        </w:rPr>
        <w:t>
      14. Мемлекеттік қызметті алу үшін қажетті толтырылған бланкілерді, нысандарды, өтініштерді және басқа да құжаттарды тапсыратын жауапты адам: Ы. Оразов, заңды және жеке тұлғалар бойынша арыздарға жауапты, жер телімдерін беру және қайтарып алу туралы қаулы жобаларын дайындау үшін жауапты- бөлім мамандары М. Зұлпыхаров, А. Жұмабеков, С. Әлдібаев, Р. Құрманәлиев.</w:t>
      </w:r>
      <w:r>
        <w:br/>
      </w:r>
      <w:r>
        <w:rPr>
          <w:rFonts w:ascii="Times New Roman"/>
          <w:b w:val="false"/>
          <w:i w:val="false"/>
          <w:color w:val="000000"/>
          <w:sz w:val="28"/>
        </w:rPr>
        <w:t>
      15. Қызметті алушыға жеке басы келген кезде мәліметтер базасы арқылы дайындалатын арнайы қолхат беріледі, онда қабылданған құжаттар мен істің басталған және аяқталуы тиіс күні көрсетіледі.</w:t>
      </w:r>
      <w:r>
        <w:br/>
      </w:r>
      <w:r>
        <w:rPr>
          <w:rFonts w:ascii="Times New Roman"/>
          <w:b w:val="false"/>
          <w:i w:val="false"/>
          <w:color w:val="000000"/>
          <w:sz w:val="28"/>
        </w:rPr>
        <w:t>
      16. Қызметті көрсету нәтижесін тұтынушы жеке куәлігімен бірге келіп ала алады. Мемлекеттік қызметтің соңғы нәтижесі Дулати көшесі 3 орналасқан Шымкент қаласы жер қатынастары бөлімінің № 4 және № 5 терезелерінде көрсетіледі.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xml:space="preserve">
      - жерге орналастыру жұмыстарына ақша төленбеген жағдайда; </w:t>
      </w:r>
      <w:r>
        <w:br/>
      </w:r>
      <w:r>
        <w:rPr>
          <w:rFonts w:ascii="Times New Roman"/>
          <w:b w:val="false"/>
          <w:i w:val="false"/>
          <w:color w:val="000000"/>
          <w:sz w:val="28"/>
        </w:rPr>
        <w:t>
      - құжаттар толық ұсынылмаған жағдайда;</w:t>
      </w:r>
      <w:r>
        <w:br/>
      </w:r>
      <w:r>
        <w:rPr>
          <w:rFonts w:ascii="Times New Roman"/>
          <w:b w:val="false"/>
          <w:i w:val="false"/>
          <w:color w:val="000000"/>
          <w:sz w:val="28"/>
        </w:rPr>
        <w:t>
      - шекаралас жер пайдаланушы тарапынан немесе басқа да заңды, жеке тұлға тарапынан жер телімі заңсыз беріліп отырғаны туралы шағым келіп түскен жағдайда;</w:t>
      </w:r>
      <w:r>
        <w:br/>
      </w:r>
      <w:r>
        <w:rPr>
          <w:rFonts w:ascii="Times New Roman"/>
          <w:b w:val="false"/>
          <w:i w:val="false"/>
          <w:color w:val="000000"/>
          <w:sz w:val="28"/>
        </w:rPr>
        <w:t>
      - жер телімін меншік иесі бөліп берген немесе жер пайдалану құқығын жер пайдаланушы басқа тұлғаларға берген жағдайда;</w:t>
      </w:r>
      <w:r>
        <w:br/>
      </w:r>
      <w:r>
        <w:rPr>
          <w:rFonts w:ascii="Times New Roman"/>
          <w:b w:val="false"/>
          <w:i w:val="false"/>
          <w:color w:val="000000"/>
          <w:sz w:val="28"/>
        </w:rPr>
        <w:t>
      - меншік иесі меншік құқығынан бас тартқан жағдайда немесе жер пайдаланушы жер пайдалану құқығынан бас тартқан жағдайда;</w:t>
      </w:r>
      <w:r>
        <w:br/>
      </w:r>
      <w:r>
        <w:rPr>
          <w:rFonts w:ascii="Times New Roman"/>
          <w:b w:val="false"/>
          <w:i w:val="false"/>
          <w:color w:val="000000"/>
          <w:sz w:val="28"/>
        </w:rPr>
        <w:t>
      - жер пайдалану құқығын жоғалтқан жағдайда және ҚР заң актілерінде көрсетілген басқа да жағдайларда;</w:t>
      </w:r>
      <w:r>
        <w:br/>
      </w:r>
      <w:r>
        <w:rPr>
          <w:rFonts w:ascii="Times New Roman"/>
          <w:b w:val="false"/>
          <w:i w:val="false"/>
          <w:color w:val="000000"/>
          <w:sz w:val="28"/>
        </w:rPr>
        <w:t>
      - жер телімі тәркіленген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Мақтаарал ауданы жер қатынастары бөлімі қызметті тұтынушыға қатысты жұмыс барысында басшылыққа алатын жұмыс қағидаттары:</w:t>
      </w:r>
      <w:r>
        <w:br/>
      </w:r>
      <w:r>
        <w:rPr>
          <w:rFonts w:ascii="Times New Roman"/>
          <w:b w:val="false"/>
          <w:i w:val="false"/>
          <w:color w:val="000000"/>
          <w:sz w:val="28"/>
        </w:rPr>
        <w:t>
      - сыпайылық;</w:t>
      </w:r>
      <w:r>
        <w:br/>
      </w:r>
      <w:r>
        <w:rPr>
          <w:rFonts w:ascii="Times New Roman"/>
          <w:b w:val="false"/>
          <w:i w:val="false"/>
          <w:color w:val="000000"/>
          <w:sz w:val="28"/>
        </w:rPr>
        <w:t>
      - жер-кадастрлық істерінің рәсімделуі бойынша қозғалыс сызбасына сәйкес толыққанды ақпарат ұсыну;</w:t>
      </w:r>
      <w:r>
        <w:br/>
      </w:r>
      <w:r>
        <w:rPr>
          <w:rFonts w:ascii="Times New Roman"/>
          <w:b w:val="false"/>
          <w:i w:val="false"/>
          <w:color w:val="000000"/>
          <w:sz w:val="28"/>
        </w:rPr>
        <w:t>
      - тұтынушының құжаттарының мазмұны туралы ақпараттың бүтіндігі, қорғалуы және құпиялылығын сақтау;</w:t>
      </w:r>
      <w:r>
        <w:br/>
      </w:r>
      <w:r>
        <w:rPr>
          <w:rFonts w:ascii="Times New Roman"/>
          <w:b w:val="false"/>
          <w:i w:val="false"/>
          <w:color w:val="000000"/>
          <w:sz w:val="28"/>
        </w:rPr>
        <w:t>
      - тұтынушыға тиісті жер пайдалану құқығын ұсыну үшін тапсырылған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Тұтынушыға мемлекеттік қызмет көрсету нәтижелері осы Үлгі стандартқа қосымшаға сәйкес сапа және қол жетімділік көрсеткіштермен өлшенеді.</w:t>
      </w:r>
      <w:r>
        <w:br/>
      </w:r>
      <w:r>
        <w:rPr>
          <w:rFonts w:ascii="Times New Roman"/>
          <w:b w:val="false"/>
          <w:i w:val="false"/>
          <w:color w:val="000000"/>
          <w:sz w:val="28"/>
        </w:rPr>
        <w:t>
      20. Мақтаарал ауданы жер қатынастары бөлімінің жұмысы бағаланатын мемлекеттік қызметтің сапа және қолжетімділік көрсеткіштерінің нысаналық мәні бөлім қызметкерлерімен дайындалып, бөлім меңгерушісімен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val="false"/>
          <w:i w:val="false"/>
          <w:color w:val="000000"/>
          <w:sz w:val="28"/>
        </w:rPr>
        <w:t>      21. Жетісай қаласы, М. Әуезов көшесі 20, мекен-жайында орналасқан Мақтаарал ауданы әкімдігі, уәкілетті лауазымды адамдардың әрекетіне (әрекетсіздігіне) шағымдану тәртібін түсіндіретін және шағым дайындауға жәрдем көрсететін мемлекеттік орган болып табылады. Телефон: 6-34-78.</w:t>
      </w:r>
      <w:r>
        <w:br/>
      </w:r>
      <w:r>
        <w:rPr>
          <w:rFonts w:ascii="Times New Roman"/>
          <w:b w:val="false"/>
          <w:i w:val="false"/>
          <w:color w:val="000000"/>
          <w:sz w:val="28"/>
        </w:rPr>
        <w:t>
      22. Шағым Жетісай қаласы М. Әуезов көшесі 20 мекен-жайында орналасқан Мақтаарал ауданы әкімдігіне жазылады. Телефон: 6-34-78.</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болып шағымның қабылданған уақыты, осы шағымды орындаушының тегі, шағымның қысқаша мазмұны және жауап берілетін мерзім көрсетілетін Мақтаарал ауданы әкімдігі кеңсесінің тіркеу кітабы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Мақтаарал ауданы жер қатынастары бөлімінің меңгерушісі – Әліпбеков Әжбан Жапарұлы, телефон: 6-29-94, қабылдау және жұмыс кестесі – дүйсенбі,сейсенбі, сағат 10.00-ден 13.00-ге,15.00- ден 18.00.-ге дейін.</w:t>
      </w:r>
      <w:r>
        <w:br/>
      </w:r>
      <w:r>
        <w:rPr>
          <w:rFonts w:ascii="Times New Roman"/>
          <w:b w:val="false"/>
          <w:i w:val="false"/>
          <w:color w:val="000000"/>
          <w:sz w:val="28"/>
        </w:rPr>
        <w:t>
      Мақтаарал ауданы жер қатынастары бөлімінің бас мамандары М. Зұлпыхаров, А. Жұмабеков, С. Әлдібаев және жетекші маман Р. Құрманәлиев, телефон: 6-29-94, қабылдау және жұмыс кестесі – дүйсенбі, сәрсенбі, жұма, сағат 10.00- ден 13.00.-ге, 14.00-ден 18.00-ге дейін.</w:t>
      </w:r>
      <w:r>
        <w:br/>
      </w:r>
      <w:r>
        <w:rPr>
          <w:rFonts w:ascii="Times New Roman"/>
          <w:b w:val="false"/>
          <w:i w:val="false"/>
          <w:color w:val="000000"/>
          <w:sz w:val="28"/>
        </w:rPr>
        <w:t>
      25. Жер-кадастрлық істерінің қозғалыс сызбасы және осы мемлекеттік қызметтің рәсімделуі бойынша ақпарат Жетісай қаласы А. Қалыбеков көшесі 21 мекен-жайында орналасқан жер қатынастары бөлімінің кеңсесінде, № 4, № 8, № 9, № 12 бөлмелерде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 1 </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2220"/>
        <w:gridCol w:w="2240"/>
        <w:gridCol w:w="2242"/>
      </w:tblGrid>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Мақтаарал ауданы әкімдігінің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 714 қаулысымен бекітілген</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 xml:space="preserve">      "Жер учаскелеріне жеке меншік құқығын беретін актісін беру" </w:t>
      </w: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Мақтаарал ауданы жер қатынастары бөлімі.</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i w:val="false"/>
          <w:color w:val="000000"/>
          <w:sz w:val="28"/>
        </w:rPr>
        <w:t>      </w:t>
      </w:r>
      <w:r>
        <w:rPr>
          <w:rFonts w:ascii="Times New Roman"/>
          <w:b w:val="false"/>
          <w:i w:val="false"/>
          <w:color w:val="000000"/>
          <w:sz w:val="28"/>
        </w:rPr>
        <w:t>1. Жер учаскелеріне жеке меншік құқығын беретін актісін беру.</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Жер учаскелеріне жеке меншік құқығын беретін актісі жер, құқықтық және қала құрылысы кадастрларын жүргізу мақсаттары үшін қажет жер телімінің сәйкестендіру мәліметтерін құрайтын сәйкестендіру құжаты болып табылады.</w:t>
      </w:r>
      <w:r>
        <w:br/>
      </w:r>
      <w:r>
        <w:rPr>
          <w:rFonts w:ascii="Times New Roman"/>
          <w:b w:val="false"/>
          <w:i w:val="false"/>
          <w:color w:val="000000"/>
          <w:sz w:val="28"/>
        </w:rPr>
        <w:t>
      Сәйкестендіру құжаттары облыстың (республикалық маңызы бар қалалардың), астаналардың, аудандардың (облыстық маңызы бар қалалардың) өкілетті органдарымен беріледі.</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келесі нормативтік актілерге негізделеді:</w:t>
      </w:r>
      <w:r>
        <w:br/>
      </w:r>
      <w:r>
        <w:rPr>
          <w:rFonts w:ascii="Times New Roman"/>
          <w:b w:val="false"/>
          <w:i w:val="false"/>
          <w:color w:val="000000"/>
          <w:sz w:val="28"/>
        </w:rPr>
        <w:t xml:space="preserve">
      - 20.06.2003 жылғы </w:t>
      </w:r>
      <w:r>
        <w:rPr>
          <w:rFonts w:ascii="Times New Roman"/>
          <w:b w:val="false"/>
          <w:i w:val="false"/>
          <w:color w:val="000000"/>
          <w:sz w:val="28"/>
        </w:rPr>
        <w:t>№ 442-ІІ</w:t>
      </w:r>
      <w:r>
        <w:rPr>
          <w:rFonts w:ascii="Times New Roman"/>
          <w:b w:val="false"/>
          <w:i w:val="false"/>
          <w:color w:val="000000"/>
          <w:sz w:val="28"/>
        </w:rPr>
        <w:t xml:space="preserve"> ҚР Жер кодексі;</w:t>
      </w:r>
      <w:r>
        <w:br/>
      </w:r>
      <w:r>
        <w:rPr>
          <w:rFonts w:ascii="Times New Roman"/>
          <w:b w:val="false"/>
          <w:i w:val="false"/>
          <w:color w:val="000000"/>
          <w:sz w:val="28"/>
        </w:rPr>
        <w:t xml:space="preserve">
      - ҚР Үкіметінің 06.06.2006 жылғы </w:t>
      </w:r>
      <w:r>
        <w:rPr>
          <w:rFonts w:ascii="Times New Roman"/>
          <w:b w:val="false"/>
          <w:i w:val="false"/>
          <w:color w:val="000000"/>
          <w:sz w:val="28"/>
        </w:rPr>
        <w:t>№ 511</w:t>
      </w:r>
      <w:r>
        <w:rPr>
          <w:rFonts w:ascii="Times New Roman"/>
          <w:b w:val="false"/>
          <w:i w:val="false"/>
          <w:color w:val="000000"/>
          <w:sz w:val="28"/>
        </w:rPr>
        <w:t xml:space="preserve"> қаулысы, ҚР Үкіметінің 08.10.2003 жылғы </w:t>
      </w:r>
      <w:r>
        <w:rPr>
          <w:rFonts w:ascii="Times New Roman"/>
          <w:b w:val="false"/>
          <w:i w:val="false"/>
          <w:color w:val="000000"/>
          <w:sz w:val="28"/>
        </w:rPr>
        <w:t>№ 1037</w:t>
      </w:r>
      <w:r>
        <w:rPr>
          <w:rFonts w:ascii="Times New Roman"/>
          <w:b w:val="false"/>
          <w:i w:val="false"/>
          <w:color w:val="000000"/>
          <w:sz w:val="28"/>
        </w:rPr>
        <w:t xml:space="preserve"> қаулысы, ҚР Үкіметінің 22.10.2003 жылғы </w:t>
      </w:r>
      <w:r>
        <w:rPr>
          <w:rFonts w:ascii="Times New Roman"/>
          <w:b w:val="false"/>
          <w:i w:val="false"/>
          <w:color w:val="000000"/>
          <w:sz w:val="28"/>
        </w:rPr>
        <w:t>№ 1071</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4. Осы мемлекеттік қызметті А. Қалыбеков көшесі 21 үйде орналасқан Мақтарал ауданы жер қатынастары бөлімі ұсынады.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5. Тұтынушы алатын көрсетілетін мемлекеттік қызметті аяқтау нысаны (нәтижесі) – жер учаскелеріне жеке меншік құқығын беретін актісі болып табылады.</w:t>
      </w:r>
      <w:r>
        <w:br/>
      </w:r>
      <w:r>
        <w:rPr>
          <w:rFonts w:ascii="Times New Roman"/>
          <w:b w:val="false"/>
          <w:i w:val="false"/>
          <w:color w:val="000000"/>
          <w:sz w:val="28"/>
        </w:rPr>
        <w:t>
      6. Мемлекеттік қызмет көрсетілетін жер пайдаланушылардың санаты:</w:t>
      </w:r>
      <w:r>
        <w:br/>
      </w:r>
      <w:r>
        <w:rPr>
          <w:rFonts w:ascii="Times New Roman"/>
          <w:b w:val="false"/>
          <w:i w:val="false"/>
          <w:color w:val="000000"/>
          <w:sz w:val="28"/>
        </w:rPr>
        <w:t>
      1) бастапқы және туынды.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сәттен бастап мемлекеттік қызмет көрсету мерзімдері:</w:t>
      </w:r>
      <w:r>
        <w:br/>
      </w:r>
      <w:r>
        <w:rPr>
          <w:rFonts w:ascii="Times New Roman"/>
          <w:b w:val="false"/>
          <w:i w:val="false"/>
          <w:color w:val="000000"/>
          <w:sz w:val="28"/>
        </w:rPr>
        <w:t xml:space="preserve">
      Жер </w:t>
      </w:r>
      <w:r>
        <w:rPr>
          <w:rFonts w:ascii="Times New Roman"/>
          <w:b w:val="false"/>
          <w:i w:val="false"/>
          <w:color w:val="000000"/>
          <w:sz w:val="28"/>
        </w:rPr>
        <w:t>кодексіне</w:t>
      </w:r>
      <w:r>
        <w:rPr>
          <w:rFonts w:ascii="Times New Roman"/>
          <w:b w:val="false"/>
          <w:i w:val="false"/>
          <w:color w:val="000000"/>
          <w:sz w:val="28"/>
        </w:rPr>
        <w:t xml:space="preserve"> сәйкес жер теліміне құқық алу туралы өтінім келіп түскен кезінен бастап екі ай мерзімге дейін қаралады. Аталған мерзімге жер комиссиясының қарауға құжаттарды әзірлеу (құрылыс алаңшасын таңдау және келісу актісі, СЭС қорытындысы, экология, өрт қызметі, қоршаған ортаны қорғау қорытындылары, т.с.с.) мерзімі, Жер кодексінің </w:t>
      </w:r>
      <w:r>
        <w:rPr>
          <w:rFonts w:ascii="Times New Roman"/>
          <w:b w:val="false"/>
          <w:i w:val="false"/>
          <w:color w:val="000000"/>
          <w:sz w:val="28"/>
        </w:rPr>
        <w:t xml:space="preserve">44 бабы </w:t>
      </w:r>
      <w:r>
        <w:rPr>
          <w:rFonts w:ascii="Times New Roman"/>
          <w:b w:val="false"/>
          <w:i w:val="false"/>
          <w:color w:val="000000"/>
          <w:sz w:val="28"/>
        </w:rPr>
        <w:t>3 тармағына</w:t>
      </w:r>
      <w:r>
        <w:rPr>
          <w:rFonts w:ascii="Times New Roman"/>
          <w:b w:val="false"/>
          <w:i w:val="false"/>
          <w:color w:val="000000"/>
          <w:sz w:val="28"/>
        </w:rPr>
        <w:t xml:space="preserve"> сәйкес әзірленетін жерге орналастыру жобасын дайындау мерзімдері кірмейді. Оның ішінде:</w:t>
      </w:r>
      <w:r>
        <w:br/>
      </w:r>
      <w:r>
        <w:rPr>
          <w:rFonts w:ascii="Times New Roman"/>
          <w:b w:val="false"/>
          <w:i w:val="false"/>
          <w:color w:val="000000"/>
          <w:sz w:val="28"/>
        </w:rPr>
        <w:t>
      сұралып отырған жер телімін арызда көрсетілген нысаналық мақсаты бойынша пайдалану мүмкіндігі туралы ұсынысты аймақтық бөлінуге сәйкес әзірлеу мерзімі және аталған мәселе бойынша комиссия қорытындысын әзірлеу өтінім келіп түскен күннен бастап бір айға дейінгі мерзімді құрайды.</w:t>
      </w:r>
      <w:r>
        <w:br/>
      </w:r>
      <w:r>
        <w:rPr>
          <w:rFonts w:ascii="Times New Roman"/>
          <w:b w:val="false"/>
          <w:i w:val="false"/>
          <w:color w:val="000000"/>
          <w:sz w:val="28"/>
        </w:rPr>
        <w:t>
      - Жер теліміне құқық беру туралы Мақтаарал ауданы әкімдігінің қаулысы аудандық тиісті орган бекіткен жерге орналастыру жобасы келіп түскеннен бастап бір ай мерзім ішінде қабылданады.</w:t>
      </w:r>
      <w:r>
        <w:br/>
      </w:r>
      <w:r>
        <w:rPr>
          <w:rFonts w:ascii="Times New Roman"/>
          <w:b w:val="false"/>
          <w:i w:val="false"/>
          <w:color w:val="000000"/>
          <w:sz w:val="28"/>
        </w:rPr>
        <w:t>
      - Жер теліміне құқық беруден бас тарту туралы Мақтаарал ауданы әкімдігінің қаулысы комиссияның тиісті қорытындысы келіп түскен күннен бастап жеті күн мерзімде қабылданады.</w:t>
      </w:r>
      <w:r>
        <w:br/>
      </w:r>
      <w:r>
        <w:rPr>
          <w:rFonts w:ascii="Times New Roman"/>
          <w:b w:val="false"/>
          <w:i w:val="false"/>
          <w:color w:val="000000"/>
          <w:sz w:val="28"/>
        </w:rPr>
        <w:t>
      2) қажетті құжаттарды тапсыру кезінде – 40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артық емес.</w:t>
      </w:r>
      <w:r>
        <w:br/>
      </w:r>
      <w:r>
        <w:rPr>
          <w:rFonts w:ascii="Times New Roman"/>
          <w:b w:val="false"/>
          <w:i w:val="false"/>
          <w:color w:val="000000"/>
          <w:sz w:val="28"/>
        </w:rPr>
        <w:t>
</w:t>
      </w:r>
      <w:r>
        <w:rPr>
          <w:rFonts w:ascii="Times New Roman"/>
          <w:b/>
          <w:i/>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Еншілес мемлекеттік кәсіпорны Мақтаарал аудандық жер-кадастр филиалы орындайтын жерге орналастыру жұмыстары ақылы болып табылады (жерге орналастыру жобасын орындау бойынша сметалық бағалау құны жер учаскесінің алаңы мен санына байланысты).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9. Мемлекеттік қызмет көрсету стандарты – А. Қалыбеков көшесі 21 үйде орналасқан Мақтаарал ауданы жер қатынастары бөлімінің стендтерінде ілінген.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10. Жер қатынастары бөлімінің жұмыс кестесі:</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жұмыс күндері:</w:t>
      </w:r>
      <w:r>
        <w:br/>
      </w:r>
      <w:r>
        <w:rPr>
          <w:rFonts w:ascii="Times New Roman"/>
          <w:b w:val="false"/>
          <w:i w:val="false"/>
          <w:color w:val="000000"/>
          <w:sz w:val="28"/>
        </w:rPr>
        <w:t>
      тұрақты жер пайдалану құқығын беретін актіні дүйсенбі, сәрсенбі, жұма күндері, сағат 9.00-ден 19.00-ге дейін алуға болады,</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үзіліс – 13.000-ден 15.00-ге дейін.</w:t>
      </w:r>
      <w:r>
        <w:br/>
      </w:r>
      <w:r>
        <w:rPr>
          <w:rFonts w:ascii="Times New Roman"/>
          <w:b w:val="false"/>
          <w:i w:val="false"/>
          <w:color w:val="000000"/>
          <w:sz w:val="28"/>
        </w:rPr>
        <w:t>
      Бұл мемлекеттік қызметті кезек арқылы алуға болады. Актіні жеделдетілген түрде рәсімдеу мүмкін емес.</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11. Мемлекеттік актілер А. Қалыбеков көшесі 21 орналасқан Мақтаарал ауданы жер қатынастары бөлімінің № 8,9 бөлмелерде беріледі. Күту залында күтушілерге арналған орындықтар, арыздарды рәсімдеу үлгілері және басқа да қажетті құжаттар тізбесі көрсетілген стенділер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i w:val="false"/>
          <w:color w:val="000000"/>
          <w:sz w:val="28"/>
        </w:rPr>
        <w:t>      </w:t>
      </w:r>
      <w:r>
        <w:rPr>
          <w:rFonts w:ascii="Times New Roman"/>
          <w:b w:val="false"/>
          <w:i w:val="false"/>
          <w:color w:val="000000"/>
          <w:sz w:val="28"/>
        </w:rPr>
        <w:t>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СТН көшірмесі – Мақтаарал ауданы бойынша салық комитетінен алынады;</w:t>
      </w:r>
      <w:r>
        <w:br/>
      </w:r>
      <w:r>
        <w:rPr>
          <w:rFonts w:ascii="Times New Roman"/>
          <w:b w:val="false"/>
          <w:i w:val="false"/>
          <w:color w:val="000000"/>
          <w:sz w:val="28"/>
        </w:rPr>
        <w:t>
      2) жеке куәлік көшірмесі;</w:t>
      </w:r>
      <w:r>
        <w:br/>
      </w:r>
      <w:r>
        <w:rPr>
          <w:rFonts w:ascii="Times New Roman"/>
          <w:b w:val="false"/>
          <w:i w:val="false"/>
          <w:color w:val="000000"/>
          <w:sz w:val="28"/>
        </w:rPr>
        <w:t>
      3) аудандық әкімдігіне жазылған арыз – арызданушы;</w:t>
      </w:r>
      <w:r>
        <w:br/>
      </w:r>
      <w:r>
        <w:rPr>
          <w:rFonts w:ascii="Times New Roman"/>
          <w:b w:val="false"/>
          <w:i w:val="false"/>
          <w:color w:val="000000"/>
          <w:sz w:val="28"/>
        </w:rPr>
        <w:t>
      4) шекаралас жер пайдаланушылардың нотариалды куәландырылған келісімі – арызданушы;</w:t>
      </w:r>
      <w:r>
        <w:br/>
      </w:r>
      <w:r>
        <w:rPr>
          <w:rFonts w:ascii="Times New Roman"/>
          <w:b w:val="false"/>
          <w:i w:val="false"/>
          <w:color w:val="000000"/>
          <w:sz w:val="28"/>
        </w:rPr>
        <w:t>
      5) жер комиссиясының қорытындысы – аудан әкімдігі;</w:t>
      </w:r>
      <w:r>
        <w:br/>
      </w:r>
      <w:r>
        <w:rPr>
          <w:rFonts w:ascii="Times New Roman"/>
          <w:b w:val="false"/>
          <w:i w:val="false"/>
          <w:color w:val="000000"/>
          <w:sz w:val="28"/>
        </w:rPr>
        <w:t>
      6) (тиісті қызметтер қорытындылары - СЭС қорытындысы, экология, өрт қызметі, қоршаған ортаны қорғау және т.с.с.;</w:t>
      </w:r>
      <w:r>
        <w:br/>
      </w:r>
      <w:r>
        <w:rPr>
          <w:rFonts w:ascii="Times New Roman"/>
          <w:b w:val="false"/>
          <w:i w:val="false"/>
          <w:color w:val="000000"/>
          <w:sz w:val="28"/>
        </w:rPr>
        <w:t>
      7) РМК техникалық төлқұжатының көшірмесі – халыққа қызмет көрсету орталығынан(нотариалды куәландырылған);</w:t>
      </w:r>
      <w:r>
        <w:br/>
      </w:r>
      <w:r>
        <w:rPr>
          <w:rFonts w:ascii="Times New Roman"/>
          <w:b w:val="false"/>
          <w:i w:val="false"/>
          <w:color w:val="000000"/>
          <w:sz w:val="28"/>
        </w:rPr>
        <w:t>
      8) нотариалды куәландырылған құқықты растайтын құжаттардың көшірмесі (сатып алу-сату, сыйға тарту, айырбастау келісім-шарттары);</w:t>
      </w:r>
      <w:r>
        <w:br/>
      </w:r>
      <w:r>
        <w:rPr>
          <w:rFonts w:ascii="Times New Roman"/>
          <w:b w:val="false"/>
          <w:i w:val="false"/>
          <w:color w:val="000000"/>
          <w:sz w:val="28"/>
        </w:rPr>
        <w:t>
      9) жер телімін игеру туралы келісім шарт – сәулет және қала құрылысы бөлімінен;</w:t>
      </w:r>
      <w:r>
        <w:br/>
      </w:r>
      <w:r>
        <w:rPr>
          <w:rFonts w:ascii="Times New Roman"/>
          <w:b w:val="false"/>
          <w:i w:val="false"/>
          <w:color w:val="000000"/>
          <w:sz w:val="28"/>
        </w:rPr>
        <w:t>
      10) бөлініп беріліп отырған жер телімінің орналасу сызбасы – арызданушы.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13. Мемлекеттік қызметті алу үшін толтырылуы қажет бланкілер А. Қалыбеков көшесі 21 орналасқан Мақтаарал ауданы жер қатынастары бөлімінде беріледі.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14. Мемлекеттік қызметті алу үшін қажетті толтырылған бланкілерді, нысандарды, өтініштерді және басқа да құжаттарды тапсыратын жауапты адам – Ы. Оразов, бөлімнің өңірлер бойынша бас мамандары М. Зұлпыхаров, А. Жұмабеков, С. Әлдібаев және жетекші маман Р. Құрманалиев – заңды және жеке тұлғалар бойынша арыздарға үшін, жер телімдерін беру және қайтарып алу туралы қаулы жобаларын дайындау – бойынша жауапты.</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15. Қызметті алушыға жеке өзі келген кезде мәліметтер базасы арқылы дайындалатын арнайы қолхат беріледі, онда қабылданған құжаттар мен істің басталған және аяқталуы тиіс күні көрсетіледі.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16. Қызметті көрсету нәтижесін тұтынушы жеке куәлігімен бірге келіп ала алады. Мемлекеттік қызметтің соңғы нәтижесі А. Қалыбеков көшесі 21 орналасқан Мақтаарал ауданы жер қатынастары бөлімінің № 8 және № 9 бөлмелерінде көрсетіледі.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17. Мемлекеттік қызмет көрсетуді тоқтата тұру немесе мемлекеттік қызметті ұсынудан бас тарту негіздерінің толық тізбесі:</w:t>
      </w:r>
      <w:r>
        <w:br/>
      </w:r>
      <w:r>
        <w:rPr>
          <w:rFonts w:ascii="Times New Roman"/>
          <w:b w:val="false"/>
          <w:i w:val="false"/>
          <w:color w:val="000000"/>
          <w:sz w:val="28"/>
        </w:rPr>
        <w:t>
      - жерге орналастыру жұмыстарына ақша төленбеген жағдайда;</w:t>
      </w:r>
      <w:r>
        <w:br/>
      </w:r>
      <w:r>
        <w:rPr>
          <w:rFonts w:ascii="Times New Roman"/>
          <w:b w:val="false"/>
          <w:i w:val="false"/>
          <w:color w:val="000000"/>
          <w:sz w:val="28"/>
        </w:rPr>
        <w:t>
      - құжаттар толық ұсынылмаған жағдайда;</w:t>
      </w:r>
      <w:r>
        <w:br/>
      </w:r>
      <w:r>
        <w:rPr>
          <w:rFonts w:ascii="Times New Roman"/>
          <w:b w:val="false"/>
          <w:i w:val="false"/>
          <w:color w:val="000000"/>
          <w:sz w:val="28"/>
        </w:rPr>
        <w:t>
      - шекаралас жер пайдаланушы тарапынан немесе басқа да заңды, жеке тұлға тарапынан жер телімі заңсыз беріліп отырғаны туралы шағым келіп түскен жағдайда;</w:t>
      </w:r>
      <w:r>
        <w:br/>
      </w:r>
      <w:r>
        <w:rPr>
          <w:rFonts w:ascii="Times New Roman"/>
          <w:b w:val="false"/>
          <w:i w:val="false"/>
          <w:color w:val="000000"/>
          <w:sz w:val="28"/>
        </w:rPr>
        <w:t>
      - жер телімін меншік иесі бөліп берген немесе жер пайдалану құқығын жер пайдаланушы басқа тұлғаларға берген жағдайда;</w:t>
      </w:r>
      <w:r>
        <w:br/>
      </w:r>
      <w:r>
        <w:rPr>
          <w:rFonts w:ascii="Times New Roman"/>
          <w:b w:val="false"/>
          <w:i w:val="false"/>
          <w:color w:val="000000"/>
          <w:sz w:val="28"/>
        </w:rPr>
        <w:t>
      - меншік иесі меншік құқығынан бас тартқан жағдайда немесе жер пайдаланушы жер пайдалану құқығынан бас тартқан жағдайда;</w:t>
      </w:r>
      <w:r>
        <w:br/>
      </w:r>
      <w:r>
        <w:rPr>
          <w:rFonts w:ascii="Times New Roman"/>
          <w:b w:val="false"/>
          <w:i w:val="false"/>
          <w:color w:val="000000"/>
          <w:sz w:val="28"/>
        </w:rPr>
        <w:t>
      - жер пайдалану құқығын жоғалтқан жағдайда және ҚР заң актілерінде көрсетілген басқа да жағдайларда;</w:t>
      </w:r>
      <w:r>
        <w:br/>
      </w:r>
      <w:r>
        <w:rPr>
          <w:rFonts w:ascii="Times New Roman"/>
          <w:b w:val="false"/>
          <w:i w:val="false"/>
          <w:color w:val="000000"/>
          <w:sz w:val="28"/>
        </w:rPr>
        <w:t>
      - жер телімі тәркіленген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Мақтаарал ауданы жер қатынастары бөлімі қызметті тұтынушыға қатысты жұмыс барысында басшылыққа алатын жұмыс қағидаттары:</w:t>
      </w:r>
      <w:r>
        <w:br/>
      </w:r>
      <w:r>
        <w:rPr>
          <w:rFonts w:ascii="Times New Roman"/>
          <w:b w:val="false"/>
          <w:i w:val="false"/>
          <w:color w:val="000000"/>
          <w:sz w:val="28"/>
        </w:rPr>
        <w:t>
      - сыпайылық;</w:t>
      </w:r>
      <w:r>
        <w:br/>
      </w:r>
      <w:r>
        <w:rPr>
          <w:rFonts w:ascii="Times New Roman"/>
          <w:b w:val="false"/>
          <w:i w:val="false"/>
          <w:color w:val="000000"/>
          <w:sz w:val="28"/>
        </w:rPr>
        <w:t>
      - жер-кадастрлық істерінің рәсімделуі бойынша қозғалыс сызбасына сәйкес толыққанды ақпарат ұсыну;</w:t>
      </w:r>
      <w:r>
        <w:br/>
      </w:r>
      <w:r>
        <w:rPr>
          <w:rFonts w:ascii="Times New Roman"/>
          <w:b w:val="false"/>
          <w:i w:val="false"/>
          <w:color w:val="000000"/>
          <w:sz w:val="28"/>
        </w:rPr>
        <w:t>
      - тұтынушының құжаттарының мазмұны туралы ақпараттың бүтіндігі, қорғалуы және құпиялылығын сақтау;</w:t>
      </w:r>
      <w:r>
        <w:br/>
      </w:r>
      <w:r>
        <w:rPr>
          <w:rFonts w:ascii="Times New Roman"/>
          <w:b w:val="false"/>
          <w:i w:val="false"/>
          <w:color w:val="000000"/>
          <w:sz w:val="28"/>
        </w:rPr>
        <w:t>
      - тұтынушыға тиісті жер пайдалану құқығын ұсыну үшін тапсырылған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i w:val="false"/>
          <w:color w:val="000000"/>
          <w:sz w:val="28"/>
        </w:rPr>
        <w:t>     </w:t>
      </w:r>
      <w:r>
        <w:rPr>
          <w:rFonts w:ascii="Times New Roman"/>
          <w:b w:val="false"/>
          <w:i w:val="false"/>
          <w:color w:val="000000"/>
          <w:sz w:val="28"/>
        </w:rPr>
        <w:t xml:space="preserve"> 19. Тұтынушыға мемлекеттік қызмет көрсету нәтижелері осы стандартқа қосымшаға сәйкес сапа және қол жетімділік көрсеткіштермен өлшенеді.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20. Мақтаарал ауданы жер қатынастары бөлімінің жұмысы бағаланатын мемлекеттік қызметтің сапа және қолжетімділік көрсеткіштерінің нысаналық мәні бөлім мамандарымен дайындалып, бөлім меңгерушісімен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i w:val="false"/>
          <w:color w:val="000000"/>
          <w:sz w:val="28"/>
        </w:rPr>
        <w:t>      </w:t>
      </w:r>
      <w:r>
        <w:rPr>
          <w:rFonts w:ascii="Times New Roman"/>
          <w:b w:val="false"/>
          <w:i w:val="false"/>
          <w:color w:val="000000"/>
          <w:sz w:val="28"/>
        </w:rPr>
        <w:t>21. М. Әуезов көшесі 20 мекен-жайында орналасқан Мақтаарал ауданы әкімдігі уәкілетті лауазымды адамдардың әрекетіне (әрекетсіздігіне) шағымдану тәртібін түсіндіретін және шағым дайындауға жәрдем көрсететін мемлекеттік орган болып табылады. Телефон: 6-34-78.</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22. Шағым М. Әуезов көшесі № 20 мекен-жайында орналасқан Мақтаарал ауданы әкімдігіне жазылады. Телефон: 6-34-78.</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23. Шағымның қабылданғанын растайтын және берілген шағымға жауап алатын мерзім мен орынды көздейтін құжат болып шағымның қабылданған уақыты, осы шағымды орындаушының тегі, шағымның қысқаша мазмұны және жауап берілетін мерзім көрсетілетін Мақтаарал ауданы әкімдігі кеңсесінің тіркеу кітабы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i w:val="false"/>
          <w:color w:val="000000"/>
          <w:sz w:val="28"/>
        </w:rPr>
        <w:t>      </w:t>
      </w:r>
      <w:r>
        <w:rPr>
          <w:rFonts w:ascii="Times New Roman"/>
          <w:b w:val="false"/>
          <w:i w:val="false"/>
          <w:color w:val="000000"/>
          <w:sz w:val="28"/>
        </w:rPr>
        <w:t>24. Мақтаарал ауданы жер қатынастары бөлімінің меңгерушісі – Әліпбеков Әжбан Жапарұлы, телефон: 6-29-94, қабылдау және жұмыс кестесі – дүйсенбі, сейсенбі,</w:t>
      </w:r>
      <w:r>
        <w:rPr>
          <w:rFonts w:ascii="Times New Roman"/>
          <w:b w:val="false"/>
          <w:i/>
          <w:color w:val="000000"/>
          <w:sz w:val="28"/>
        </w:rPr>
        <w:t xml:space="preserve"> сағат 10.00- ден 13.00.-ге,15.00.-ден 18.00.-ге дейін.</w:t>
      </w:r>
      <w:r>
        <w:br/>
      </w:r>
      <w:r>
        <w:rPr>
          <w:rFonts w:ascii="Times New Roman"/>
          <w:b w:val="false"/>
          <w:i w:val="false"/>
          <w:color w:val="000000"/>
          <w:sz w:val="28"/>
        </w:rPr>
        <w:t xml:space="preserve">
      Мақтаарал ауданы жер қатынастары бөлімінің бас мамандары – М. Зұлпыхаров, А. Жұмабеков, С. Әлдібаев және жетекші маман Р. Құрманалиев, телефон:6-29-94, қабылдау және жұмыс кестесі – </w:t>
      </w:r>
      <w:r>
        <w:rPr>
          <w:rFonts w:ascii="Times New Roman"/>
          <w:b w:val="false"/>
          <w:i/>
          <w:color w:val="000000"/>
          <w:sz w:val="28"/>
        </w:rPr>
        <w:t>дүйсенбі, сәрсенбі, жұма күндері, сағат 10.00- ден 13.00.-ге, 14.00-ден 18.00-ге дейін: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25. Жер-кадастрлық істерінің қозғалыс сызбасы және осы мемлекеттік қызметтің рәсімделуі бойынша ақпарат А. Қалыбеков көшесі 21 мекен-жайында орналасқан жер қатынастары бөлімінің кеңсесінде, № 4, № 8, № 9,№ 12, бөлмелерде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1 қосымша  </w:t>
      </w:r>
    </w:p>
    <w:p>
      <w:pPr>
        <w:spacing w:after="0"/>
        <w:ind w:left="0"/>
        <w:jc w:val="both"/>
      </w:pPr>
      <w:r>
        <w:rPr>
          <w:rFonts w:ascii="Times New Roman"/>
          <w:b/>
          <w:i w:val="false"/>
          <w:color w:val="000080"/>
          <w:sz w:val="28"/>
        </w:rPr>
        <w:t>Кесте. Сапа және қол 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2394"/>
        <w:gridCol w:w="2233"/>
        <w:gridCol w:w="2275"/>
      </w:tblGrid>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w:t>
            </w:r>
            <w:r>
              <w:rPr>
                <w:rFonts w:ascii="Times New Roman"/>
                <w:b/>
                <w:i w:val="false"/>
                <w:color w:val="000000"/>
                <w:sz w:val="20"/>
              </w:rPr>
              <w:t>қ</w:t>
            </w:r>
            <w:r>
              <w:rPr>
                <w:rFonts w:ascii="Times New Roman"/>
                <w:b/>
                <w:i w:val="false"/>
                <w:color w:val="000000"/>
                <w:sz w:val="20"/>
              </w:rPr>
              <w:t>тылы</w:t>
            </w:r>
            <w:r>
              <w:rPr>
                <w:rFonts w:ascii="Times New Roman"/>
                <w:b/>
                <w:i w:val="false"/>
                <w:color w:val="000000"/>
                <w:sz w:val="20"/>
              </w:rPr>
              <w:t>ғ</w:t>
            </w:r>
            <w:r>
              <w:rPr>
                <w:rFonts w:ascii="Times New Roman"/>
                <w:b/>
                <w:i w:val="false"/>
                <w:color w:val="000000"/>
                <w:sz w:val="20"/>
              </w:rPr>
              <w:t>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санына негізделген шағымдардың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w:t>
            </w:r>
            <w:r>
              <w:rPr>
                <w:rFonts w:ascii="Times New Roman"/>
                <w:b/>
                <w:i w:val="false"/>
                <w:color w:val="000000"/>
                <w:sz w:val="20"/>
              </w:rPr>
              <w:t>қ</w:t>
            </w:r>
          </w:p>
        </w:tc>
      </w:tr>
      <w:tr>
        <w:trPr>
          <w:trHeight w:val="120" w:hRule="atLeast"/>
        </w:trPr>
        <w:tc>
          <w:tcPr>
            <w:tcW w:w="5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Мақтаарал ауданы әкімдігінің</w:t>
      </w:r>
      <w:r>
        <w:br/>
      </w:r>
      <w:r>
        <w:rPr>
          <w:rFonts w:ascii="Times New Roman"/>
          <w:b w:val="false"/>
          <w:i w:val="false"/>
          <w:color w:val="000000"/>
          <w:sz w:val="28"/>
        </w:rPr>
        <w:t>
2007 жылғы 21 желтоқсандағы</w:t>
      </w:r>
      <w:r>
        <w:br/>
      </w:r>
      <w:r>
        <w:rPr>
          <w:rFonts w:ascii="Times New Roman"/>
          <w:b w:val="false"/>
          <w:i w:val="false"/>
          <w:color w:val="000000"/>
          <w:sz w:val="28"/>
        </w:rPr>
        <w:t>
№ 714 қаулысымен бекітілген</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      "Жер учаскелеріне жер телімі бар немесе жоқтығы туралы</w:t>
      </w:r>
      <w:r>
        <w:br/>
      </w:r>
      <w:r>
        <w:rPr>
          <w:rFonts w:ascii="Times New Roman"/>
          <w:b w:val="false"/>
          <w:i w:val="false"/>
          <w:color w:val="000000"/>
          <w:sz w:val="28"/>
        </w:rPr>
        <w:t>
</w:t>
      </w:r>
      <w:r>
        <w:rPr>
          <w:rFonts w:ascii="Times New Roman"/>
          <w:b/>
          <w:i w:val="false"/>
          <w:color w:val="000080"/>
          <w:sz w:val="28"/>
        </w:rPr>
        <w:t>анықтамаларды беру" 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Мақтаарал ауданы жер қатынастары бөлімі</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Жер телімі бар немесе жоқтығы туралы анықтамаларды беру.</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келесі нормативтік актілерге негізделеді:</w:t>
      </w:r>
      <w:r>
        <w:br/>
      </w:r>
      <w:r>
        <w:rPr>
          <w:rFonts w:ascii="Times New Roman"/>
          <w:b w:val="false"/>
          <w:i w:val="false"/>
          <w:color w:val="000000"/>
          <w:sz w:val="28"/>
        </w:rPr>
        <w:t xml:space="preserve">
      - 20.06.2003 жылғы </w:t>
      </w:r>
      <w:r>
        <w:rPr>
          <w:rFonts w:ascii="Times New Roman"/>
          <w:b w:val="false"/>
          <w:i w:val="false"/>
          <w:color w:val="000000"/>
          <w:sz w:val="28"/>
        </w:rPr>
        <w:t>№ 442-ІІ</w:t>
      </w:r>
      <w:r>
        <w:rPr>
          <w:rFonts w:ascii="Times New Roman"/>
          <w:b w:val="false"/>
          <w:i w:val="false"/>
          <w:color w:val="000000"/>
          <w:sz w:val="28"/>
        </w:rPr>
        <w:t xml:space="preserve"> ҚР Жер кодексі.</w:t>
      </w:r>
      <w:r>
        <w:br/>
      </w:r>
      <w:r>
        <w:rPr>
          <w:rFonts w:ascii="Times New Roman"/>
          <w:b w:val="false"/>
          <w:i w:val="false"/>
          <w:color w:val="000000"/>
          <w:sz w:val="28"/>
        </w:rPr>
        <w:t>
      4. Осы мемлекеттік қызметті А. Қалыбеков көшесі 21 үйде орналасқан Мақтаарал ауданы жер қатынастары бөлімі ұсынады.</w:t>
      </w:r>
      <w:r>
        <w:br/>
      </w:r>
      <w:r>
        <w:rPr>
          <w:rFonts w:ascii="Times New Roman"/>
          <w:b w:val="false"/>
          <w:i w:val="false"/>
          <w:color w:val="000000"/>
          <w:sz w:val="28"/>
        </w:rPr>
        <w:t>
      5. Тұтынушы алатын көрсетілетін мемлекеттік қызметті аяқтау нысаны (нәтижесі)</w:t>
      </w:r>
      <w:r>
        <w:rPr>
          <w:rFonts w:ascii="Times New Roman"/>
          <w:b/>
          <w:i/>
          <w:color w:val="000000"/>
          <w:sz w:val="28"/>
        </w:rPr>
        <w:t xml:space="preserve"> - </w:t>
      </w:r>
      <w:r>
        <w:rPr>
          <w:rFonts w:ascii="Times New Roman"/>
          <w:b w:val="false"/>
          <w:i w:val="false"/>
          <w:color w:val="000000"/>
          <w:sz w:val="28"/>
        </w:rPr>
        <w:t>жер телімі бар немесе жоқтығы туралы анықтама.</w:t>
      </w:r>
      <w:r>
        <w:br/>
      </w:r>
      <w:r>
        <w:rPr>
          <w:rFonts w:ascii="Times New Roman"/>
          <w:b w:val="false"/>
          <w:i w:val="false"/>
          <w:color w:val="000000"/>
          <w:sz w:val="28"/>
        </w:rPr>
        <w:t>
      6. Мемлекеттік қызмет көрсетілетін жер пайдаланушылардың санаты:</w:t>
      </w:r>
      <w:r>
        <w:br/>
      </w:r>
      <w:r>
        <w:rPr>
          <w:rFonts w:ascii="Times New Roman"/>
          <w:b w:val="false"/>
          <w:i w:val="false"/>
          <w:color w:val="000000"/>
          <w:sz w:val="28"/>
        </w:rPr>
        <w:t>
      1) мемлекеттік және мемлекеттік емес;</w:t>
      </w:r>
      <w:r>
        <w:br/>
      </w:r>
      <w:r>
        <w:rPr>
          <w:rFonts w:ascii="Times New Roman"/>
          <w:b w:val="false"/>
          <w:i w:val="false"/>
          <w:color w:val="000000"/>
          <w:sz w:val="28"/>
        </w:rPr>
        <w:t>
      2) ұлттық және шетелдік;</w:t>
      </w:r>
      <w:r>
        <w:br/>
      </w:r>
      <w:r>
        <w:rPr>
          <w:rFonts w:ascii="Times New Roman"/>
          <w:b w:val="false"/>
          <w:i w:val="false"/>
          <w:color w:val="000000"/>
          <w:sz w:val="28"/>
        </w:rPr>
        <w:t>
      3) жеке және заңды тұлғалар;</w:t>
      </w:r>
      <w:r>
        <w:br/>
      </w:r>
      <w:r>
        <w:rPr>
          <w:rFonts w:ascii="Times New Roman"/>
          <w:b w:val="false"/>
          <w:i w:val="false"/>
          <w:color w:val="000000"/>
          <w:sz w:val="28"/>
        </w:rPr>
        <w:t>
      4) тұрақты және уақытша тұтынушылар;</w:t>
      </w:r>
      <w:r>
        <w:br/>
      </w:r>
      <w:r>
        <w:rPr>
          <w:rFonts w:ascii="Times New Roman"/>
          <w:b w:val="false"/>
          <w:i w:val="false"/>
          <w:color w:val="000000"/>
          <w:sz w:val="28"/>
        </w:rPr>
        <w:t>
      5) бастапқы және туынды.</w:t>
      </w:r>
      <w:r>
        <w:br/>
      </w:r>
      <w:r>
        <w:rPr>
          <w:rFonts w:ascii="Times New Roman"/>
          <w:b w:val="false"/>
          <w:i w:val="false"/>
          <w:color w:val="000000"/>
          <w:sz w:val="28"/>
        </w:rPr>
        <w:t>
      7. Мемлекеттік қызмет көрсету бойынша келесі мерзімдер белгіленген:</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т.с.с.), электрондық сауал берген сәттен бастап 12 күнді құрайды, оның ішінде:</w:t>
      </w:r>
      <w:r>
        <w:br/>
      </w:r>
      <w:r>
        <w:rPr>
          <w:rFonts w:ascii="Times New Roman"/>
          <w:b w:val="false"/>
          <w:i w:val="false"/>
          <w:color w:val="000000"/>
          <w:sz w:val="28"/>
        </w:rPr>
        <w:t>
      - Мақтаарал ауданы жер қатынастары бөлімінде құжаттарды қабылдау – 1 күн.</w:t>
      </w:r>
      <w:r>
        <w:br/>
      </w:r>
      <w:r>
        <w:rPr>
          <w:rFonts w:ascii="Times New Roman"/>
          <w:b w:val="false"/>
          <w:i w:val="false"/>
          <w:color w:val="000000"/>
          <w:sz w:val="28"/>
        </w:rPr>
        <w:t>
      2) қажетті құжаттарды тапсыру кезінде, электронды сұранысты қалыптастыру кезінде кезек күтуге рұқсат берілген ең ұзақ уақыт (тіркеу кезінде, талон алу кезінде және т.б.)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Еншілес мемлекеттік кәсіпорны Мақтаарал аудандық жер-кадастр филиалы орындайтын жерге орналастыру жұмыстары ақылы болып табылады.</w:t>
      </w:r>
      <w:r>
        <w:br/>
      </w:r>
      <w:r>
        <w:rPr>
          <w:rFonts w:ascii="Times New Roman"/>
          <w:b w:val="false"/>
          <w:i w:val="false"/>
          <w:color w:val="000000"/>
          <w:sz w:val="28"/>
        </w:rPr>
        <w:t>
      9. Мемлекеттік қызмет көрсету стандартының орналастыру орны – Жетісай қаласы, А. Қалыбеков көшесінде 21 орналасқан Мақтаарал ауданы жер қатынастары бөлімі кеңсесінің стенділерінде орналастырылған.</w:t>
      </w:r>
      <w:r>
        <w:br/>
      </w:r>
      <w:r>
        <w:rPr>
          <w:rFonts w:ascii="Times New Roman"/>
          <w:b w:val="false"/>
          <w:i w:val="false"/>
          <w:color w:val="000000"/>
          <w:sz w:val="28"/>
        </w:rPr>
        <w:t>
      10. Жер қатынастары бөлімінің жұмыс кестесі:</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жұмыс күндері:</w:t>
      </w:r>
      <w:r>
        <w:br/>
      </w:r>
      <w:r>
        <w:rPr>
          <w:rFonts w:ascii="Times New Roman"/>
          <w:b w:val="false"/>
          <w:i w:val="false"/>
          <w:color w:val="000000"/>
          <w:sz w:val="28"/>
        </w:rPr>
        <w:t>
      анықтамаларды дүйсенбі, сәрсенбі, жұма, сағат 9.00-ден 18.00-ге дейін алуға болады,</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үзіліс – 13.00-ден 15.00-ге дейін.</w:t>
      </w:r>
      <w:r>
        <w:br/>
      </w:r>
      <w:r>
        <w:rPr>
          <w:rFonts w:ascii="Times New Roman"/>
          <w:b w:val="false"/>
          <w:i w:val="false"/>
          <w:color w:val="000000"/>
          <w:sz w:val="28"/>
        </w:rPr>
        <w:t>
      Сонымен қатар мемлекеттік қызметті кезек арқылы алуға болады. Анықтаманы жеделдетілген түрде рәсімдеу мүмкін емес.</w:t>
      </w:r>
      <w:r>
        <w:br/>
      </w:r>
      <w:r>
        <w:rPr>
          <w:rFonts w:ascii="Times New Roman"/>
          <w:b w:val="false"/>
          <w:i w:val="false"/>
          <w:color w:val="000000"/>
          <w:sz w:val="28"/>
        </w:rPr>
        <w:t>
      11. Анықтамалар А. Қалыбеков көшесінде 21 орналасқан Мақтаарал ауданы жер қатынастары бөлімінің № 8 терезесінде беріледі. Күту залында күтушілерге арналған орындықтар, арыздарды рәсімдеу үлгілері және басқа да қажетті құжаттар тізбесі көрсетілген стенділер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СТН көшірмесі – Мақтаарал ауданы бойынша салық комитетінен алынады;</w:t>
      </w:r>
      <w:r>
        <w:br/>
      </w:r>
      <w:r>
        <w:rPr>
          <w:rFonts w:ascii="Times New Roman"/>
          <w:b w:val="false"/>
          <w:i w:val="false"/>
          <w:color w:val="000000"/>
          <w:sz w:val="28"/>
        </w:rPr>
        <w:t>
      2) Жеке куәлік көшірмесі;</w:t>
      </w:r>
      <w:r>
        <w:br/>
      </w:r>
      <w:r>
        <w:rPr>
          <w:rFonts w:ascii="Times New Roman"/>
          <w:b w:val="false"/>
          <w:i w:val="false"/>
          <w:color w:val="000000"/>
          <w:sz w:val="28"/>
        </w:rPr>
        <w:t>
      3) БТИ анықтамасы – халыққа қызмет көрсету орталығынан;</w:t>
      </w:r>
      <w:r>
        <w:br/>
      </w:r>
      <w:r>
        <w:rPr>
          <w:rFonts w:ascii="Times New Roman"/>
          <w:b w:val="false"/>
          <w:i w:val="false"/>
          <w:color w:val="000000"/>
          <w:sz w:val="28"/>
        </w:rPr>
        <w:t>
      4) Мекен-жай анықтамасы – арызданушы (облыстық мекен-жай бюросы, Желтоқсан көшесі, 12а).</w:t>
      </w:r>
      <w:r>
        <w:br/>
      </w:r>
      <w:r>
        <w:rPr>
          <w:rFonts w:ascii="Times New Roman"/>
          <w:b w:val="false"/>
          <w:i w:val="false"/>
          <w:color w:val="000000"/>
          <w:sz w:val="28"/>
        </w:rPr>
        <w:t>
      13. Мемлекеттік қызметті алу үшін толтырылуы қажет бланк актілер Жетісай қаласы, А. Қалыбеков көшесінде 21 орналасқан Мақтаарал ауданы жер қатынастары бөлімінде № 8 терезеде беріледі.</w:t>
      </w:r>
      <w:r>
        <w:br/>
      </w:r>
      <w:r>
        <w:rPr>
          <w:rFonts w:ascii="Times New Roman"/>
          <w:b w:val="false"/>
          <w:i w:val="false"/>
          <w:color w:val="000000"/>
          <w:sz w:val="28"/>
        </w:rPr>
        <w:t>
      14. Мемлекеттік қызметті алу үшін қажетті толтырылған бланкілерді, нысандарды, өтініштерді және басқа да құжаттарды № 8 терезеге тапсыратын жауапты адам – жер қатынастары бөлімінің бас маманы С.Әлдібаев.</w:t>
      </w:r>
      <w:r>
        <w:br/>
      </w:r>
      <w:r>
        <w:rPr>
          <w:rFonts w:ascii="Times New Roman"/>
          <w:b w:val="false"/>
          <w:i w:val="false"/>
          <w:color w:val="000000"/>
          <w:sz w:val="28"/>
        </w:rPr>
        <w:t>
      15. Қызметті алушыға жеке өзі келген кезде мәліметтер базасы арқылы дайындалатын арнайы қолхат беріледі.</w:t>
      </w:r>
      <w:r>
        <w:br/>
      </w:r>
      <w:r>
        <w:rPr>
          <w:rFonts w:ascii="Times New Roman"/>
          <w:b w:val="false"/>
          <w:i w:val="false"/>
          <w:color w:val="000000"/>
          <w:sz w:val="28"/>
        </w:rPr>
        <w:t>
      16. Қызметті көрсету нәтижесі тұтынушы жеке куәлігімен бірге келіп ала алады. Анықтаманы А. Қалыбеков көшесінде № 21 орналасқан Мақтаарал ауданы жер қатынастары бөлімінің № 8 терезесінен алуға болады.</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төленбеген жағдайда; негіздерінің толық тізбесі:</w:t>
      </w:r>
      <w:r>
        <w:br/>
      </w:r>
      <w:r>
        <w:rPr>
          <w:rFonts w:ascii="Times New Roman"/>
          <w:b w:val="false"/>
          <w:i w:val="false"/>
          <w:color w:val="000000"/>
          <w:sz w:val="28"/>
        </w:rPr>
        <w:t>
      - құжаттар толық болмаған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Мақтаарал ауданы жер қатынастары бөлімі қызметті тұтынушыға қатысты жұмыс барысында басшылыққа алатын жұмыс қағидаттары:</w:t>
      </w:r>
      <w:r>
        <w:br/>
      </w:r>
      <w:r>
        <w:rPr>
          <w:rFonts w:ascii="Times New Roman"/>
          <w:b w:val="false"/>
          <w:i w:val="false"/>
          <w:color w:val="000000"/>
          <w:sz w:val="28"/>
        </w:rPr>
        <w:t>
      - сыпайылық;</w:t>
      </w:r>
      <w:r>
        <w:br/>
      </w:r>
      <w:r>
        <w:rPr>
          <w:rFonts w:ascii="Times New Roman"/>
          <w:b w:val="false"/>
          <w:i w:val="false"/>
          <w:color w:val="000000"/>
          <w:sz w:val="28"/>
        </w:rPr>
        <w:t>
      - тұтынушының құжаттарының мазмұны туралы ақпараттың бүтіндігі, қорғалуы және құпиялылығын сақтау;</w:t>
      </w:r>
      <w:r>
        <w:br/>
      </w:r>
      <w:r>
        <w:rPr>
          <w:rFonts w:ascii="Times New Roman"/>
          <w:b w:val="false"/>
          <w:i w:val="false"/>
          <w:color w:val="000000"/>
          <w:sz w:val="28"/>
        </w:rPr>
        <w:t>
      - тұтынушыға тиісті жер пайдалану құқығын ұсыну үшін тапсырылған құжаттардың сақталуын қамтамасыз ету.</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w:t>
      </w:r>
    </w:p>
    <w:p>
      <w:pPr>
        <w:spacing w:after="0"/>
        <w:ind w:left="0"/>
        <w:jc w:val="both"/>
      </w:pPr>
      <w:r>
        <w:rPr>
          <w:rFonts w:ascii="Times New Roman"/>
          <w:b w:val="false"/>
          <w:i w:val="false"/>
          <w:color w:val="000000"/>
          <w:sz w:val="28"/>
        </w:rPr>
        <w:t>      19. Тұтынушыға мемлекеттік қызмет көрсету нәтижелері осы стандарттың 1 қосымшасына сәйкес сапа және қол жетімділік көрсеткіштермен өлшенеді.</w:t>
      </w:r>
      <w:r>
        <w:br/>
      </w:r>
      <w:r>
        <w:rPr>
          <w:rFonts w:ascii="Times New Roman"/>
          <w:b w:val="false"/>
          <w:i w:val="false"/>
          <w:color w:val="000000"/>
          <w:sz w:val="28"/>
        </w:rPr>
        <w:t>
      20. Мақтаарал ауданы жер қатынастары бөлімінің жұмысы бағаланатын мемлекеттік қызметтің сапа және қолжетімділік көрсеткіштерінің нысаналық мәні ұйымдастыру-бақылау бөлімімен дайындалып, бөлім меңгерушісімен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i w:val="false"/>
          <w:color w:val="000000"/>
          <w:sz w:val="28"/>
        </w:rPr>
        <w:t>      </w:t>
      </w:r>
      <w:r>
        <w:rPr>
          <w:rFonts w:ascii="Times New Roman"/>
          <w:b w:val="false"/>
          <w:i w:val="false"/>
          <w:color w:val="000000"/>
          <w:sz w:val="28"/>
        </w:rPr>
        <w:t>21. М. Әуезов көшесі № 20 мекен-жайында орналасқан Мақтаарал ауданы әкімдігі уәкілетті лауазымды адамдардың әрекетіне (әрекетсіздігіне) шағымдану тәртібін түсіндіретін және шағым дайындауға жәрдем көрсететін мемлекеттік орган болып табылады. Телефон:6-34-78.</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22. Шағым М. Әуезов көшесі № 20 мекен-жайында орналасқан Мақтаарал ауданы әкімдігіне жазылады. Телефон: 6-34-78.</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23. Шағымның қабылданғанын растайтын және берілген шағымға жауап алатын мерзім мен орынды көздейтін құжат болып шағымның қабылданған уақыты, осы шағымды орындаушының тегі, шағымның қысқаша мазмұны және жауап берілетін мерзім көрсетілетін Мақтаарал ауданы әкімдігі кеңсесінің тіркеу кітабы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i w:val="false"/>
          <w:color w:val="000000"/>
          <w:sz w:val="28"/>
        </w:rPr>
        <w:t>      </w:t>
      </w:r>
      <w:r>
        <w:rPr>
          <w:rFonts w:ascii="Times New Roman"/>
          <w:b w:val="false"/>
          <w:i w:val="false"/>
          <w:color w:val="000000"/>
          <w:sz w:val="28"/>
        </w:rPr>
        <w:t>24. Мақтаарал ауданы жер қатынастары бөлімінің меңгерушісі – Әліпбеков Әжбан Жапарұлы, телефон: 6-29-94, қабылдау және жұмыс кестесі – дуйсенбі, сейсенбі, сағат 10.00- ден 13.00.-ге,14.00-ден 18.00- ге дейін.</w:t>
      </w:r>
      <w:r>
        <w:br/>
      </w:r>
      <w:r>
        <w:rPr>
          <w:rFonts w:ascii="Times New Roman"/>
          <w:b w:val="false"/>
          <w:i w:val="false"/>
          <w:color w:val="000000"/>
          <w:sz w:val="28"/>
        </w:rPr>
        <w:t>
      Мақтаарал ауданы жер қатынастары бөлімі қызметкерлері– Зұлпыхаров Мақсат Сапарұлы, Жұмабеков Аманбай Тасұлы, Әлдібаев Спартак Смадиярұлы, Құрманәлиев Рамазан Әлиайдарұлы, телефон:6-29-94, қабылдау және жұмыс кестесі – дүйсенбі, сәрсенбі, жұма, сағат 10.00- ден 13.00.-ге, 14.00-ден 18.00-ге дейін.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25. Анықтаманың рәсімделуі бойынша ақпарат А. Қалыбеков көшесі 21 мекен-жайында орналасқан жер қатынастары бөлімінің кеңсесінде, № 8 терезеде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үлгі стандартына қосымша № 1</w:t>
      </w:r>
    </w:p>
    <w:p>
      <w:pPr>
        <w:spacing w:after="0"/>
        <w:ind w:left="0"/>
        <w:jc w:val="both"/>
      </w:pPr>
      <w:r>
        <w:rPr>
          <w:rFonts w:ascii="Times New Roman"/>
          <w:b/>
          <w:i w:val="false"/>
          <w:color w:val="000080"/>
          <w:sz w:val="28"/>
        </w:rPr>
        <w:t>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2382"/>
        <w:gridCol w:w="2261"/>
        <w:gridCol w:w="2302"/>
      </w:tblGrid>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Сапа және қолжетімділік көрсеткіштері</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w:t>
            </w:r>
            <w:r>
              <w:rPr>
                <w:rFonts w:ascii="Times New Roman"/>
                <w:b/>
                <w:i w:val="false"/>
                <w:color w:val="000000"/>
                <w:sz w:val="20"/>
              </w:rPr>
              <w:t>қ</w:t>
            </w:r>
            <w:r>
              <w:rPr>
                <w:rFonts w:ascii="Times New Roman"/>
                <w:b/>
                <w:i w:val="false"/>
                <w:color w:val="000000"/>
                <w:sz w:val="20"/>
              </w:rPr>
              <w:t>тылы</w:t>
            </w:r>
            <w:r>
              <w:rPr>
                <w:rFonts w:ascii="Times New Roman"/>
                <w:b/>
                <w:i w:val="false"/>
                <w:color w:val="000000"/>
                <w:sz w:val="20"/>
              </w:rPr>
              <w:t>ғ</w:t>
            </w:r>
            <w:r>
              <w:rPr>
                <w:rFonts w:ascii="Times New Roman"/>
                <w:b/>
                <w:i w:val="false"/>
                <w:color w:val="000000"/>
                <w:sz w:val="20"/>
              </w:rPr>
              <w:t>ы</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r>
              <w:rPr>
                <w:rFonts w:ascii="Times New Roman"/>
                <w:b/>
                <w:i w:val="false"/>
                <w:color w:val="000000"/>
                <w:sz w:val="20"/>
              </w:rPr>
              <w:t>Қ</w:t>
            </w:r>
            <w:r>
              <w:rPr>
                <w:rFonts w:ascii="Times New Roman"/>
                <w:b/>
                <w:i w:val="false"/>
                <w:color w:val="000000"/>
                <w:sz w:val="20"/>
              </w:rPr>
              <w:t>ол жетімділік</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w:t>
            </w:r>
            <w:r>
              <w:rPr>
                <w:rFonts w:ascii="Times New Roman"/>
                <w:b/>
                <w:i w:val="false"/>
                <w:color w:val="000000"/>
                <w:sz w:val="20"/>
              </w:rPr>
              <w:t>ғ</w:t>
            </w:r>
            <w:r>
              <w:rPr>
                <w:rFonts w:ascii="Times New Roman"/>
                <w:b/>
                <w:i w:val="false"/>
                <w:color w:val="000000"/>
                <w:sz w:val="20"/>
              </w:rPr>
              <w:t xml:space="preserve">ымдану </w:t>
            </w:r>
            <w:r>
              <w:rPr>
                <w:rFonts w:ascii="Times New Roman"/>
                <w:b/>
                <w:i w:val="false"/>
                <w:color w:val="000000"/>
                <w:sz w:val="20"/>
              </w:rPr>
              <w:t>ү</w:t>
            </w:r>
            <w:r>
              <w:rPr>
                <w:rFonts w:ascii="Times New Roman"/>
                <w:b/>
                <w:i w:val="false"/>
                <w:color w:val="000000"/>
                <w:sz w:val="20"/>
              </w:rPr>
              <w:t>дерісі</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w:t>
            </w:r>
            <w:r>
              <w:rPr>
                <w:rFonts w:ascii="Times New Roman"/>
                <w:b/>
                <w:i w:val="false"/>
                <w:color w:val="000000"/>
                <w:sz w:val="20"/>
              </w:rPr>
              <w:t>қ</w:t>
            </w:r>
          </w:p>
        </w:tc>
      </w:tr>
      <w:tr>
        <w:trPr>
          <w:trHeight w:val="120" w:hRule="atLeast"/>
        </w:trPr>
        <w:tc>
          <w:tcPr>
            <w:tcW w:w="5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