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13a75" w14:textId="b913a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 бойынша аз қамтамасыз етілген азаматтарға тұрғын үй көмегін беру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Отырар аудандық  мәслихатының 2007 жылғы 24 желтоқсандғы N 5/34-IV шешімі. Оңтүстік Қазақстан облысы Отырар ауданының Әділет басқармасында 2008 жылғы 4 ақпанда N 14-9-50 тіркелді. Күші жойылды - Оңтүстік Қазақстан облысы Отырар аудандық мәслихатының 2009 жылғы 20 шілдедегі N 21/137-IV Шешімімен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Оңтүстік Қазақстан облысы Отырар аудандық мәслихатының 2009.07.20 N 21-137/IV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"Тұрғын үй қатынастары туралы"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Республикасында тұрғын үй-коммуналдық саланы дамытудың 2006-2008 жылдарға арналған Бағдарламасын бекіту туралы" Қазақстан Республикасы Үкіметінің 2006 жылғы 15 маусымдағы </w:t>
      </w:r>
      <w:r>
        <w:rPr>
          <w:rFonts w:ascii="Times New Roman"/>
          <w:b w:val="false"/>
          <w:i w:val="false"/>
          <w:color w:val="000000"/>
          <w:sz w:val="28"/>
        </w:rPr>
        <w:t>N 553</w:t>
      </w:r>
      <w:r>
        <w:rPr>
          <w:rFonts w:ascii="Times New Roman"/>
          <w:b w:val="false"/>
          <w:i w:val="false"/>
          <w:color w:val="000000"/>
          <w:sz w:val="28"/>
        </w:rPr>
        <w:t xml:space="preserve"> қаулысына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Қоса беріліп отырған Отырар ауданы бойынша аз қамтамасыз етілген азаматтарға тұрғын үй көмегін беру Қағидасы бекітілсін.</w:t>
      </w:r>
      <w:r>
        <w:br/>
      </w:r>
      <w:r>
        <w:rPr>
          <w:rFonts w:ascii="Times New Roman"/>
          <w:b w:val="false"/>
          <w:i w:val="false"/>
          <w:color w:val="000000"/>
          <w:sz w:val="28"/>
        </w:rPr>
        <w:t>
</w:t>
      </w:r>
      <w:r>
        <w:rPr>
          <w:rFonts w:ascii="Times New Roman"/>
          <w:b w:val="false"/>
          <w:i w:val="false"/>
          <w:color w:val="000000"/>
          <w:sz w:val="28"/>
        </w:rPr>
        <w:t>
      2. Осы шешімнің жауапты орындаушысы болып Отырар аудандық жұмыспен қамту және әлеуметтік бағдарламалар бөлімі белгіленсін.</w:t>
      </w:r>
      <w:r>
        <w:br/>
      </w:r>
      <w:r>
        <w:rPr>
          <w:rFonts w:ascii="Times New Roman"/>
          <w:b w:val="false"/>
          <w:i w:val="false"/>
          <w:color w:val="000000"/>
          <w:sz w:val="28"/>
        </w:rPr>
        <w:t>
</w:t>
      </w:r>
      <w:r>
        <w:rPr>
          <w:rFonts w:ascii="Times New Roman"/>
          <w:b w:val="false"/>
          <w:i w:val="false"/>
          <w:color w:val="000000"/>
          <w:sz w:val="28"/>
        </w:rPr>
        <w:t>
      3. Отырар аудандық мәслихатының 20.03.2006 жылғы N 25/159-III "Халықтың аз қамтамасыз етілген азаматтарына тұрғын үйді ұстау мен коммуналдық қызмет көрсетуге ақы төлеуге тұрғын үй көмегін беру Қағидасын бекіту туралы" (нормативтік құқықтық кесімдерді мемлекеттік тіркеу тізімінде N 14-9-26 тіркелген, "Отырар алқабы" газетінің 2006 жылғы 6 мамырдағы санында жарияланған) шешімінің күші жойылсын.</w:t>
      </w:r>
      <w:r>
        <w:br/>
      </w:r>
      <w:r>
        <w:rPr>
          <w:rFonts w:ascii="Times New Roman"/>
          <w:b w:val="false"/>
          <w:i w:val="false"/>
          <w:color w:val="000000"/>
          <w:sz w:val="28"/>
        </w:rPr>
        <w:t>
</w:t>
      </w:r>
      <w:r>
        <w:rPr>
          <w:rFonts w:ascii="Times New Roman"/>
          <w:b w:val="false"/>
          <w:i w:val="false"/>
          <w:color w:val="000000"/>
          <w:sz w:val="28"/>
        </w:rPr>
        <w:t>
      4. Осы шешім алғашқы ресми жарияланған күннен бастап күнтізбелік он күн өткен соң қолданысқа енгізілсін.</w:t>
      </w:r>
    </w:p>
    <w:p>
      <w:pPr>
        <w:spacing w:after="0"/>
        <w:ind w:left="0"/>
        <w:jc w:val="both"/>
      </w:pPr>
      <w:r>
        <w:rPr>
          <w:rFonts w:ascii="Times New Roman"/>
          <w:b w:val="false"/>
          <w:i/>
          <w:color w:val="000000"/>
          <w:sz w:val="28"/>
        </w:rPr>
        <w:t>      Аудандық мәслихат сессиясының төрағасы     М. Әбдалі</w:t>
      </w:r>
    </w:p>
    <w:p>
      <w:pPr>
        <w:spacing w:after="0"/>
        <w:ind w:left="0"/>
        <w:jc w:val="both"/>
      </w:pPr>
      <w:r>
        <w:rPr>
          <w:rFonts w:ascii="Times New Roman"/>
          <w:b w:val="false"/>
          <w:i/>
          <w:color w:val="000000"/>
          <w:sz w:val="28"/>
        </w:rPr>
        <w:t xml:space="preserve">      Аудандық мәслихаттың хатшысы               Ә. Махатай </w:t>
      </w:r>
    </w:p>
    <w:p>
      <w:pPr>
        <w:spacing w:after="0"/>
        <w:ind w:left="0"/>
        <w:jc w:val="both"/>
      </w:pPr>
      <w:r>
        <w:rPr>
          <w:rFonts w:ascii="Times New Roman"/>
          <w:b w:val="false"/>
          <w:i w:val="false"/>
          <w:color w:val="000000"/>
          <w:sz w:val="28"/>
        </w:rPr>
        <w:t>
</w:t>
      </w:r>
      <w:r>
        <w:rPr>
          <w:rFonts w:ascii="Times New Roman"/>
          <w:b w:val="false"/>
          <w:i w:val="false"/>
          <w:color w:val="000000"/>
          <w:sz w:val="28"/>
        </w:rPr>
        <w:t>
Отырар аудандық мәслихатының</w:t>
      </w:r>
      <w:r>
        <w:br/>
      </w:r>
      <w:r>
        <w:rPr>
          <w:rFonts w:ascii="Times New Roman"/>
          <w:b w:val="false"/>
          <w:i w:val="false"/>
          <w:color w:val="000000"/>
          <w:sz w:val="28"/>
        </w:rPr>
        <w:t>
2007 жылғы 24 желтоқсандағы</w:t>
      </w:r>
      <w:r>
        <w:br/>
      </w:r>
      <w:r>
        <w:rPr>
          <w:rFonts w:ascii="Times New Roman"/>
          <w:b w:val="false"/>
          <w:i w:val="false"/>
          <w:color w:val="000000"/>
          <w:sz w:val="28"/>
        </w:rPr>
        <w:t>
N 5/34-ІV шешімімен бекітілген</w:t>
      </w:r>
    </w:p>
    <w:p>
      <w:pPr>
        <w:spacing w:after="0"/>
        <w:ind w:left="0"/>
        <w:jc w:val="both"/>
      </w:pPr>
      <w:r>
        <w:rPr>
          <w:rFonts w:ascii="Times New Roman"/>
          <w:b/>
          <w:i w:val="false"/>
          <w:color w:val="000080"/>
          <w:sz w:val="28"/>
        </w:rPr>
        <w:t>Отырар ауданы бойынша аз қамтамасыз етілген азаматтарға тұрғын үй көмегін беру ҚАҒИДАСЫ</w:t>
      </w:r>
    </w:p>
    <w:p>
      <w:pPr>
        <w:spacing w:after="0"/>
        <w:ind w:left="0"/>
        <w:jc w:val="both"/>
      </w:pPr>
      <w:r>
        <w:rPr>
          <w:rFonts w:ascii="Times New Roman"/>
          <w:b w:val="false"/>
          <w:i w:val="false"/>
          <w:color w:val="000000"/>
          <w:sz w:val="28"/>
        </w:rPr>
        <w:t xml:space="preserve">      Осы аз қамтамасыз етілген азаматтарға тұрғын үй көмегін беру Қағидасы (бұдан әрі - Қағида) Қазақстан Республикасының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Республикасында тұрғын үй-коммуналдық саланы дамытудың 2006-2008 жылдарға арналған бағдарламасын бекіту туралы" Қазақстан Республикасы Үкіметінің 2006 жылғы 15 маусымдағы </w:t>
      </w:r>
      <w:r>
        <w:rPr>
          <w:rFonts w:ascii="Times New Roman"/>
          <w:b w:val="false"/>
          <w:i w:val="false"/>
          <w:color w:val="000000"/>
          <w:sz w:val="28"/>
        </w:rPr>
        <w:t>N 553</w:t>
      </w:r>
      <w:r>
        <w:rPr>
          <w:rFonts w:ascii="Times New Roman"/>
          <w:b w:val="false"/>
          <w:i w:val="false"/>
          <w:color w:val="000000"/>
          <w:sz w:val="28"/>
        </w:rPr>
        <w:t xml:space="preserve"> қаулысына сәйкес әзірленді және аз қамтамасыз етілген азаматтарға тұрғын үй көмегін тағайындау және төлеу тәртібін белгілейді.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1-таpay. Жалпы ережелер</w:t>
      </w:r>
    </w:p>
    <w:p>
      <w:pPr>
        <w:spacing w:after="0"/>
        <w:ind w:left="0"/>
        <w:jc w:val="both"/>
      </w:pPr>
      <w:r>
        <w:rPr>
          <w:rFonts w:ascii="Times New Roman"/>
          <w:b w:val="false"/>
          <w:i w:val="false"/>
          <w:color w:val="000000"/>
          <w:sz w:val="28"/>
        </w:rPr>
        <w:t>      1. Осы Қағидада мынадай негізгі ұғымдар пайдаланылады:</w:t>
      </w:r>
      <w:r>
        <w:br/>
      </w:r>
      <w:r>
        <w:rPr>
          <w:rFonts w:ascii="Times New Roman"/>
          <w:b w:val="false"/>
          <w:i w:val="false"/>
          <w:color w:val="000000"/>
          <w:sz w:val="28"/>
        </w:rPr>
        <w:t>
      1) тұрғын үй көмегі – халықты әлеуметтік қорғау түрінің бірі болып табылады. Тұрғын үй көмегі аз қамтамасыз етілген азаматтарға тұрғын жайды ұстауға және коммуналдық қызметтерді тұтынуға, жергілікті телекоммуникациялар желілеріне қосылған телефон үшін абоненттік төлемақы тарифінің көтерілуіне өтемақы (бұдан әрі телефон үшін абоненттік төлемақы тарифінің көтерілуіне өтемақы) мен кондоминиум объектісінің ортақ мүлкін күрделі жөндеу шығындарына өтемақы төлеуге беріледі;</w:t>
      </w:r>
      <w:r>
        <w:br/>
      </w:r>
      <w:r>
        <w:rPr>
          <w:rFonts w:ascii="Times New Roman"/>
          <w:b w:val="false"/>
          <w:i w:val="false"/>
          <w:color w:val="000000"/>
          <w:sz w:val="28"/>
        </w:rPr>
        <w:t>
</w:t>
      </w:r>
      <w:r>
        <w:rPr>
          <w:rFonts w:ascii="Times New Roman"/>
          <w:b w:val="false"/>
          <w:i/>
          <w:color w:val="800000"/>
          <w:sz w:val="28"/>
        </w:rPr>
        <w:t xml:space="preserve">      Ескерту. 1-тармақ жаңа редакцияда - Оңтүстік Қазақстан облысы Отырар аудандық мәслихатының 2009.02.20 </w:t>
      </w:r>
      <w:r>
        <w:rPr>
          <w:rFonts w:ascii="Times New Roman"/>
          <w:b w:val="false"/>
          <w:i w:val="false"/>
          <w:color w:val="000000"/>
          <w:sz w:val="28"/>
        </w:rPr>
        <w:t>N 17/109-IV</w:t>
      </w:r>
      <w:r>
        <w:rPr>
          <w:rFonts w:ascii="Times New Roman"/>
          <w:b w:val="false"/>
          <w:i/>
          <w:color w:val="800000"/>
          <w:sz w:val="28"/>
        </w:rPr>
        <w:t xml:space="preserve"> (алғашқы ресми жарияланған күннен бастап күнтізбелік он күн өткен соң қолданысқа енгізілсін) Шешімімен.</w:t>
      </w:r>
      <w:r>
        <w:br/>
      </w:r>
      <w:r>
        <w:rPr>
          <w:rFonts w:ascii="Times New Roman"/>
          <w:b w:val="false"/>
          <w:i w:val="false"/>
          <w:color w:val="000000"/>
          <w:sz w:val="28"/>
        </w:rPr>
        <w:t>
      2) отбасының жиынтық табысы - тұрғын үй көмегін тағайындау кезіндегі тоқсанның алдындағы тоқсанда отбасының ақшалай да, заттай да нысанда алған табысының жалпы сомасы. Отбасының жиынтық табысын есептеу кезінде, Қазақстан Республикасының заңнамаларына сәйкес аз қамтамасыз етілген отбасыларына көрсетілген көмектер (атаулы әлеуметтік көмек, тұрғын үй көмегі, 18 жасқа дейінгі балаларға арналған жәрдемақы), қайтыс болғанда жерлеуге және бала туғанда берілетін біржолғы төлемдер, төтенше жағдайлар салдарынан денсаулығына және мүлкіне келтірілген зиянды өтеу мақсатында отбасыға көрсетілген көмектер мен жер үлесінен, жеке қосалқы шаруашылықтан алынған табысты көмектерді қоспағанда, есепті кезеңде алынған табыстың барлық түрлері есепке алынады;</w:t>
      </w:r>
      <w:r>
        <w:br/>
      </w:r>
      <w:r>
        <w:rPr>
          <w:rFonts w:ascii="Times New Roman"/>
          <w:b w:val="false"/>
          <w:i w:val="false"/>
          <w:color w:val="000000"/>
          <w:sz w:val="28"/>
        </w:rPr>
        <w:t>
      </w:t>
      </w:r>
      <w:r>
        <w:rPr>
          <w:rFonts w:ascii="Times New Roman"/>
          <w:b w:val="false"/>
          <w:i/>
          <w:color w:val="800000"/>
          <w:sz w:val="28"/>
        </w:rPr>
        <w:t xml:space="preserve">Ескерту. 1-тармаққа өзгерту енгізілді - Оңтүстік Қазақстан облысы Отырар аудандық мәслихатының 2009.02.20 </w:t>
      </w:r>
      <w:r>
        <w:rPr>
          <w:rFonts w:ascii="Times New Roman"/>
          <w:b w:val="false"/>
          <w:i w:val="false"/>
          <w:color w:val="000000"/>
          <w:sz w:val="28"/>
        </w:rPr>
        <w:t>N 17/109-IV</w:t>
      </w:r>
      <w:r>
        <w:rPr>
          <w:rFonts w:ascii="Times New Roman"/>
          <w:b w:val="false"/>
          <w:i/>
          <w:color w:val="800000"/>
          <w:sz w:val="28"/>
        </w:rPr>
        <w:t xml:space="preserve"> (алғашқы ресми жарияланған күннен бастап күнтізбелік он күн өткен соң қолданысқа енгізілсін) Шешімімен.</w:t>
      </w:r>
      <w:r>
        <w:br/>
      </w:r>
      <w:r>
        <w:rPr>
          <w:rFonts w:ascii="Times New Roman"/>
          <w:b w:val="false"/>
          <w:i w:val="false"/>
          <w:color w:val="000000"/>
          <w:sz w:val="28"/>
        </w:rPr>
        <w:t>
      3) өтемақы шараларымен қамтамасыз етілетін тұрғын үй алаңының нормасы тұрғын үй заңнамасымен белгіленген отбасының әрбір мүшесіне тұрғын үй беру нормасымен баламды және коммуналдық қызметтерге тұрғын үй көмегін есептеу үшін қолданылады;</w:t>
      </w:r>
      <w:r>
        <w:br/>
      </w:r>
      <w:r>
        <w:rPr>
          <w:rFonts w:ascii="Times New Roman"/>
          <w:b w:val="false"/>
          <w:i w:val="false"/>
          <w:color w:val="000000"/>
          <w:sz w:val="28"/>
        </w:rPr>
        <w:t>
      4) уәкілетті орган - тұрғын үй көмегін тағайындауды жүзеге асырушы ауданның немесе облыстық маңызы бар қаланың атқарушы органы;</w:t>
      </w:r>
      <w:r>
        <w:br/>
      </w:r>
      <w:r>
        <w:rPr>
          <w:rFonts w:ascii="Times New Roman"/>
          <w:b w:val="false"/>
          <w:i w:val="false"/>
          <w:color w:val="000000"/>
          <w:sz w:val="28"/>
        </w:rPr>
        <w:t>
      5) уәкілетті ұйым - екінші деңгейдегі банктер немесе банктік операциялардың жекелеген түрлерін жүзеге асыруға Қазақстан Республикасы Ұлттық Банкінің лицензиясы бар ұйымдар;</w:t>
      </w:r>
      <w:r>
        <w:br/>
      </w:r>
      <w:r>
        <w:rPr>
          <w:rFonts w:ascii="Times New Roman"/>
          <w:b w:val="false"/>
          <w:i w:val="false"/>
          <w:color w:val="000000"/>
          <w:sz w:val="28"/>
        </w:rPr>
        <w:t>
      6) өтініш беруші - тұрғын үй көмегін тағайындату үшін отбасы атынан өтініш беретін адам.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2. Тұрғын үй көмегін алу құқығы</w:t>
      </w:r>
    </w:p>
    <w:p>
      <w:pPr>
        <w:spacing w:after="0"/>
        <w:ind w:left="0"/>
        <w:jc w:val="both"/>
      </w:pPr>
      <w:r>
        <w:rPr>
          <w:rFonts w:ascii="Times New Roman"/>
          <w:b w:val="false"/>
          <w:i w:val="false"/>
          <w:color w:val="000000"/>
          <w:sz w:val="28"/>
        </w:rPr>
        <w:t>      2. Тұрғын үй көмегі аз қамтамасыз етілген отбасыларға, аумақта тұрақты тұратын және меншік нысанына қарамастан тұрғын үйдің меншік иесі немесе пайдаланушы (жалдаушы, жалға алушы) болып табылатын жеке тұлғаларға беріледі.</w:t>
      </w:r>
      <w:r>
        <w:br/>
      </w:r>
      <w:r>
        <w:rPr>
          <w:rFonts w:ascii="Times New Roman"/>
          <w:b w:val="false"/>
          <w:i w:val="false"/>
          <w:color w:val="000000"/>
          <w:sz w:val="28"/>
        </w:rPr>
        <w:t>
      Егер, тұрғын үй алаңының әлеуметтік нормасы мен коммуналдық қызметті тұтыну нормативтері шегіндегі тұрғын үйді ұстауға, коммуналдық қызметтерге ақы төлеу, аудандық телекоммуникация желісіне қосылған телефон үшін абоненттік ақы тарифінің артуына өтемақыға және кондоминиум объектісінің ортақ мүлкін күрделі жөндеу бойынша шығындары отбасы жиынтық табысының 20 пайызы үлесінен жоғары болған жағдайда тұрғын үй көмегі тағайындалады.</w:t>
      </w:r>
      <w:r>
        <w:br/>
      </w:r>
      <w:r>
        <w:rPr>
          <w:rFonts w:ascii="Times New Roman"/>
          <w:b w:val="false"/>
          <w:i w:val="false"/>
          <w:color w:val="000000"/>
          <w:sz w:val="28"/>
        </w:rPr>
        <w:t>
      3. Жеке меншігінде біреуден артық тұрғын үйі (пәтерлер, тұрғын үйлер) бар немесе тұрғын жайды жалға беруші (қосымша жалға беруші), сондай-ақ жалдауға беруші тұлғалар тұрғын үй көмегін алу құқығын жоғалтады.</w:t>
      </w:r>
      <w:r>
        <w:br/>
      </w:r>
      <w:r>
        <w:rPr>
          <w:rFonts w:ascii="Times New Roman"/>
          <w:b w:val="false"/>
          <w:i w:val="false"/>
          <w:color w:val="000000"/>
          <w:sz w:val="28"/>
        </w:rPr>
        <w:t>
      Бірінші, екінші топтағы мүгедектердің, 16 жасқа дейінгі мүгедек балалардың, сексен жастан асқан адамдардың, үш жасқа дейінгі баланың күтімімен айналысатын тұлғаларды қоспағанда, еңбекке жарамды отбасындағы тұлғалар жұмыс істемейтін, күндізгі оқу бөлімінде оқымайтын, армияда қызметін өткермейтін және жұмыспен қамту органында тіркелмеген кезеңге тұрғын үй көмегі тағайындалмайды.</w:t>
      </w:r>
      <w:r>
        <w:br/>
      </w:r>
      <w:r>
        <w:rPr>
          <w:rFonts w:ascii="Times New Roman"/>
          <w:b w:val="false"/>
          <w:i w:val="false"/>
          <w:color w:val="000000"/>
          <w:sz w:val="28"/>
        </w:rPr>
        <w:t>
      </w:t>
      </w:r>
      <w:r>
        <w:rPr>
          <w:rFonts w:ascii="Times New Roman"/>
          <w:b w:val="false"/>
          <w:i/>
          <w:color w:val="800000"/>
          <w:sz w:val="28"/>
        </w:rPr>
        <w:t xml:space="preserve">Ескерту. 3-тармаққа өзгерту енгізілді - Оңтүстік Қазақстан облысы Отырар аудандық мәслихатының 2009.02.20 </w:t>
      </w:r>
      <w:r>
        <w:rPr>
          <w:rFonts w:ascii="Times New Roman"/>
          <w:b w:val="false"/>
          <w:i w:val="false"/>
          <w:color w:val="000000"/>
          <w:sz w:val="28"/>
        </w:rPr>
        <w:t>N 17/109-IV</w:t>
      </w:r>
      <w:r>
        <w:rPr>
          <w:rFonts w:ascii="Times New Roman"/>
          <w:b w:val="false"/>
          <w:i/>
          <w:color w:val="800000"/>
          <w:sz w:val="28"/>
        </w:rPr>
        <w:t xml:space="preserve"> (алғашқы ресми жарияланған күннен бастап күнтізбелік он күн өткен соң қолданысқа енгізілсін) Шешімімен.</w:t>
      </w:r>
      <w:r>
        <w:rPr>
          <w:rFonts w:ascii="Times New Roman"/>
          <w:b w:val="false"/>
          <w:i w:val="false"/>
          <w:color w:val="000000"/>
          <w:sz w:val="28"/>
        </w:rPr>
        <w:t>      </w:t>
      </w:r>
      <w:r>
        <w:br/>
      </w:r>
      <w:r>
        <w:rPr>
          <w:rFonts w:ascii="Times New Roman"/>
          <w:b w:val="false"/>
          <w:i w:val="false"/>
          <w:color w:val="000000"/>
          <w:sz w:val="28"/>
        </w:rPr>
        <w:t>
      4. Өтініш беруші тұрғын үй көмегінің заңсыз тағайындалуына және төленуіне апарып соқтырған дұрыс емес мәліметтер ұсынған жағдайда отбасы алты айға тұрғын үй көмегін алу құқығын айырылады.</w:t>
      </w:r>
      <w:r>
        <w:br/>
      </w:r>
      <w:r>
        <w:rPr>
          <w:rFonts w:ascii="Times New Roman"/>
          <w:b w:val="false"/>
          <w:i w:val="false"/>
          <w:color w:val="000000"/>
          <w:sz w:val="28"/>
        </w:rPr>
        <w:t>
      5. Ұсынылған жұмыстан немесе жұмысқа орналастырудан дәлелсіз себептермен бас тартқан, қоғамдық жұмыстарға қатысуды, оқуын немесе қайта оқуын өз бетімен тоқтатқан жұмыссыздардың отбасына алты айға тұрғын үй көмегін алу құқығын жоғалтады.</w:t>
      </w:r>
      <w:r>
        <w:br/>
      </w:r>
      <w:r>
        <w:rPr>
          <w:rFonts w:ascii="Times New Roman"/>
          <w:b w:val="false"/>
          <w:i w:val="false"/>
          <w:color w:val="000000"/>
          <w:sz w:val="28"/>
        </w:rPr>
        <w:t>
      6. Тұрғын үйді ұстауға және коммуналдық қызметтер, байланыс қызметтерін тұтынуға жеңілдіктері бар және осымен бір мезгілде тұрғын үй көмегін алу құқығы бар тұлғаларға әлеуметтік қорғау нысандарының бірін таңдау мүмкіндігі 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3.Тұрғын үй көмегіне өтініш беру тәртібі</w:t>
      </w:r>
    </w:p>
    <w:p>
      <w:pPr>
        <w:spacing w:after="0"/>
        <w:ind w:left="0"/>
        <w:jc w:val="both"/>
      </w:pPr>
      <w:r>
        <w:rPr>
          <w:rFonts w:ascii="Times New Roman"/>
          <w:b w:val="false"/>
          <w:i w:val="false"/>
          <w:color w:val="000000"/>
          <w:sz w:val="28"/>
        </w:rPr>
        <w:t>      7. Тұрғын үй көмегін тағайындау үшін өтініш беруші тұрғылықты жері бойынша уәкілетті органға мынадай құжаттармен өтініш жасайды:</w:t>
      </w:r>
      <w:r>
        <w:br/>
      </w:r>
      <w:r>
        <w:rPr>
          <w:rFonts w:ascii="Times New Roman"/>
          <w:b w:val="false"/>
          <w:i w:val="false"/>
          <w:color w:val="000000"/>
          <w:sz w:val="28"/>
        </w:rPr>
        <w:t>
      1) тұрғын үй меншік иесі (жалға алушының) өтініші;</w:t>
      </w:r>
      <w:r>
        <w:br/>
      </w:r>
      <w:r>
        <w:rPr>
          <w:rFonts w:ascii="Times New Roman"/>
          <w:b w:val="false"/>
          <w:i w:val="false"/>
          <w:color w:val="000000"/>
          <w:sz w:val="28"/>
        </w:rPr>
        <w:t>
      2) отбасы құрамы туралы анықтама, немесе жаңа үлгідегі үй кітапшасы;</w:t>
      </w:r>
      <w:r>
        <w:br/>
      </w:r>
      <w:r>
        <w:rPr>
          <w:rFonts w:ascii="Times New Roman"/>
          <w:b w:val="false"/>
          <w:i w:val="false"/>
          <w:color w:val="000000"/>
          <w:sz w:val="28"/>
        </w:rPr>
        <w:t>
      3) табысы туралы анықтамалар;</w:t>
      </w:r>
      <w:r>
        <w:br/>
      </w:r>
      <w:r>
        <w:rPr>
          <w:rFonts w:ascii="Times New Roman"/>
          <w:b w:val="false"/>
          <w:i w:val="false"/>
          <w:color w:val="000000"/>
          <w:sz w:val="28"/>
        </w:rPr>
        <w:t>
      Өзін-өзі жұмыспен қамтудан түскен табыс азаматтардың жазбаша өтінішімен расталады;</w:t>
      </w:r>
      <w:r>
        <w:br/>
      </w:r>
      <w:r>
        <w:rPr>
          <w:rFonts w:ascii="Times New Roman"/>
          <w:b w:val="false"/>
          <w:i w:val="false"/>
          <w:color w:val="000000"/>
          <w:sz w:val="28"/>
        </w:rPr>
        <w:t>
      </w:t>
      </w:r>
      <w:r>
        <w:rPr>
          <w:rFonts w:ascii="Times New Roman"/>
          <w:b w:val="false"/>
          <w:i/>
          <w:color w:val="800000"/>
          <w:sz w:val="28"/>
        </w:rPr>
        <w:t xml:space="preserve">Ескерту. 7-тармаққа өзгерту енгізілді - Оңтүстік Қазақстан облысы Отырар аудандық мәслихатының 2009.02.20 </w:t>
      </w:r>
      <w:r>
        <w:rPr>
          <w:rFonts w:ascii="Times New Roman"/>
          <w:b w:val="false"/>
          <w:i w:val="false"/>
          <w:color w:val="000000"/>
          <w:sz w:val="28"/>
        </w:rPr>
        <w:t>N 17/109-IV</w:t>
      </w:r>
      <w:r>
        <w:rPr>
          <w:rFonts w:ascii="Times New Roman"/>
          <w:b w:val="false"/>
          <w:i/>
          <w:color w:val="800000"/>
          <w:sz w:val="28"/>
        </w:rPr>
        <w:t xml:space="preserve"> (алғашқы ресми жарияланған күннен бастап күнтізбелік он күн өткен соң қолданысқа енгізілсін) Шешімімен.</w:t>
      </w:r>
      <w:r>
        <w:rPr>
          <w:rFonts w:ascii="Times New Roman"/>
          <w:b w:val="false"/>
          <w:i w:val="false"/>
          <w:color w:val="000000"/>
          <w:sz w:val="28"/>
        </w:rPr>
        <w:t>      </w:t>
      </w:r>
      <w:r>
        <w:br/>
      </w:r>
      <w:r>
        <w:rPr>
          <w:rFonts w:ascii="Times New Roman"/>
          <w:b w:val="false"/>
          <w:i w:val="false"/>
          <w:color w:val="000000"/>
          <w:sz w:val="28"/>
        </w:rPr>
        <w:t>
      4) жекешелендіру туралы шарты немесе ордері (пәтердің немесе үйдің жоспары);</w:t>
      </w:r>
      <w:r>
        <w:br/>
      </w:r>
      <w:r>
        <w:rPr>
          <w:rFonts w:ascii="Times New Roman"/>
          <w:b w:val="false"/>
          <w:i w:val="false"/>
          <w:color w:val="000000"/>
          <w:sz w:val="28"/>
        </w:rPr>
        <w:t>
      5) аудандық телекоммуникациялар желісінің абоненттері екендігін растайтын шарт;</w:t>
      </w:r>
      <w:r>
        <w:br/>
      </w:r>
      <w:r>
        <w:rPr>
          <w:rFonts w:ascii="Times New Roman"/>
          <w:b w:val="false"/>
          <w:i w:val="false"/>
          <w:color w:val="000000"/>
          <w:sz w:val="28"/>
        </w:rPr>
        <w:t>
      6) отбасында еңбекке қабілетті мүшелерінің жұмыспен қамтылғанын растайтын анықтамалар;</w:t>
      </w:r>
      <w:r>
        <w:br/>
      </w:r>
      <w:r>
        <w:rPr>
          <w:rFonts w:ascii="Times New Roman"/>
          <w:b w:val="false"/>
          <w:i w:val="false"/>
          <w:color w:val="000000"/>
          <w:sz w:val="28"/>
        </w:rPr>
        <w:t>
      7) балалардың туу туралы, неке қию туралы, немесе оның бұзылғандығы туралы, N 4 үлгі, әкелігін анықтайтын куәліктері;</w:t>
      </w:r>
      <w:r>
        <w:br/>
      </w:r>
      <w:r>
        <w:rPr>
          <w:rFonts w:ascii="Times New Roman"/>
          <w:b w:val="false"/>
          <w:i w:val="false"/>
          <w:color w:val="000000"/>
          <w:sz w:val="28"/>
        </w:rPr>
        <w:t>
      8) өтініш берушінің жеке куәлігі, ӘЖК, СТК;</w:t>
      </w:r>
      <w:r>
        <w:br/>
      </w:r>
      <w:r>
        <w:rPr>
          <w:rFonts w:ascii="Times New Roman"/>
          <w:b w:val="false"/>
          <w:i w:val="false"/>
          <w:color w:val="000000"/>
          <w:sz w:val="28"/>
        </w:rPr>
        <w:t>
кондоминиум объектісінің қатысушылары үшін:</w:t>
      </w:r>
      <w:r>
        <w:br/>
      </w:r>
      <w:r>
        <w:rPr>
          <w:rFonts w:ascii="Times New Roman"/>
          <w:b w:val="false"/>
          <w:i w:val="false"/>
          <w:color w:val="000000"/>
          <w:sz w:val="28"/>
        </w:rPr>
        <w:t>
      9) кондоминиум объектісінің қатысушысы ретінде мемлекеттік тіркеуден өткендігі туралы куәлігі;</w:t>
      </w:r>
      <w:r>
        <w:br/>
      </w:r>
      <w:r>
        <w:rPr>
          <w:rFonts w:ascii="Times New Roman"/>
          <w:b w:val="false"/>
          <w:i w:val="false"/>
          <w:color w:val="000000"/>
          <w:sz w:val="28"/>
        </w:rPr>
        <w:t>
      10) сараптамадан өтіп, мөрмен куәландырылған көппәтерлі үйдің әрбір күрделі жөндеу жұмыстарының түріне есептік-сметалық құжат;</w:t>
      </w:r>
      <w:r>
        <w:br/>
      </w:r>
      <w:r>
        <w:rPr>
          <w:rFonts w:ascii="Times New Roman"/>
          <w:b w:val="false"/>
          <w:i w:val="false"/>
          <w:color w:val="000000"/>
          <w:sz w:val="28"/>
        </w:rPr>
        <w:t>
      11) төленген төлемі көрсетілген, кондоминиум объектісінің ортақ мүлкін жөндеуге өтініш берушінің жұмсаған шығындарын өтеу қажеттігі туралы кондоминиум төрағасынан анықтама - қолдаухат;</w:t>
      </w:r>
      <w:r>
        <w:br/>
      </w:r>
      <w:r>
        <w:rPr>
          <w:rFonts w:ascii="Times New Roman"/>
          <w:b w:val="false"/>
          <w:i w:val="false"/>
          <w:color w:val="000000"/>
          <w:sz w:val="28"/>
        </w:rPr>
        <w:t>
      12) кондоминиум қатысушысының үлес мөлшері көрсетілген, заңнамаларға сәйкес тіркеуден еткен кондоминиумның техникалық паспорты;</w:t>
      </w:r>
      <w:r>
        <w:br/>
      </w:r>
      <w:r>
        <w:rPr>
          <w:rFonts w:ascii="Times New Roman"/>
          <w:b w:val="false"/>
          <w:i w:val="false"/>
          <w:color w:val="000000"/>
          <w:sz w:val="28"/>
        </w:rPr>
        <w:t>
      13) кондоминиум объектісінің ортақ мүлкін күрделі жөндеу бойынша жүргізілген жұмыстар аяқталғаннан кейін қабылдау-тапсыру актісі.</w:t>
      </w:r>
      <w:r>
        <w:br/>
      </w:r>
      <w:r>
        <w:rPr>
          <w:rFonts w:ascii="Times New Roman"/>
          <w:b w:val="false"/>
          <w:i w:val="false"/>
          <w:color w:val="000000"/>
          <w:sz w:val="28"/>
        </w:rPr>
        <w:t>
      8. Тұрғын үй көмегін алуға құқық тоқсан сайын отбасының табысы туралы мәліметтерді бере отырып расталады.</w:t>
      </w:r>
      <w:r>
        <w:br/>
      </w:r>
      <w:r>
        <w:rPr>
          <w:rFonts w:ascii="Times New Roman"/>
          <w:b w:val="false"/>
          <w:i w:val="false"/>
          <w:color w:val="000000"/>
          <w:sz w:val="28"/>
        </w:rPr>
        <w:t>
      9. Салыстырып тексеру үшін құжаттардың түпнұсқалары мен көшірмелері ұсынылады, одан кейін құжаттардың түпнұсқалары өтініш берушіге қайтарылады.</w:t>
      </w:r>
      <w:r>
        <w:br/>
      </w:r>
      <w:r>
        <w:rPr>
          <w:rFonts w:ascii="Times New Roman"/>
          <w:b w:val="false"/>
          <w:i w:val="false"/>
          <w:color w:val="000000"/>
          <w:sz w:val="28"/>
        </w:rPr>
        <w:t>
      10. Уәкілетті орган көшірмелерді түпнұсқалармен салыстырып тексереді, оларды тіркейді және өтініштің бекітілген нысанына сәйкес құжаттарды қабылдағаны туралы растаманы өтініш берушіге береді.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4. Тұрғын үй көмегін тағайындау тәртібі</w:t>
      </w:r>
    </w:p>
    <w:p>
      <w:pPr>
        <w:spacing w:after="0"/>
        <w:ind w:left="0"/>
        <w:jc w:val="both"/>
      </w:pPr>
      <w:r>
        <w:rPr>
          <w:rFonts w:ascii="Times New Roman"/>
          <w:b w:val="false"/>
          <w:i w:val="false"/>
          <w:color w:val="000000"/>
          <w:sz w:val="28"/>
        </w:rPr>
        <w:t>      11. Тұрғын үй көмегі тұрғын үйді ұстау, коммуналдық қызметтерді, аудандық телекоммуникация желісіне қосылған телефон үшін абоненттік ақы тарифі артуының сомасын төлеуге және кондоминиум объектісінің ортақ мүлкін күрделі жөндеу бойынша алдыңғы тоқсандағы шығындарды өтеу үшін бюджетте бөлінген қаржы шегінде ақшалай төлем түрінде беріледі.</w:t>
      </w:r>
      <w:r>
        <w:br/>
      </w:r>
      <w:r>
        <w:rPr>
          <w:rFonts w:ascii="Times New Roman"/>
          <w:b w:val="false"/>
          <w:i w:val="false"/>
          <w:color w:val="000000"/>
          <w:sz w:val="28"/>
        </w:rPr>
        <w:t>
      </w:t>
      </w:r>
      <w:r>
        <w:rPr>
          <w:rFonts w:ascii="Times New Roman"/>
          <w:b w:val="false"/>
          <w:i/>
          <w:color w:val="800000"/>
          <w:sz w:val="28"/>
        </w:rPr>
        <w:t xml:space="preserve">Ескерту. 11-тармаққа өзгерту енгізілді - Оңтүстік Қазақстан облысы Отырар аудандық мәслихатының 2009.02.20 </w:t>
      </w:r>
      <w:r>
        <w:rPr>
          <w:rFonts w:ascii="Times New Roman"/>
          <w:b w:val="false"/>
          <w:i w:val="false"/>
          <w:color w:val="000000"/>
          <w:sz w:val="28"/>
        </w:rPr>
        <w:t>N 17/109-IV</w:t>
      </w:r>
      <w:r>
        <w:rPr>
          <w:rFonts w:ascii="Times New Roman"/>
          <w:b w:val="false"/>
          <w:i/>
          <w:color w:val="800000"/>
          <w:sz w:val="28"/>
        </w:rPr>
        <w:t xml:space="preserve"> (алғашқы ресми жарияланған күннен бастап күнтізбелік он күн өткен соң қолданысқа енгізілсін) Шешімімен.</w:t>
      </w:r>
      <w:r>
        <w:rPr>
          <w:rFonts w:ascii="Times New Roman"/>
          <w:b w:val="false"/>
          <w:i w:val="false"/>
          <w:color w:val="000000"/>
          <w:sz w:val="28"/>
        </w:rPr>
        <w:t>      </w:t>
      </w:r>
      <w:r>
        <w:br/>
      </w:r>
      <w:r>
        <w:rPr>
          <w:rFonts w:ascii="Times New Roman"/>
          <w:b w:val="false"/>
          <w:i w:val="false"/>
          <w:color w:val="000000"/>
          <w:sz w:val="28"/>
        </w:rPr>
        <w:t>
      Кондоминиум объектісінің ортақ мүлкін күрделі жөндеу бойынша шығын өтемақысы кондоминиум қатысушысы ретінде төлемдерді (жарналарды) төлеген жағдайда өтеледі.</w:t>
      </w:r>
      <w:r>
        <w:br/>
      </w:r>
      <w:r>
        <w:rPr>
          <w:rFonts w:ascii="Times New Roman"/>
          <w:b w:val="false"/>
          <w:i w:val="false"/>
          <w:color w:val="000000"/>
          <w:sz w:val="28"/>
        </w:rPr>
        <w:t>
      12. Тұрғын үй көмегі бекітілген әлеуметтік норма және норматив бойынша есептелінген тұрғын үйді ұстау, коммуналдық қызметтерге, аудандық телекоммуникация желісіне қосылған телефон үшін абоненттік ақы тарифінің артуына және кондоминиум объектісінің ортақ мүлкін күрделі жөндеу шығындарына ақы төлеуге қажетті қаржының 60 пайызы мөлшерінде тағайындалады.</w:t>
      </w:r>
      <w:r>
        <w:br/>
      </w:r>
      <w:r>
        <w:rPr>
          <w:rFonts w:ascii="Times New Roman"/>
          <w:b w:val="false"/>
          <w:i w:val="false"/>
          <w:color w:val="000000"/>
          <w:sz w:val="28"/>
        </w:rPr>
        <w:t>
      13. Тұрғын үй көмегі өтініш берілген айдан бастап тұрғын үй көмегін алуға құқығы туындағаннан кейін ағымдағы тоқсанға тағайындалады.</w:t>
      </w:r>
      <w:r>
        <w:br/>
      </w:r>
      <w:r>
        <w:rPr>
          <w:rFonts w:ascii="Times New Roman"/>
          <w:b w:val="false"/>
          <w:i w:val="false"/>
          <w:color w:val="000000"/>
          <w:sz w:val="28"/>
        </w:rPr>
        <w:t>
      Барлық қажетті құжаттарды қоса бере отырып, өтініш берген ай өтініш жасалған ай деп саналады.</w:t>
      </w:r>
      <w:r>
        <w:br/>
      </w:r>
      <w:r>
        <w:rPr>
          <w:rFonts w:ascii="Times New Roman"/>
          <w:b w:val="false"/>
          <w:i w:val="false"/>
          <w:color w:val="000000"/>
          <w:sz w:val="28"/>
        </w:rPr>
        <w:t>
      14. Белгіленген нормадан жоғары тұрғын үйді ұстау, коммуналдық қызметтерге, байланыс қызметтеріне және кондоминиум объектісінің ортақ мүлкін күрделі жөндеу бойынша шығындарына ақы төлеу азаматтарға жалпы негіздерде жүргізіледі.</w:t>
      </w:r>
      <w:r>
        <w:br/>
      </w:r>
      <w:r>
        <w:rPr>
          <w:rFonts w:ascii="Times New Roman"/>
          <w:b w:val="false"/>
          <w:i w:val="false"/>
          <w:color w:val="000000"/>
          <w:sz w:val="28"/>
        </w:rPr>
        <w:t>
      15. Уәкілетті орган өтініш берушіден құжаттарды қабылдап алған күннен бастап он күн ішінде тұрғын үй көмегін тағайындау (тағайындаудан бас тарту) туралы шешім қабылдайды.</w:t>
      </w:r>
      <w:r>
        <w:br/>
      </w:r>
      <w:r>
        <w:rPr>
          <w:rFonts w:ascii="Times New Roman"/>
          <w:b w:val="false"/>
          <w:i w:val="false"/>
          <w:color w:val="000000"/>
          <w:sz w:val="28"/>
        </w:rPr>
        <w:t>
      Бас тартқан жағдайда, уәкілетті орган бас тарту себебін көрсете отырып, өтініш берушіні жазбаша хабардар етеді.</w:t>
      </w:r>
      <w:r>
        <w:br/>
      </w:r>
      <w:r>
        <w:rPr>
          <w:rFonts w:ascii="Times New Roman"/>
          <w:b w:val="false"/>
          <w:i w:val="false"/>
          <w:color w:val="000000"/>
          <w:sz w:val="28"/>
        </w:rPr>
        <w:t>
      16. Тұрғын үй көмегін алушылар 15 күн мерзімде уәкілетті органды тұрғын үй көмегі мөлшерінің өзгеруі үшін негіз болатын немесе оны алу құқығына әсер ететін мән-жайлар туралы хабардар етуге міндетті.</w:t>
      </w:r>
      <w:r>
        <w:br/>
      </w:r>
      <w:r>
        <w:rPr>
          <w:rFonts w:ascii="Times New Roman"/>
          <w:b w:val="false"/>
          <w:i w:val="false"/>
          <w:color w:val="000000"/>
          <w:sz w:val="28"/>
        </w:rPr>
        <w:t>
      Тұрғын үй көмегінің мөлшеріне немесе оны алу құқығына әсер ететін мән-жайлар болған жағдайда, қайта есептеу олар анықталған кезінен бастап немесе келесі тоқсанда жүргізіледі.</w:t>
      </w:r>
      <w:r>
        <w:br/>
      </w:r>
      <w:r>
        <w:rPr>
          <w:rFonts w:ascii="Times New Roman"/>
          <w:b w:val="false"/>
          <w:i w:val="false"/>
          <w:color w:val="000000"/>
          <w:sz w:val="28"/>
        </w:rPr>
        <w:t>
      Артық төленген сомалар ерікті тәртіппен, ал бас тартқан жағдайда сот тәртібімен қайтарылуға тиіс.</w:t>
      </w:r>
      <w:r>
        <w:br/>
      </w:r>
      <w:r>
        <w:rPr>
          <w:rFonts w:ascii="Times New Roman"/>
          <w:b w:val="false"/>
          <w:i w:val="false"/>
          <w:color w:val="000000"/>
          <w:sz w:val="28"/>
        </w:rPr>
        <w:t>
      16-1. Тұрғын үй көмегін тағайындау есебін жүргізу барысында, коммуналдық қызметтерді тұтынудың нормативтері (орта мөлшері) коммуналдық қызметтер ұсынатын деректері негізінде айқындалады, қыс мезгілінде жылыту үшін қатты отынды тұтынудың мөлшерін уәкілетті орган белгілейді.</w:t>
      </w:r>
      <w:r>
        <w:br/>
      </w:r>
      <w:r>
        <w:rPr>
          <w:rFonts w:ascii="Times New Roman"/>
          <w:b w:val="false"/>
          <w:i w:val="false"/>
          <w:color w:val="000000"/>
          <w:sz w:val="28"/>
        </w:rPr>
        <w:t>
</w:t>
      </w:r>
      <w:r>
        <w:rPr>
          <w:rFonts w:ascii="Times New Roman"/>
          <w:b/>
          <w:i w:val="false"/>
          <w:color w:val="000080"/>
          <w:sz w:val="28"/>
        </w:rPr>
        <w:t>      </w:t>
      </w:r>
      <w:r>
        <w:rPr>
          <w:rFonts w:ascii="Times New Roman"/>
          <w:b w:val="false"/>
          <w:i/>
          <w:color w:val="800000"/>
          <w:sz w:val="28"/>
        </w:rPr>
        <w:t xml:space="preserve">Ескерту. 16-1 тармақпен толықтырылды - Оңтүстік Қазақстан облысы Отырар аудандық мәслихатының 2009.02.20 </w:t>
      </w:r>
      <w:r>
        <w:rPr>
          <w:rFonts w:ascii="Times New Roman"/>
          <w:b w:val="false"/>
          <w:i w:val="false"/>
          <w:color w:val="000000"/>
          <w:sz w:val="28"/>
        </w:rPr>
        <w:t>N 17/109-IV</w:t>
      </w:r>
      <w:r>
        <w:rPr>
          <w:rFonts w:ascii="Times New Roman"/>
          <w:b w:val="false"/>
          <w:i/>
          <w:color w:val="800000"/>
          <w:sz w:val="28"/>
        </w:rPr>
        <w:t xml:space="preserve"> (алғашқы ресми жарияланған күннен бастап күнтізбелік он күн өткен соң қолданысқа енгізілсін) Шешімімен.</w:t>
      </w:r>
      <w:r>
        <w:rPr>
          <w:rFonts w:ascii="Times New Roman"/>
          <w:b/>
          <w:i w:val="false"/>
          <w:color w:val="000080"/>
          <w:sz w:val="28"/>
        </w:rPr>
        <w:t>      </w:t>
      </w:r>
    </w:p>
    <w:p>
      <w:pPr>
        <w:spacing w:after="0"/>
        <w:ind w:left="0"/>
        <w:jc w:val="both"/>
      </w:pPr>
      <w:r>
        <w:rPr>
          <w:rFonts w:ascii="Times New Roman"/>
          <w:b/>
          <w:i w:val="false"/>
          <w:color w:val="00008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Тұрғын үй көмегін төлеу тәртібі</w:t>
      </w:r>
    </w:p>
    <w:p>
      <w:pPr>
        <w:spacing w:after="0"/>
        <w:ind w:left="0"/>
        <w:jc w:val="both"/>
      </w:pPr>
      <w:r>
        <w:rPr>
          <w:rFonts w:ascii="Times New Roman"/>
          <w:b w:val="false"/>
          <w:i w:val="false"/>
          <w:color w:val="000000"/>
          <w:sz w:val="28"/>
        </w:rPr>
        <w:t>      17. Тұрғын үй көмегін төлеу алушының таңдауы бойынша уәкілетті ұйым арқылы, өзі таңдаған ұйымдағы жеке шотының деректерін көрсете отырып берген өтініші негізінде бюджет қаражаты есебінен жүзеге асырылады.</w:t>
      </w:r>
      <w:r>
        <w:br/>
      </w:r>
      <w:r>
        <w:rPr>
          <w:rFonts w:ascii="Times New Roman"/>
          <w:b w:val="false"/>
          <w:i w:val="false"/>
          <w:color w:val="000000"/>
          <w:sz w:val="28"/>
        </w:rPr>
        <w:t>
      18. Тұрғын үй көмегін төлеу өткен ай үшін ай сайын жүргізіледі.</w:t>
      </w:r>
      <w:r>
        <w:br/>
      </w:r>
      <w:r>
        <w:rPr>
          <w:rFonts w:ascii="Times New Roman"/>
          <w:b w:val="false"/>
          <w:i w:val="false"/>
          <w:color w:val="000000"/>
          <w:sz w:val="28"/>
        </w:rPr>
        <w:t>
      19. Тағайындалған тұрғын үй көмегі сомасын алушылардың жеке шоттарына есептеу қаражаттың түсуіне қарай жүргізіледі.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Тұрғын үй көмегін көрсету үшін жауапкершілік</w:t>
      </w:r>
    </w:p>
    <w:p>
      <w:pPr>
        <w:spacing w:after="0"/>
        <w:ind w:left="0"/>
        <w:jc w:val="both"/>
      </w:pPr>
      <w:r>
        <w:rPr>
          <w:rFonts w:ascii="Times New Roman"/>
          <w:b w:val="false"/>
          <w:i w:val="false"/>
          <w:color w:val="000000"/>
          <w:sz w:val="28"/>
        </w:rPr>
        <w:t>      20. Уәкілетті органдар мен уәкілетті ұйым тиісінше тұрғын үй көмегін тағайындаудың, төлеудің және берудің уақытылығы үшін заңнамада белгіленген тәртіппен жауапты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