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d1e3" w14:textId="c5ed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тұрғын үй құрылысын жүргізу үшін Жаңаталап ауылдық әкімшілігіне жер телімін беру және елді мекеннің шегін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Сайрам аудандық мәслихат сессиясының 2007 жылғы 30 наурыздағы N 40-397/III шешімі және Сайрам ауданы әкімдігінің қаулысы. Оңтүстік Қазақстан облысы Сайрам ауданының Әділет басқармасында 2007 жылғы 14 сәуірде N 14-10-65 тіркелді. Күші жойылды - Оңтүстік Қазақстан облысы Сайрам аудандық мәслихатының 2014 жылғы 15 мамырдағы № 31-199/V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Сайрам аудандық мәслихатының 15.05.2014 № 31-199/V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"РҚАО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сақталған".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108-бабының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N 148-II "Қазақстан Республикасындағы жергілікті мемлекеттік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ШЕШТІ, </w:t>
      </w:r>
      <w:r>
        <w:rPr>
          <w:rFonts w:ascii="Times New Roman"/>
          <w:b w:val="false"/>
          <w:i w:val="false"/>
          <w:color w:val="000000"/>
          <w:sz w:val="28"/>
        </w:rPr>
        <w:t>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Жаңаталап ауыл округі аумағындағы арнаулы жер қорынан жеке тұрғын үй құрылысын жүргізу үшін жалпы көлемі 96,5 гектар тәлімі жерден жер телімі алынып, Жаңаталап ауылының шегіне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Жалпы көлемі 96,5 гектар жер телімі қосылып, жеке тұрғын үй құрылысын жүргізу үшін Жаңаталап елді мекенінің шегі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 аудандық Әділет басқармасында мемлекеттік тіркелгеннен кейін алғашқы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Әлиев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С. Қайранова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Ю. Халимжанов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