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eb8a" w14:textId="593e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құрылысын жүргізу үшін Тассай ауылдық әкімшілігіне жер телімін беру және елді мекеннің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 2007 жылғы 29 мамырдағы N 42-428/III шешімі және Сайрам ауданы әкімдігінің 2007 жылғы 29 мамырдағы N 971 қаулысы. Оңтүстік Қазақстан облысы Сайрам ауданының Әділет басқармасында 2007 жылғы 7 шілдеде N 14-10-67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сақталған".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N 148-II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ШЕШТІ, 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Тассай ауыл округі аумағындағы арнаулы жер қорынан жеке тұрғын үй құрылысын жүргізу үшін жалпы көлемі 15,0 гектар тәлімі жерден жер телімі алынып, Тассай және Таскен ауылдарының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15,0 гектар жер телімі қосылып, оның ішінде: 9,0 гектар жер телімі Таскен және 6,0 гектар жер телімі Тассай елді мекендерінің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Сайрам аудандық Әділет басқармасында мемлекеттік тіркеуден өткен күннен бастап күшіне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 Қабылбеков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 Ю. Халимжанов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