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8c98" w14:textId="6718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білім беру бөлімімен мемлекеттік қызмет көрсетулердің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2007 жылғы 10 желтоқсандағы N 2514 қаулысы. Оңтүстік Қазақстан облысы Сайрам ауданының Әділет басқармасында 2008 жылғы 22 қаңтарда N 14-10-76 тіркелді. Күші жойылды - Оңтүстік Қазақстан облысы Сайрам ауданы әкімдігінің 2009 жылғы 19 қарашадағы N 1139 қаулысымен</w:t>
      </w:r>
    </w:p>
    <w:p>
      <w:pPr>
        <w:spacing w:after="0"/>
        <w:ind w:left="0"/>
        <w:jc w:val="both"/>
      </w:pPr>
      <w:r>
        <w:rPr>
          <w:rFonts w:ascii="Times New Roman"/>
          <w:b w:val="false"/>
          <w:i/>
          <w:color w:val="800000"/>
          <w:sz w:val="28"/>
        </w:rPr>
        <w:t xml:space="preserve">      Ескерту. Күші жойылды - Оңтүстік Қазақстан облысы Сайрам ауданы әкімдігінің 2009.11.19 N 1139 қаулысымен. </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"Заңды және жеке тұлғаларға көрсетілетін мемлекеттік қызмет көрсету тізілімін бекіту туралы" және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қаулыларына сәйкес, аудандық әкімдік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Сайрам аудандық білім беру бөлімімен мемлекеттік қызмет көрсетулердің стандарттары 1-12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С. Сапарбаевқа жүктелсін.</w:t>
      </w:r>
    </w:p>
    <w:p>
      <w:pPr>
        <w:spacing w:after="0"/>
        <w:ind w:left="0"/>
        <w:jc w:val="both"/>
      </w:pPr>
      <w:r>
        <w:rPr>
          <w:rFonts w:ascii="Times New Roman"/>
          <w:b w:val="false"/>
          <w:i/>
          <w:color w:val="000000"/>
          <w:sz w:val="28"/>
        </w:rPr>
        <w:t>      Аудан әкімі                                М. Әлі</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1 қосымша</w:t>
      </w:r>
    </w:p>
    <w:p>
      <w:pPr>
        <w:spacing w:after="0"/>
        <w:ind w:left="0"/>
        <w:jc w:val="both"/>
      </w:pPr>
      <w:r>
        <w:rPr>
          <w:rFonts w:ascii="Times New Roman"/>
          <w:b/>
          <w:i w:val="false"/>
          <w:color w:val="000000"/>
          <w:sz w:val="28"/>
        </w:rPr>
        <w:t>      </w:t>
      </w:r>
      <w:r>
        <w:rPr>
          <w:rFonts w:ascii="Times New Roman"/>
          <w:b/>
          <w:i w:val="false"/>
          <w:color w:val="000080"/>
          <w:sz w:val="28"/>
        </w:rPr>
        <w:t>"Патронаттық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патронаттық тәрбиелеуге балаларды алуға тілек білдірген отбасылардан өтініштер қабылдау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1998 жылғы 17 желтоқсандағы № 321-І Заңының </w:t>
      </w:r>
      <w:r>
        <w:rPr>
          <w:rFonts w:ascii="Times New Roman"/>
          <w:b w:val="false"/>
          <w:i w:val="false"/>
          <w:color w:val="000000"/>
          <w:sz w:val="28"/>
        </w:rPr>
        <w:t>119</w:t>
      </w:r>
      <w:r>
        <w:rPr>
          <w:rFonts w:ascii="Times New Roman"/>
          <w:b w:val="false"/>
          <w:i w:val="false"/>
          <w:color w:val="000000"/>
          <w:sz w:val="28"/>
        </w:rPr>
        <w:t>-</w:t>
      </w:r>
      <w:r>
        <w:rPr>
          <w:rFonts w:ascii="Times New Roman"/>
          <w:b w:val="false"/>
          <w:i w:val="false"/>
          <w:color w:val="000000"/>
          <w:sz w:val="28"/>
        </w:rPr>
        <w:t>123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баланы патронаттық тәрбиелеуге беру туралы келісім-шартты тузу болып табылады.</w:t>
      </w:r>
      <w:r>
        <w:br/>
      </w:r>
      <w:r>
        <w:rPr>
          <w:rFonts w:ascii="Times New Roman"/>
          <w:b w:val="false"/>
          <w:i w:val="false"/>
          <w:color w:val="000000"/>
          <w:sz w:val="28"/>
        </w:rPr>
        <w:t>
      6. Мемлекеттік қызмет кәмелетке толған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қажетті құжаттар толық тапсырғаннан кейін 30 күн ішінде;</w:t>
      </w:r>
      <w:r>
        <w:br/>
      </w:r>
      <w:r>
        <w:rPr>
          <w:rFonts w:ascii="Times New Roman"/>
          <w:b w:val="false"/>
          <w:i w:val="false"/>
          <w:color w:val="000000"/>
          <w:sz w:val="28"/>
        </w:rPr>
        <w:t>
      2 құжаттарды тапсыруға (тіркеуге, түбіртек алуға) кезекте күту 40 минуттан аспауы тиіс;</w:t>
      </w:r>
      <w:r>
        <w:br/>
      </w:r>
      <w:r>
        <w:rPr>
          <w:rFonts w:ascii="Times New Roman"/>
          <w:b w:val="false"/>
          <w:i w:val="false"/>
          <w:color w:val="000000"/>
          <w:sz w:val="28"/>
        </w:rPr>
        <w:t>
      3) тиісті құжатты алуға кезекте күту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 xml:space="preserve"> 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«Сайрам аудандық білім беру бөлімі» мемлекеттік мекемесіне тізбеге сәйкес мынадай құжаттарды тапсыру қажет:</w:t>
      </w:r>
      <w:r>
        <w:br/>
      </w:r>
      <w:r>
        <w:rPr>
          <w:rFonts w:ascii="Times New Roman"/>
          <w:b w:val="false"/>
          <w:i w:val="false"/>
          <w:color w:val="000000"/>
          <w:sz w:val="28"/>
        </w:rPr>
        <w:t>
      1) тұлғаның патронат тәрбиеші болуға тілек білдіруі туралы жазбаша өтініші;</w:t>
      </w:r>
      <w:r>
        <w:br/>
      </w:r>
      <w:r>
        <w:rPr>
          <w:rFonts w:ascii="Times New Roman"/>
          <w:b w:val="false"/>
          <w:i w:val="false"/>
          <w:color w:val="000000"/>
          <w:sz w:val="28"/>
        </w:rPr>
        <w:t>
      2) балаға патронат тәрбиеші болуға тілек білдіруші тұлға, егер некеде тұрса, оның әйелінің (күйеуінің) жазбаша келісімі;</w:t>
      </w:r>
      <w:r>
        <w:br/>
      </w:r>
      <w:r>
        <w:rPr>
          <w:rFonts w:ascii="Times New Roman"/>
          <w:b w:val="false"/>
          <w:i w:val="false"/>
          <w:color w:val="000000"/>
          <w:sz w:val="28"/>
        </w:rPr>
        <w:t>
      3) патронат тәрбиеші болуға тілек білдіруші тұлғаның денсаулық жағдайы туралы медициналық анықтама, денсаулық сақтау ұйымдарында беріледі (Сайрам аудандық өкпе ауруларына қарсы диспансері, мекен-жайы: ОҚО, Сайрам ауданы, Ақсукент ауылы, Сұраншы батыр көшесі, н/з үй, тел: 20-436; наркологтың арнайы қорытындысы, мекен-жайы: ОҚО, Шымкент қаласы, Ерімбетов көшесі, н/з үй, тел: 57-29-76; тері аурулары диспансері, мекен-жайы: ОҚО, Сайрам ауданы, Ақсукент ауылы, Мавланов көшесі, н/з үй, тел: 38-592);</w:t>
      </w:r>
      <w:r>
        <w:br/>
      </w:r>
      <w:r>
        <w:rPr>
          <w:rFonts w:ascii="Times New Roman"/>
          <w:b w:val="false"/>
          <w:i w:val="false"/>
          <w:color w:val="000000"/>
          <w:sz w:val="28"/>
        </w:rPr>
        <w:t>
      4) балаға патронат тәрбиеші болуға тілек білдіруші адам, егер некеде тұрса, оның әйелінің (күйеуінің) денсаулық жағдайы туралы анықтама, денсаулық сақтау ұйымдарында беріледі (Сайрам аудандық өкпе ауруларына қарсы диспансері, мекен-жайы: ОҚО, Сайрам ауданы, Ақсукент ауылы, Сұраншы батыр көшесі, н/з үй, тел: 20-436; наркологтың арнайы қорытындысы, мекен-жайы: ОҚО, Шымкент қаласы, Ерімбетов көшесі, н/з үй, тел: 57-29-76; тері аурулары диспансері, мекен-жайы: ОҚО, Сайрам ауданы, Ақсукент ауылы, Мавланов көшесі, н/з үй; тел:38-592);</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«Сайрам аудандық білім беру бөлімі» мемлекеттік мекемесінің қорғаншылық және қамқоршылық жөніндегі маманы тұратын жеріне барып қажетті құжаттарды түзу үшін тексеру жүргізеді:</w:t>
      </w:r>
      <w:r>
        <w:br/>
      </w:r>
      <w:r>
        <w:rPr>
          <w:rFonts w:ascii="Times New Roman"/>
          <w:b w:val="false"/>
          <w:i w:val="false"/>
          <w:color w:val="000000"/>
          <w:sz w:val="28"/>
        </w:rPr>
        <w:t>
      баланы тәрбиелеп алуға үміткер адамның өмір сүру жағдайы туралы зерттеу актісі;</w:t>
      </w:r>
      <w:r>
        <w:br/>
      </w:r>
      <w:r>
        <w:rPr>
          <w:rFonts w:ascii="Times New Roman"/>
          <w:b w:val="false"/>
          <w:i w:val="false"/>
          <w:color w:val="000000"/>
          <w:sz w:val="28"/>
        </w:rPr>
        <w:t>
      патронаттық тәрбиеге берілетін баланың тұрмыс жағдайын зерттеу актісі.</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Баланы (балаларды) патронаттық тәрбиеге беру туралы шартты беру «Сайрам аудандық білім беру бөлімі» мемлекеттік мекемесінде тұтынушының жеке өзінің қатысуымен немесе қолданыстағы заңмен көзделген тәртіппен жүзеге асырылады. Мекен-жайы: ОҚО, Сайрам ауданы, Ақсукент ауылы, Жібек-жолы көшесі, н/з үй, Тел:22-904, факс:22-192.</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"Патронаттық тәрбиелеуге балаларды алуға</w:t>
      </w:r>
      <w:r>
        <w:br/>
      </w:r>
      <w:r>
        <w:rPr>
          <w:rFonts w:ascii="Times New Roman"/>
          <w:b w:val="false"/>
          <w:i w:val="false"/>
          <w:color w:val="000000"/>
          <w:sz w:val="28"/>
        </w:rPr>
        <w:t>
тілек білдірген отбасылардан өтініштер қабылдау"</w:t>
      </w:r>
      <w:r>
        <w:br/>
      </w:r>
      <w:r>
        <w:rPr>
          <w:rFonts w:ascii="Times New Roman"/>
          <w:b w:val="false"/>
          <w:i w:val="false"/>
          <w:color w:val="000000"/>
          <w:sz w:val="28"/>
        </w:rPr>
        <w:t>
мемлекеттік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4"/>
        <w:gridCol w:w="2443"/>
        <w:gridCol w:w="2241"/>
        <w:gridCol w:w="2302"/>
      </w:tblGrid>
      <w:tr>
        <w:trPr>
          <w:trHeight w:val="915"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w:t>
            </w:r>
          </w:p>
          <w:p>
            <w:pPr>
              <w:spacing w:after="20"/>
              <w:ind w:left="20"/>
              <w:jc w:val="both"/>
            </w:pPr>
            <w:r>
              <w:rPr>
                <w:rFonts w:ascii="Times New Roman"/>
                <w:b w:val="false"/>
                <w:i w:val="false"/>
                <w:color w:val="000000"/>
                <w:sz w:val="20"/>
              </w:rPr>
              <w:t>тің есепті жылдағы ағымдағы мәні</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2 қосымша</w:t>
      </w:r>
    </w:p>
    <w:p>
      <w:pPr>
        <w:spacing w:after="0"/>
        <w:ind w:left="0"/>
        <w:jc w:val="both"/>
      </w:pPr>
      <w:r>
        <w:rPr>
          <w:rFonts w:ascii="Times New Roman"/>
          <w:b/>
          <w:i w:val="false"/>
          <w:color w:val="000000"/>
          <w:sz w:val="28"/>
        </w:rPr>
        <w:t>      </w:t>
      </w:r>
      <w:r>
        <w:rPr>
          <w:rFonts w:ascii="Times New Roman"/>
          <w:b/>
          <w:i w:val="false"/>
          <w:color w:val="000080"/>
          <w:sz w:val="28"/>
        </w:rPr>
        <w:t>"Жетімдерді, ата-анасының қамқорлығынсыз қалған балаларды</w:t>
      </w:r>
      <w:r>
        <w:br/>
      </w:r>
      <w:r>
        <w:rPr>
          <w:rFonts w:ascii="Times New Roman"/>
          <w:b w:val="false"/>
          <w:i w:val="false"/>
          <w:color w:val="000000"/>
          <w:sz w:val="28"/>
        </w:rPr>
        <w:t>
</w:t>
      </w:r>
      <w:r>
        <w:rPr>
          <w:rFonts w:ascii="Times New Roman"/>
          <w:b/>
          <w:i w:val="false"/>
          <w:color w:val="000080"/>
          <w:sz w:val="28"/>
        </w:rPr>
        <w:t>әлеуметтік қамсыздандыруға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жетімдерді, ата-анасының қамқорлығынсыз қалған балаларды әлеуметтік қамсыздандыруға құжаттар ресімдеу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«Білім туралы» 2007 жылғы 27 шілдедегі № 319 Заңының </w:t>
      </w:r>
      <w:r>
        <w:rPr>
          <w:rFonts w:ascii="Times New Roman"/>
          <w:b w:val="false"/>
          <w:i w:val="false"/>
          <w:color w:val="000000"/>
          <w:sz w:val="28"/>
        </w:rPr>
        <w:t>6 бабының</w:t>
      </w:r>
      <w:r>
        <w:rPr>
          <w:rFonts w:ascii="Times New Roman"/>
          <w:b w:val="false"/>
          <w:i w:val="false"/>
          <w:color w:val="000000"/>
          <w:sz w:val="28"/>
        </w:rPr>
        <w:t xml:space="preserve"> 2 тармағының </w:t>
      </w:r>
      <w:r>
        <w:rPr>
          <w:rFonts w:ascii="Times New Roman"/>
          <w:b w:val="false"/>
          <w:i w:val="false"/>
          <w:color w:val="000000"/>
          <w:sz w:val="28"/>
        </w:rPr>
        <w:t>18 тармақшасы</w:t>
      </w:r>
      <w:r>
        <w:rPr>
          <w:rFonts w:ascii="Times New Roman"/>
          <w:b w:val="false"/>
          <w:i w:val="false"/>
          <w:color w:val="000000"/>
          <w:sz w:val="28"/>
        </w:rPr>
        <w:t xml:space="preserve">, 8 бабының </w:t>
      </w:r>
      <w:r>
        <w:rPr>
          <w:rFonts w:ascii="Times New Roman"/>
          <w:b w:val="false"/>
          <w:i w:val="false"/>
          <w:color w:val="000000"/>
          <w:sz w:val="28"/>
        </w:rPr>
        <w:t>4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«Қазақстан Республикасындағы баланың құқықтары туралы» 2002 жылғы 8 тамыздағы № 345 Заңының </w:t>
      </w:r>
      <w:r>
        <w:rPr>
          <w:rFonts w:ascii="Times New Roman"/>
          <w:b w:val="false"/>
          <w:i w:val="false"/>
          <w:color w:val="000000"/>
          <w:sz w:val="28"/>
        </w:rPr>
        <w:t xml:space="preserve">27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Республикасының «Неке және отбасы туралы» 1998 жылғы 17 желтоқсандағы   № 321-І Заңының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108 баптары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жетімдерді, ата-анасының қамқорлығынсыз қалған балаларды әлеуметтік қамсыздандыруға құжаттар ресімдеу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қажетті құжаттары толық тапсырғаннан кейін 30 күн ішінде;</w:t>
      </w:r>
      <w:r>
        <w:br/>
      </w:r>
      <w:r>
        <w:rPr>
          <w:rFonts w:ascii="Times New Roman"/>
          <w:b w:val="false"/>
          <w:i w:val="false"/>
          <w:color w:val="000000"/>
          <w:sz w:val="28"/>
        </w:rPr>
        <w:t>
      2) құжаттарды тапсыруға кезекте күту 40 минуттан аспауы тиіс;</w:t>
      </w:r>
      <w:r>
        <w:br/>
      </w:r>
      <w:r>
        <w:rPr>
          <w:rFonts w:ascii="Times New Roman"/>
          <w:b w:val="false"/>
          <w:i w:val="false"/>
          <w:color w:val="000000"/>
          <w:sz w:val="28"/>
        </w:rPr>
        <w:t>
      3) тиісті құжатты алуға кезек күту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Сайрам аудандық білім беру бөліміне мынадай құжаттарды тапсыруы қажет:</w:t>
      </w:r>
      <w:r>
        <w:br/>
      </w:r>
      <w:r>
        <w:rPr>
          <w:rFonts w:ascii="Times New Roman"/>
          <w:b w:val="false"/>
          <w:i w:val="false"/>
          <w:color w:val="000000"/>
          <w:sz w:val="28"/>
        </w:rPr>
        <w:t>
      1) қорғаншы (қамқоршы) болуға тілек білдіруші тұлғаның жазбаша өтініші;</w:t>
      </w:r>
      <w:r>
        <w:br/>
      </w:r>
      <w:r>
        <w:rPr>
          <w:rFonts w:ascii="Times New Roman"/>
          <w:b w:val="false"/>
          <w:i w:val="false"/>
          <w:color w:val="000000"/>
          <w:sz w:val="28"/>
        </w:rPr>
        <w:t>
      2) кәмелетке толмаған балаға қорғаншы (қамқоршы) болуға тілек білдіруші адам, егер некеде тұрса, оның жұбайының жазбаша келісімі;</w:t>
      </w:r>
      <w:r>
        <w:br/>
      </w:r>
      <w:r>
        <w:rPr>
          <w:rFonts w:ascii="Times New Roman"/>
          <w:b w:val="false"/>
          <w:i w:val="false"/>
          <w:color w:val="000000"/>
          <w:sz w:val="28"/>
        </w:rPr>
        <w:t>
      3) қорғаншы немесе қамқоршы болуға тілек білдіруші тұлғаның денсаулық жағдайы туралы медициналық анықтама денсаулық сақтау ұйымдарында беріледі (Сайрам аудандық өкпе ауруларына қарсы диспансері, мекен-жайы: ОҚО, Сайрам ауданы, Ақсукент ауылы, Сұраншы батыр көшесі, н/з үй, тел: 20-436; наркологтың арнайы қорытындысы, мекен-жайы: ОҚО, Шымкент қаласы, Ерімбетов көшесі, н/з үй, тел: 57-29-76; тері аурулары диспансері, мекен-жайы: ОҚО, Сайрам ауданы, Ақсукент ауылы, Мавланов көшесі, н/з үй; тел:38-592);</w:t>
      </w:r>
      <w:r>
        <w:br/>
      </w:r>
      <w:r>
        <w:rPr>
          <w:rFonts w:ascii="Times New Roman"/>
          <w:b w:val="false"/>
          <w:i w:val="false"/>
          <w:color w:val="000000"/>
          <w:sz w:val="28"/>
        </w:rPr>
        <w:t>
      4) балаға қорғаншы (қамқоршы) болуға тілек білдіруші тұлға, егер некеде тұрса, оның жұбайының денсаулық жағдайы туралы анықтама денсаулық сақтау ұйымдарында беріледі (Сайрам аудандық өкпе ауруларына қарсы диспансері, мекен-жайы: ОҚО, Сайрам ауданы, Ақсукент ауылы, Сұраншы батыр көшесі, н/з үй, тел: 20-436; наркологтың арнайы қорытындысы, мекен-жайы: ОҚО, Шымкент қаласы, Ерімбетов көшесі, н/з үй, тел: 57-29-76; тері аурулары диспансері, мекен-жайы: ОҚО, Сайрам ауданы, Ақсукент ауылы, Мавланов көшесі, н/з үй; тел:38-592).</w:t>
      </w:r>
      <w:r>
        <w:br/>
      </w:r>
      <w:r>
        <w:rPr>
          <w:rFonts w:ascii="Times New Roman"/>
          <w:b w:val="false"/>
          <w:i w:val="false"/>
          <w:color w:val="000000"/>
          <w:sz w:val="28"/>
        </w:rPr>
        <w:t>
      Кәмелетке толмаған, жетім және ата-анасының қамқорлығынсыз қалған балаларды мемлекеттік мекемеге орналастыруға қажетті құжаттар:</w:t>
      </w:r>
      <w:r>
        <w:br/>
      </w:r>
      <w:r>
        <w:rPr>
          <w:rFonts w:ascii="Times New Roman"/>
          <w:b w:val="false"/>
          <w:i w:val="false"/>
          <w:color w:val="000000"/>
          <w:sz w:val="28"/>
        </w:rPr>
        <w:t>
      1) кәмелетке толмаған баланы балалар үйіне, мектеп-интернатқа орналастыру туралы өтініш;</w:t>
      </w:r>
      <w:r>
        <w:br/>
      </w:r>
      <w:r>
        <w:rPr>
          <w:rFonts w:ascii="Times New Roman"/>
          <w:b w:val="false"/>
          <w:i w:val="false"/>
          <w:color w:val="000000"/>
          <w:sz w:val="28"/>
        </w:rPr>
        <w:t>
      2) кәмелетке толмаған баланың туу туралы куәлігінің түпнұсқасы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3) ата-анасының тұрғылықты жерінен анықтама (тұрғылықты жердегі тиісті ауыл округі әкімі аппараты жағынан беріледі);</w:t>
      </w:r>
      <w:r>
        <w:br/>
      </w:r>
      <w:r>
        <w:rPr>
          <w:rFonts w:ascii="Times New Roman"/>
          <w:b w:val="false"/>
          <w:i w:val="false"/>
          <w:color w:val="000000"/>
          <w:sz w:val="28"/>
        </w:rPr>
        <w:t>
      4) денсаулық сақтау ұйымдары беретін баланың денсаулық жағдайы туралы медициналық анықтама денсаулық сақтау ұйымдарында беріледі (Сайрам аудандық өкпе ауруларына қарсы диспансері, мекен-жайы: ОҚО, Сайрам ауданы, Ақсукент ауылы, Сұраншы батыр көшесі, н/з үй, тел: 20-436; наркологтың арнайы қорытындысы, мекен-жайы: ОҚО, Шымкент қаласы, Ерімбетов көшесі, н/з үй, тел: 57-29-76; тері аурулары диспансері, мекен-жайы: ОҚО, Сайрам ауданы, Ақсукент ауылы, Мавланов көшесі, н/з үй; тел:38-592);</w:t>
      </w:r>
      <w:r>
        <w:br/>
      </w:r>
      <w:r>
        <w:rPr>
          <w:rFonts w:ascii="Times New Roman"/>
          <w:b w:val="false"/>
          <w:i w:val="false"/>
          <w:color w:val="000000"/>
          <w:sz w:val="28"/>
        </w:rPr>
        <w:t>
      5) білімі туралы құжаттар (оқушының жеке іс қағаздары) «Сайрам аудандық білім беру бөлімі» мемлекеттік мекемесі береді. Мекен-жайы: ОҚО, Сайрам ауданы, Ақсукент ауылы, Жібек-жолы көшесі, н/з үй, жұмыс уақыты: сағат 9.00-ден 18.00-ге дейін жүргізіледі; үзіліс 13.00-ден 14.00-ге дейін. Демалыс күндері: сенбі және жексенбі, тел:22-904, факс:22-192;</w:t>
      </w:r>
      <w:r>
        <w:br/>
      </w:r>
      <w:r>
        <w:rPr>
          <w:rFonts w:ascii="Times New Roman"/>
          <w:b w:val="false"/>
          <w:i w:val="false"/>
          <w:color w:val="000000"/>
          <w:sz w:val="28"/>
        </w:rPr>
        <w:t>
      6) ата-анасының немесе олардың орнын алмастыратын тұлғаның қайтыс болғаны туралы куәліктің көшірмесі, ата-ана құқығынан айыру немесе шектеу туралы сот шешімінің көшірмесі, хабар-ошарсыз кеткен деп танығаны туралы, олардың өлгендігі туралы хабарлама жөнінде, олардың әрекетке қабілетсіз деп танылуы (әрекетке қабілеті шектеулі), сырқаты туралы анықтама, іздеуде екендігі туралы анықтама, бас бостандығынан айыру орындарында жазасын өтеу туралы анықтама, ата-ананың (анасының) емдеу және тәрбие мекемелерінен баланы алудан бас тартуы туралы өтініші, емдеу мекемелерінде немесе басқа да орындарда баланы қалдырып кеткендігі туралы акті, сондай-ақ ата-анасының қамқорлығынан айырылуы туралы өзге де жағдайлар туралы құжаттар.</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Жетімдерді, ата-анасының қамқорлығынсыз қалған балаларды әлеуметтік қамсыздандыруға құжаттарды беру «Сайрам аудандық білім беру бөлімі» мемлекеттік мекемесімен тұтынушыға жеке өзінің қатысуымен немесе қолданыстағы заңмен көзделген тәртіппен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құжаттар ресімдеу"</w:t>
      </w:r>
      <w:r>
        <w:br/>
      </w:r>
      <w:r>
        <w:rPr>
          <w:rFonts w:ascii="Times New Roman"/>
          <w:b w:val="false"/>
          <w:i w:val="false"/>
          <w:color w:val="000000"/>
          <w:sz w:val="28"/>
        </w:rPr>
        <w:t>
мемлекеттік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2382"/>
        <w:gridCol w:w="2220"/>
        <w:gridCol w:w="2323"/>
      </w:tblGrid>
      <w:tr>
        <w:trPr>
          <w:trHeight w:val="915"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3 қосымша</w:t>
      </w:r>
    </w:p>
    <w:p>
      <w:pPr>
        <w:spacing w:after="0"/>
        <w:ind w:left="0"/>
        <w:jc w:val="both"/>
      </w:pPr>
      <w:r>
        <w:rPr>
          <w:rFonts w:ascii="Times New Roman"/>
          <w:b/>
          <w:i w:val="false"/>
          <w:color w:val="000000"/>
          <w:sz w:val="28"/>
        </w:rPr>
        <w:t>      </w:t>
      </w:r>
      <w:r>
        <w:rPr>
          <w:rFonts w:ascii="Times New Roman"/>
          <w:b/>
          <w:i w:val="false"/>
          <w:color w:val="000080"/>
          <w:sz w:val="28"/>
        </w:rPr>
        <w:t>"Жетім,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w:t>
      </w:r>
      <w:r>
        <w:rPr>
          <w:rFonts w:ascii="Times New Roman"/>
          <w:b/>
          <w:i w:val="false"/>
          <w:color w:val="000080"/>
          <w:sz w:val="28"/>
        </w:rPr>
        <w:t>(шетелдіктерге ұл (қыз) асырап алуға)</w:t>
      </w:r>
      <w:r>
        <w:br/>
      </w:r>
      <w:r>
        <w:rPr>
          <w:rFonts w:ascii="Times New Roman"/>
          <w:b w:val="false"/>
          <w:i w:val="false"/>
          <w:color w:val="000000"/>
          <w:sz w:val="28"/>
        </w:rPr>
        <w:t>
</w:t>
      </w:r>
      <w:r>
        <w:rPr>
          <w:rFonts w:ascii="Times New Roman"/>
          <w:b/>
          <w:i w:val="false"/>
          <w:color w:val="000080"/>
          <w:sz w:val="28"/>
        </w:rPr>
        <w:t>мемлекеттік қызмет көрсетуінің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Жетім, ата-анасының қамқорлығынсыз қалған балаларды әлеуметтік қамсыздандыруға құжаттар рәсімдеу - ата-анасының қамқорлығынсыз қалған Қазақстан Республикасының азаматы болып табылатын балаларды Қазақстан Республикасының аумағында тұратын Қазақстан Республикасының азаматтарына тәрбиелеуге беру мүмкін болмаған жағдайларда ғана шетелдіктерге асырап алуға, не балалардың туыстарына осы туыстарының азаматтығы мен тұрғылықты жеріне қарамастан асырап алуға берілуі мүмкін болып табылады.</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«Білім туралы» 2007 жылғы 27 шілдедегі № 319 Заңының </w:t>
      </w:r>
      <w:r>
        <w:rPr>
          <w:rFonts w:ascii="Times New Roman"/>
          <w:b w:val="false"/>
          <w:i w:val="false"/>
          <w:color w:val="000000"/>
          <w:sz w:val="28"/>
        </w:rPr>
        <w:t>6 бабының</w:t>
      </w:r>
      <w:r>
        <w:rPr>
          <w:rFonts w:ascii="Times New Roman"/>
          <w:b w:val="false"/>
          <w:i w:val="false"/>
          <w:color w:val="000000"/>
          <w:sz w:val="28"/>
        </w:rPr>
        <w:t xml:space="preserve"> 2 тармағының </w:t>
      </w:r>
      <w:r>
        <w:rPr>
          <w:rFonts w:ascii="Times New Roman"/>
          <w:b w:val="false"/>
          <w:i w:val="false"/>
          <w:color w:val="000000"/>
          <w:sz w:val="28"/>
        </w:rPr>
        <w:t>18 тармақшасы</w:t>
      </w:r>
      <w:r>
        <w:rPr>
          <w:rFonts w:ascii="Times New Roman"/>
          <w:b w:val="false"/>
          <w:i w:val="false"/>
          <w:color w:val="000000"/>
          <w:sz w:val="28"/>
        </w:rPr>
        <w:t xml:space="preserve">, 8 бабының </w:t>
      </w:r>
      <w:r>
        <w:rPr>
          <w:rFonts w:ascii="Times New Roman"/>
          <w:b w:val="false"/>
          <w:i w:val="false"/>
          <w:color w:val="000000"/>
          <w:sz w:val="28"/>
        </w:rPr>
        <w:t>4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«Қазақстан Республикасындағы баланың құқықтары туралы» 2002 жылғы 8 тамыздағы № 345 Заңының </w:t>
      </w:r>
      <w:r>
        <w:rPr>
          <w:rFonts w:ascii="Times New Roman"/>
          <w:b w:val="false"/>
          <w:i w:val="false"/>
          <w:color w:val="000000"/>
          <w:sz w:val="28"/>
        </w:rPr>
        <w:t xml:space="preserve">27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Республикасының «Неке және отбасы туралы» 1998 жылғы 17 желтоқсандағы № 321-І Заңының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108 баптары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w:t>
      </w:r>
      <w:r>
        <w:br/>
      </w:r>
      <w:r>
        <w:rPr>
          <w:rFonts w:ascii="Times New Roman"/>
          <w:b w:val="false"/>
          <w:i w:val="false"/>
          <w:color w:val="000000"/>
          <w:sz w:val="28"/>
        </w:rPr>
        <w:t xml:space="preserve">
      6) Қазақстан Республикасы Үкіметінің «Қазақстан Республикасының азаматтары болып табылатын балаларды шетелдіктерге асырап алуға беру ережені бекіту туралы» 2002 жылғы 12 қарашадағы </w:t>
      </w:r>
      <w:r>
        <w:rPr>
          <w:rFonts w:ascii="Times New Roman"/>
          <w:b w:val="false"/>
          <w:i w:val="false"/>
          <w:color w:val="000000"/>
          <w:sz w:val="28"/>
        </w:rPr>
        <w:t>№ 1197</w:t>
      </w:r>
      <w:r>
        <w:rPr>
          <w:rFonts w:ascii="Times New Roman"/>
          <w:b w:val="false"/>
          <w:i w:val="false"/>
          <w:color w:val="000000"/>
          <w:sz w:val="28"/>
        </w:rPr>
        <w:t xml:space="preserve"> қаулысы;</w:t>
      </w:r>
      <w:r>
        <w:br/>
      </w:r>
      <w:r>
        <w:rPr>
          <w:rFonts w:ascii="Times New Roman"/>
          <w:b w:val="false"/>
          <w:i w:val="false"/>
          <w:color w:val="000000"/>
          <w:sz w:val="28"/>
        </w:rPr>
        <w:t>
      7) Қазақстан Республикасы Ішкі істер министрінің «Ата-анасының қамқорлығынсыз қалған балаларды шетелдіктерге ұл (қыз) асырап алу жөніндегі ақпаратты шұғыл түрде алмасуды ұйымдастыру туралы» 2002 жылғы 8 тамыздағы № 537 бұйрығы және Қазақстан Республикасы білім және ғылым министрінің 2002 жылғы 21 тамыздағы № 123 бірлескен бұйрығы;</w:t>
      </w:r>
      <w:r>
        <w:br/>
      </w:r>
      <w:r>
        <w:rPr>
          <w:rFonts w:ascii="Times New Roman"/>
          <w:b w:val="false"/>
          <w:i w:val="false"/>
          <w:color w:val="000000"/>
          <w:sz w:val="28"/>
        </w:rPr>
        <w:t xml:space="preserve">
      8) Қазақстан Республикасы Сыртқы істер министрінің «Ұл (қыз) асырап алуға тілек білдіруші Қазақстан Республикасының азаматтары болып табылатын шетелдік азаматтарды есепке алудың Тәртібін бекіту туралы» 1999 жылғы 17 маусымдағы </w:t>
      </w:r>
      <w:r>
        <w:rPr>
          <w:rFonts w:ascii="Times New Roman"/>
          <w:b w:val="false"/>
          <w:i w:val="false"/>
          <w:color w:val="000000"/>
          <w:sz w:val="28"/>
        </w:rPr>
        <w:t>№ 655</w:t>
      </w:r>
      <w:r>
        <w:rPr>
          <w:rFonts w:ascii="Times New Roman"/>
          <w:b w:val="false"/>
          <w:i w:val="false"/>
          <w:color w:val="000000"/>
          <w:sz w:val="28"/>
        </w:rPr>
        <w:t xml:space="preserve"> бұйрығы;</w:t>
      </w:r>
      <w:r>
        <w:br/>
      </w:r>
      <w:r>
        <w:rPr>
          <w:rFonts w:ascii="Times New Roman"/>
          <w:b w:val="false"/>
          <w:i w:val="false"/>
          <w:color w:val="000000"/>
          <w:sz w:val="28"/>
        </w:rPr>
        <w:t xml:space="preserve">
      9) Қазақстан Республикасы Сыртқы істер министрі – Мемлекеттік хатшының «Қазақстан Республикасының азаматтары болып табылатын шетелдіктерге ұл (қыз) асырап алуға берілген балаларды есепке алу жөніндегі Нұсқаулықты бекіту туралы» 2003 жылғы 11 сәуірдегі </w:t>
      </w:r>
      <w:r>
        <w:rPr>
          <w:rFonts w:ascii="Times New Roman"/>
          <w:b w:val="false"/>
          <w:i w:val="false"/>
          <w:color w:val="000000"/>
          <w:sz w:val="28"/>
        </w:rPr>
        <w:t>№ 08-1/31</w:t>
      </w:r>
      <w:r>
        <w:rPr>
          <w:rFonts w:ascii="Times New Roman"/>
          <w:b w:val="false"/>
          <w:i w:val="false"/>
          <w:color w:val="000000"/>
          <w:sz w:val="28"/>
        </w:rPr>
        <w:t xml:space="preserve"> бұйрығы;</w:t>
      </w:r>
      <w:r>
        <w:br/>
      </w:r>
      <w:r>
        <w:rPr>
          <w:rFonts w:ascii="Times New Roman"/>
          <w:b w:val="false"/>
          <w:i w:val="false"/>
          <w:color w:val="000000"/>
          <w:sz w:val="28"/>
        </w:rPr>
        <w:t xml:space="preserve">
      10) Қазақстан Республикасы Жоғарғы Сотының «Соттардың бала асырап алу туралы істерді қарау кезінде неке және отбасы туралы заңнаманы қолдануының кейбір мәселелері туралы» Қазақстан Республикасы Жоғарғы Сотының 2000 жылғы 22 желтоқсандағы </w:t>
      </w:r>
      <w:r>
        <w:rPr>
          <w:rFonts w:ascii="Times New Roman"/>
          <w:b w:val="false"/>
          <w:i w:val="false"/>
          <w:color w:val="000000"/>
          <w:sz w:val="28"/>
        </w:rPr>
        <w:t>№ 17</w:t>
      </w:r>
      <w:r>
        <w:rPr>
          <w:rFonts w:ascii="Times New Roman"/>
          <w:b w:val="false"/>
          <w:i w:val="false"/>
          <w:color w:val="000000"/>
          <w:sz w:val="28"/>
        </w:rPr>
        <w:t xml:space="preserve"> нормативтік қаулысы негізінде атқарылады.</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жетімдерді, ата-анасының қамқорлығынсыз қалған балаларды әлеуметтік қамсыздандыруға құжаттар ресімдеу болып табылады.</w:t>
      </w:r>
      <w:r>
        <w:br/>
      </w:r>
      <w:r>
        <w:rPr>
          <w:rFonts w:ascii="Times New Roman"/>
          <w:b w:val="false"/>
          <w:i w:val="false"/>
          <w:color w:val="000000"/>
          <w:sz w:val="28"/>
        </w:rPr>
        <w:t>
      6. Мемлекеттік қызмет Қазақстан Республикасының азаматтарына және шетелдіктерге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қажетті құжаттары толық тапсырғаннан кейін 30 күн ішінде;</w:t>
      </w:r>
      <w:r>
        <w:br/>
      </w:r>
      <w:r>
        <w:rPr>
          <w:rFonts w:ascii="Times New Roman"/>
          <w:b w:val="false"/>
          <w:i w:val="false"/>
          <w:color w:val="000000"/>
          <w:sz w:val="28"/>
        </w:rPr>
        <w:t>
      2) құжаттарды тапсыруға (тіркеуге, түбіртек алуға) кезекте күту 40 минуттан аспауы тиіс;</w:t>
      </w:r>
      <w:r>
        <w:br/>
      </w:r>
      <w:r>
        <w:rPr>
          <w:rFonts w:ascii="Times New Roman"/>
          <w:b w:val="false"/>
          <w:i w:val="false"/>
          <w:color w:val="000000"/>
          <w:sz w:val="28"/>
        </w:rPr>
        <w:t>
      3 тиісті құжатты алуға кезекте күту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Сайрам аудандық білім беру бөліміне мынадай құжаттарды тапсыруы қажет:</w:t>
      </w:r>
      <w:r>
        <w:br/>
      </w:r>
      <w:r>
        <w:rPr>
          <w:rFonts w:ascii="Times New Roman"/>
          <w:b w:val="false"/>
          <w:i w:val="false"/>
          <w:color w:val="000000"/>
          <w:sz w:val="28"/>
        </w:rPr>
        <w:t>
      1) жеке тұлғаның өтініші;</w:t>
      </w:r>
      <w:r>
        <w:br/>
      </w:r>
      <w:r>
        <w:rPr>
          <w:rFonts w:ascii="Times New Roman"/>
          <w:b w:val="false"/>
          <w:i w:val="false"/>
          <w:color w:val="000000"/>
          <w:sz w:val="28"/>
        </w:rPr>
        <w:t>
      2) шетелдік агенттіктер беретін қаржылық жағдайы туралы анықтама-2 дана;</w:t>
      </w:r>
      <w:r>
        <w:br/>
      </w:r>
      <w:r>
        <w:rPr>
          <w:rFonts w:ascii="Times New Roman"/>
          <w:b w:val="false"/>
          <w:i w:val="false"/>
          <w:color w:val="000000"/>
          <w:sz w:val="28"/>
        </w:rPr>
        <w:t>
      3) шетелдік агенттіктер беретін отбасы жағдайы туралы анықтама -2 дана;</w:t>
      </w:r>
      <w:r>
        <w:br/>
      </w:r>
      <w:r>
        <w:rPr>
          <w:rFonts w:ascii="Times New Roman"/>
          <w:b w:val="false"/>
          <w:i w:val="false"/>
          <w:color w:val="000000"/>
          <w:sz w:val="28"/>
        </w:rPr>
        <w:t>
      4) шетелдік агенттіктер беретін денсаулығы туралы анықтама-2 дана;</w:t>
      </w:r>
      <w:r>
        <w:br/>
      </w:r>
      <w:r>
        <w:rPr>
          <w:rFonts w:ascii="Times New Roman"/>
          <w:b w:val="false"/>
          <w:i w:val="false"/>
          <w:color w:val="000000"/>
          <w:sz w:val="28"/>
        </w:rPr>
        <w:t>
      5) шетелдік агенттіктер беретін ата-ананың жеке қасиеттерінің әлеуеті (потенциалы) туралы анықтама-2 дана;</w:t>
      </w:r>
      <w:r>
        <w:br/>
      </w:r>
      <w:r>
        <w:rPr>
          <w:rFonts w:ascii="Times New Roman"/>
          <w:b w:val="false"/>
          <w:i w:val="false"/>
          <w:color w:val="000000"/>
          <w:sz w:val="28"/>
        </w:rPr>
        <w:t>
      6) баланың денсаулығы туралы медициналық анықтамамен танысқанын растайтын жазбаша нақты мәлімет денсаулық сақтау ұйымдарында беріледі (Сайрам аудандық өкпе ауруларына қарсы диспансері, мекен-жайы: ОҚО, Сайрам ауданы, Ақсукент ауылы, Сұраншы батыр көшесі, н/з үй, тел: 20-436; наркологтың арнайы қорытындысы, мекен-жайы: ОҚО, Шымкент қаласы, Ерімбетов көшесі, н/з үй, тел: 57-29-76; тері аурулары диспансері, мекен-жайы: ОҚО, Сайрам ауданы, Ақсукент ауылы, Мавланов көшесі, н/з үй; тел:38-592);</w:t>
      </w:r>
      <w:r>
        <w:br/>
      </w:r>
      <w:r>
        <w:rPr>
          <w:rFonts w:ascii="Times New Roman"/>
          <w:b w:val="false"/>
          <w:i w:val="false"/>
          <w:color w:val="000000"/>
          <w:sz w:val="28"/>
        </w:rPr>
        <w:t>
      7) Сайрам аудандық ішкі істер басқармасы беретін сотталмағаны жөніндегі анықтама, мекен-жайы: ОҚО, Сайрам ауданы, Ақсукент ауылы, Жібек жолы көшесі, н/з үй, тел.:21-167.</w:t>
      </w:r>
      <w:r>
        <w:br/>
      </w:r>
      <w:r>
        <w:rPr>
          <w:rFonts w:ascii="Times New Roman"/>
          <w:b w:val="false"/>
          <w:i w:val="false"/>
          <w:color w:val="000000"/>
          <w:sz w:val="28"/>
        </w:rPr>
        <w:t>
      Қазақстан Республикасының азаматы болып табылатын балаларды Қазақстан Республикасының аумағында тұратын Қазақстан Республикасының азаматтарына тәрбиелеуге беру мүмкін болмаған жағдайларда ғана шетелдіктерге асырап алуға, не балалардың туыстарына осы туыстарының азаматтығы мен тұрғылықты жеріне қарамастан асырап алуға берілуі мүмкін болып табылады.</w:t>
      </w:r>
      <w:r>
        <w:br/>
      </w:r>
      <w:r>
        <w:rPr>
          <w:rFonts w:ascii="Times New Roman"/>
          <w:b w:val="false"/>
          <w:i w:val="false"/>
          <w:color w:val="000000"/>
          <w:sz w:val="28"/>
        </w:rPr>
        <w:t>
      Шетелдіктерге бала (қыз) асырап алуға баланың (балалардың) орталықтандырылған есепке қойылған күнінен бастап үш айдың ішінде берілуі мүмкін.</w:t>
      </w:r>
      <w:r>
        <w:br/>
      </w:r>
      <w:r>
        <w:rPr>
          <w:rFonts w:ascii="Times New Roman"/>
          <w:b w:val="false"/>
          <w:i w:val="false"/>
          <w:color w:val="000000"/>
          <w:sz w:val="28"/>
        </w:rPr>
        <w:t>
      «Сайрам аудандық білім беру бөлімі» мемлекеттік мекемесі бала (қыз) асырап алуға тілек білдірген шетелдік адамдарға екі аптадан кем емес мерзімде бала тұрақты тұратын жерде тиісті тәрбиелеу, емдеу-профилактикалық мекемесінің ереже талаптарының тәртібін сақтай отырып, «Сайрам аудандық білім беру бөлімі» мемлекеттік мекемесі мамандарының, қажет болған жағдайда аудармашының қатысуымен өте тығыз қарым-қатынаста болуға (баламен, оның икем-дағдыларымен, талғамымен, ерекше қасиеттерімен, серуендеу, ойын ойнау арқылы жеке, өте жақын танысу) мүмкіндік жасайды.</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Жетімдерді, ата-анасының қамқорлығынсыз қалған балаларды әлеуметтік қамсыздандыруға құжаттарды беру «Сайрам аудандық білім беру бөлімі» мемлекеттік мекемесімен тұтынушыға жеке өзінің қатысуымен немесе қолданыстағы заңмен көзделген тәртіппен беріледі.</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сот шешімімен әрекетке қабілетсіз және әрекет қабілеттілігі шектеулі деп таныған адамдар;</w:t>
      </w:r>
      <w:r>
        <w:br/>
      </w:r>
      <w:r>
        <w:rPr>
          <w:rFonts w:ascii="Times New Roman"/>
          <w:b w:val="false"/>
          <w:i w:val="false"/>
          <w:color w:val="000000"/>
          <w:sz w:val="28"/>
        </w:rPr>
        <w:t>
      2) сот шешімімен ата-ана құқығынан айырылған немесе ата-ана құқығы шектелген адамдар;</w:t>
      </w:r>
      <w:r>
        <w:br/>
      </w:r>
      <w:r>
        <w:rPr>
          <w:rFonts w:ascii="Times New Roman"/>
          <w:b w:val="false"/>
          <w:i w:val="false"/>
          <w:color w:val="000000"/>
          <w:sz w:val="28"/>
        </w:rPr>
        <w:t>
      3) қорғаншының немесе қамқоршының оларға заңмен жүктелген міндеттерін орындамағандықтан өз міндеттерінен шеттетілгені;</w:t>
      </w:r>
      <w:r>
        <w:br/>
      </w:r>
      <w:r>
        <w:rPr>
          <w:rFonts w:ascii="Times New Roman"/>
          <w:b w:val="false"/>
          <w:i w:val="false"/>
          <w:color w:val="000000"/>
          <w:sz w:val="28"/>
        </w:rPr>
        <w:t>
      4) бұрынғы бала (қыз) асырап алушылар, егер бала (қыз) асырап алу олардың кінәсінен сот шешімімен тоқтатылса;</w:t>
      </w:r>
      <w:r>
        <w:br/>
      </w:r>
      <w:r>
        <w:rPr>
          <w:rFonts w:ascii="Times New Roman"/>
          <w:b w:val="false"/>
          <w:i w:val="false"/>
          <w:color w:val="000000"/>
          <w:sz w:val="28"/>
        </w:rPr>
        <w:t>
      5) мынадай сырқаттарымен бала тәрбиесіне байланысты міндеттерді денсаулық жағдайына байланысты іске асыра алмайтын тұлғалар: жүре пайда болатын адамның қорғаныш тапшылығының белгілері (ЖҚТБ) және адамның қорқыныш тапшылығының қоздырғыштары; психикалық аурулар; маскүнемдік, нашақорлық, токсикомания; өкпе аурулары (созылмалы бактерия бөлінетін, бірінші рет анықталған бактерия бөлінетін (бацилла бөлінгенге дейінгі); жыныс жолдары арқылы берілетін аурулар (жазылмайтын сифилис, жазылмайтын гонорея, жазылмайтын урогениталдық хламидиоз); алапес; дәнекер болып тұратын тканнің шыр бұзатын ауыр сырқаттары (жүйелі қызыл жиегі, жүйелі склеродермия, дерматомиозит); қабыршақтанған ауыр дерматоздар (ихтиоздардың ауыр түрлері, ихтиозоформдық эритродермия, артропатиялық псориаз); ауыр созылмалы буллез дерматоздары (акантолитикалық көпіршіктену, пемфигонд, терінің ихтиозоформдық бүлінуі, буллез эпидермолиз); І, ІІ топтағы мүгедектік (қорғаншы және қамқоршы органдарының шешімдері бойынша жеке-жеке) негіздер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 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"Жетім, ата-анасының қамқорлығынсыз қалған</w:t>
      </w:r>
      <w:r>
        <w:br/>
      </w:r>
      <w:r>
        <w:rPr>
          <w:rFonts w:ascii="Times New Roman"/>
          <w:b w:val="false"/>
          <w:i w:val="false"/>
          <w:color w:val="000000"/>
          <w:sz w:val="28"/>
        </w:rPr>
        <w:t>
балаларды әлеуметтік қамсыздандыруға құжаттар</w:t>
      </w:r>
      <w:r>
        <w:br/>
      </w:r>
      <w:r>
        <w:rPr>
          <w:rFonts w:ascii="Times New Roman"/>
          <w:b w:val="false"/>
          <w:i w:val="false"/>
          <w:color w:val="000000"/>
          <w:sz w:val="28"/>
        </w:rPr>
        <w:t>
рәсімдеу" (шетелдіктерге ұл (қыз) асырап алуға)</w:t>
      </w:r>
      <w:r>
        <w:br/>
      </w:r>
      <w:r>
        <w:rPr>
          <w:rFonts w:ascii="Times New Roman"/>
          <w:b w:val="false"/>
          <w:i w:val="false"/>
          <w:color w:val="000000"/>
          <w:sz w:val="28"/>
        </w:rPr>
        <w:t>
мемлекеттік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2422"/>
        <w:gridCol w:w="2261"/>
        <w:gridCol w:w="2262"/>
      </w:tblGrid>
      <w:tr>
        <w:trPr>
          <w:trHeight w:val="915"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4 қосымша</w:t>
      </w:r>
    </w:p>
    <w:p>
      <w:pPr>
        <w:spacing w:after="0"/>
        <w:ind w:left="0"/>
        <w:jc w:val="both"/>
      </w:pPr>
      <w:r>
        <w:rPr>
          <w:rFonts w:ascii="Times New Roman"/>
          <w:b/>
          <w:i w:val="false"/>
          <w:color w:val="000000"/>
          <w:sz w:val="28"/>
        </w:rPr>
        <w:t>      </w:t>
      </w:r>
      <w:r>
        <w:rPr>
          <w:rFonts w:ascii="Times New Roman"/>
          <w:b/>
          <w:i w:val="false"/>
          <w:color w:val="000080"/>
          <w:sz w:val="28"/>
        </w:rPr>
        <w:t>"Қорғаншылық және қамқоршылық жөнінде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қорғаншылық және қамқоршылық жөнінде анықтама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баланың құқықтары туралы» 2002 жылғы 8 тамыздағы № 345-ІІ Заңы </w:t>
      </w:r>
      <w:r>
        <w:rPr>
          <w:rFonts w:ascii="Times New Roman"/>
          <w:b w:val="false"/>
          <w:i w:val="false"/>
          <w:color w:val="000000"/>
          <w:sz w:val="28"/>
        </w:rPr>
        <w:t xml:space="preserve">27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1998 жылғы 17 желтоқсандағы № 321-І Заңының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108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Сайрам аудандық білім беру бөлімінің қорғаншылық және қамқоршылық жөніндегі анықтамасын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3 жұмыс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Сайрам аудандық білім беру бөліміне мынадай құжаттарды тапсыру қажет:</w:t>
      </w:r>
      <w:r>
        <w:br/>
      </w:r>
      <w:r>
        <w:rPr>
          <w:rFonts w:ascii="Times New Roman"/>
          <w:b w:val="false"/>
          <w:i w:val="false"/>
          <w:color w:val="000000"/>
          <w:sz w:val="28"/>
        </w:rPr>
        <w:t>
      1) тұлғаның қорғаншылық және қамқоршылық жөнінде анықтаманы алу туралы жазбаша өтінішін;</w:t>
      </w:r>
      <w:r>
        <w:br/>
      </w:r>
      <w:r>
        <w:rPr>
          <w:rFonts w:ascii="Times New Roman"/>
          <w:b w:val="false"/>
          <w:i w:val="false"/>
          <w:color w:val="000000"/>
          <w:sz w:val="28"/>
        </w:rPr>
        <w:t>
      2) Сайрам аудандық әкімдігінің кәмелетке толмаған балаға қорғаншылық немесе қамқоршылық белгілеу туралы қаулысының мөрмен куәландырылған көшірмесін немесе қорғаншы (қамқоршы) болып тағайындалған тұлға куәлігінің көшірмесін Сайрам ауданы әкімі аппараты береді, мекен-жайы: ОҚО, Сайрам ауданы, Ақсукент ауылы, Жібек жолы көшесі, № 95 үй, жұмыс уақыты: сағат 9.00-ден 18.00-ге дейін жүргізіледі; үзіліс 13.00-ден 14.00-ге дейін. Демалыс күндері: сенбі және жексенбі. телефон: 20-350;</w:t>
      </w:r>
      <w:r>
        <w:br/>
      </w:r>
      <w:r>
        <w:rPr>
          <w:rFonts w:ascii="Times New Roman"/>
          <w:b w:val="false"/>
          <w:i w:val="false"/>
          <w:color w:val="000000"/>
          <w:sz w:val="28"/>
        </w:rPr>
        <w:t>
      3) жеке куәлігінің көшірмесін,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Қорғаншылық және қамқоршылық жөнінде анықтама беру Сайрам аудандық білім беру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Жібек-жолы көшесі н/з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 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9"/>
        <w:gridCol w:w="2394"/>
        <w:gridCol w:w="2213"/>
        <w:gridCol w:w="2194"/>
      </w:tblGrid>
      <w:tr>
        <w:trPr>
          <w:trHeight w:val="915"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5 қосымша</w:t>
      </w:r>
    </w:p>
    <w:p>
      <w:pPr>
        <w:spacing w:after="0"/>
        <w:ind w:left="0"/>
        <w:jc w:val="both"/>
      </w:pPr>
      <w:r>
        <w:rPr>
          <w:rFonts w:ascii="Times New Roman"/>
          <w:b/>
          <w:i w:val="false"/>
          <w:color w:val="000000"/>
          <w:sz w:val="28"/>
        </w:rPr>
        <w:t>      </w:t>
      </w:r>
      <w:r>
        <w:rPr>
          <w:rFonts w:ascii="Times New Roman"/>
          <w:b/>
          <w:i w:val="false"/>
          <w:color w:val="000080"/>
          <w:sz w:val="28"/>
        </w:rPr>
        <w:t>"Тұрғын үйдің меншік иелері болып табылатын кәмелетке</w:t>
      </w:r>
      <w:r>
        <w:br/>
      </w:r>
      <w:r>
        <w:rPr>
          <w:rFonts w:ascii="Times New Roman"/>
          <w:b w:val="false"/>
          <w:i w:val="false"/>
          <w:color w:val="000000"/>
          <w:sz w:val="28"/>
        </w:rPr>
        <w:t>
</w:t>
      </w:r>
      <w:r>
        <w:rPr>
          <w:rFonts w:ascii="Times New Roman"/>
          <w:b/>
          <w:i w:val="false"/>
          <w:color w:val="000080"/>
          <w:sz w:val="28"/>
        </w:rPr>
        <w:t>толмаған балалардың мүдделерін қозғайтын мәмілелерді жасау үшін</w:t>
      </w:r>
      <w:r>
        <w:br/>
      </w:r>
      <w:r>
        <w:rPr>
          <w:rFonts w:ascii="Times New Roman"/>
          <w:b w:val="false"/>
          <w:i w:val="false"/>
          <w:color w:val="000000"/>
          <w:sz w:val="28"/>
        </w:rPr>
        <w:t>
</w:t>
      </w:r>
      <w:r>
        <w:rPr>
          <w:rFonts w:ascii="Times New Roman"/>
          <w:b/>
          <w:i w:val="false"/>
          <w:color w:val="000080"/>
          <w:sz w:val="28"/>
        </w:rPr>
        <w:t>қорғаншылар мен қамқоршылар кеңесінің шешіміне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«Қазақстан Республикасындағы баланың құқықтары туралы» 2002 жылғы 8 тамыздағы № 345-ІІ Заңының </w:t>
      </w:r>
      <w:r>
        <w:rPr>
          <w:rFonts w:ascii="Times New Roman"/>
          <w:b w:val="false"/>
          <w:i w:val="false"/>
          <w:color w:val="000000"/>
          <w:sz w:val="28"/>
        </w:rPr>
        <w:t xml:space="preserve">14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«Неке және отбасы туралы» 1998 жылғы 17 желтоқсандағы № 321-І Заңының </w:t>
      </w:r>
      <w:r>
        <w:rPr>
          <w:rFonts w:ascii="Times New Roman"/>
          <w:b w:val="false"/>
          <w:i w:val="false"/>
          <w:color w:val="000000"/>
          <w:sz w:val="28"/>
        </w:rPr>
        <w:t>114 бабының</w:t>
      </w:r>
      <w:r>
        <w:rPr>
          <w:rFonts w:ascii="Times New Roman"/>
          <w:b w:val="false"/>
          <w:i w:val="false"/>
          <w:color w:val="000000"/>
          <w:sz w:val="28"/>
        </w:rPr>
        <w:t>  2 тармағы;</w:t>
      </w:r>
      <w:r>
        <w:br/>
      </w:r>
      <w:r>
        <w:rPr>
          <w:rFonts w:ascii="Times New Roman"/>
          <w:b w:val="false"/>
          <w:i w:val="false"/>
          <w:color w:val="000000"/>
          <w:sz w:val="28"/>
        </w:rPr>
        <w:t xml:space="preserve">
      4) Қазақстан Республикасының «Тұрғын үй қатынастары туралы» 1997 жылғы 16 сәуірдегі № 94-І Заңының </w:t>
      </w:r>
      <w:r>
        <w:rPr>
          <w:rFonts w:ascii="Times New Roman"/>
          <w:b w:val="false"/>
          <w:i w:val="false"/>
          <w:color w:val="000000"/>
          <w:sz w:val="28"/>
        </w:rPr>
        <w:t xml:space="preserve">13-бабының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Сайрам аудандық білім беру бөлімінің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15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Сайрам аудандық білім беру бөліміне мынадай құжаттарды тапсыру қажет:</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алу туралы жазбаша өтінішін;</w:t>
      </w:r>
      <w:r>
        <w:br/>
      </w:r>
      <w:r>
        <w:rPr>
          <w:rFonts w:ascii="Times New Roman"/>
          <w:b w:val="false"/>
          <w:i w:val="false"/>
          <w:color w:val="000000"/>
          <w:sz w:val="28"/>
        </w:rPr>
        <w:t>
      2) Сайрам ауданы әкімдігінің кәмелетке толмаған балаларға қорғаншылық (қамқоршылық) белгілеу туралы қаулысының мөрмен куәландырылған көшірмесін Сайрам ауданы әкімі аппараты береді, мекен-жайы: ОҚО, Сайрам ауданы, Ақсукент ауылы, Жібек жолы көшесі, №95 үй, жұмыс уақыты: сағат 9.00-ден 18.00-ге дейін жүргізіледі; үзіліс 13.00-ден 14.00-ге дейін. Демалыс күндері: сенбі және жексенбі. телефон: 20-350;</w:t>
      </w:r>
      <w:r>
        <w:br/>
      </w:r>
      <w:r>
        <w:rPr>
          <w:rFonts w:ascii="Times New Roman"/>
          <w:b w:val="false"/>
          <w:i w:val="false"/>
          <w:color w:val="000000"/>
          <w:sz w:val="28"/>
        </w:rPr>
        <w:t>
      3) жеке куәлігінің көшірмесін,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4) қорғаншы (қамқоршы) кеңесінің шешімін «Сайрам аудандық білім беру бөлімі» мемлекеттік мекемесі ұсынады. Мекен-жайы: ОҚО, Сайрам ауданы, Ақсукент ауылы, Жібек-жолы көшесі, н/з үй, жұмыс уақыты: сағат 9.00-ден 18.00-ге дейін жүргізіледі; үзіліс 13.00-ден 14.00-ге дейін. Демалыс күндері: сенбі және жексенбі, тел:22-904, факс:22-192;</w:t>
      </w:r>
      <w:r>
        <w:br/>
      </w:r>
      <w:r>
        <w:rPr>
          <w:rFonts w:ascii="Times New Roman"/>
          <w:b w:val="false"/>
          <w:i w:val="false"/>
          <w:color w:val="000000"/>
          <w:sz w:val="28"/>
        </w:rPr>
        <w:t>
      5) қорғаншылықтағы кәмелетке толмаған балалардың туу туралы куәліктерінің көшірмелерін,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6) тұрғын үйге құқық белгілейтін құжаттардың көшірмесін ОҚО, Сайрам ауданы, Ақсукент ауылы, Қыстаубаев көшесі н/з үйде орналасқан «Сайрам аудандық жер қатынастары бөлімі» мемлекеттік мекемесінде беріледі, жұмыс уақыты: сағат 9.00-ден 18.00-ге дейін жүргізіледі; үзіліс 13.00-ден 14.00-ге дейін. Демалыс күндері: сенбі және жексенбі, тел:22-445;</w:t>
      </w:r>
      <w:r>
        <w:br/>
      </w:r>
      <w:r>
        <w:rPr>
          <w:rFonts w:ascii="Times New Roman"/>
          <w:b w:val="false"/>
          <w:i w:val="false"/>
          <w:color w:val="000000"/>
          <w:sz w:val="28"/>
        </w:rPr>
        <w:t>
      7) 10 жастан 18 жасқа дейінгі баланың жазбаша келісімін.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Сайрам аудандық білім беру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Жібек-жолы көшесі н/з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 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жасау үшін қорғаншылар</w:t>
      </w:r>
      <w:r>
        <w:br/>
      </w:r>
      <w:r>
        <w:rPr>
          <w:rFonts w:ascii="Times New Roman"/>
          <w:b w:val="false"/>
          <w:i w:val="false"/>
          <w:color w:val="000000"/>
          <w:sz w:val="28"/>
        </w:rPr>
        <w:t>
мен қамқоршылар кеңесінің шешіміне анықтама беру"</w:t>
      </w:r>
      <w:r>
        <w:br/>
      </w:r>
      <w:r>
        <w:rPr>
          <w:rFonts w:ascii="Times New Roman"/>
          <w:b w:val="false"/>
          <w:i w:val="false"/>
          <w:color w:val="000000"/>
          <w:sz w:val="28"/>
        </w:rPr>
        <w:t>
мемлекеттік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6"/>
        <w:gridCol w:w="2443"/>
        <w:gridCol w:w="2220"/>
        <w:gridCol w:w="2221"/>
      </w:tblGrid>
      <w:tr>
        <w:trPr>
          <w:trHeight w:val="915"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6 қосымша</w:t>
      </w:r>
    </w:p>
    <w:p>
      <w:pPr>
        <w:spacing w:after="0"/>
        <w:ind w:left="0"/>
        <w:jc w:val="both"/>
      </w:pPr>
      <w:r>
        <w:rPr>
          <w:rFonts w:ascii="Times New Roman"/>
          <w:b/>
          <w:i w:val="false"/>
          <w:color w:val="000000"/>
          <w:sz w:val="28"/>
        </w:rPr>
        <w:t>      </w:t>
      </w:r>
      <w:r>
        <w:rPr>
          <w:rFonts w:ascii="Times New Roman"/>
          <w:b/>
          <w:i w:val="false"/>
          <w:color w:val="000080"/>
          <w:sz w:val="28"/>
        </w:rPr>
        <w:t>«Зейнеткерлік қорларға, ІІМ Жол полициясы комитетінің</w:t>
      </w:r>
      <w:r>
        <w:br/>
      </w:r>
      <w:r>
        <w:rPr>
          <w:rFonts w:ascii="Times New Roman"/>
          <w:b w:val="false"/>
          <w:i w:val="false"/>
          <w:color w:val="000000"/>
          <w:sz w:val="28"/>
        </w:rPr>
        <w:t>
</w:t>
      </w:r>
      <w:r>
        <w:rPr>
          <w:rFonts w:ascii="Times New Roman"/>
          <w:b/>
          <w:i w:val="false"/>
          <w:color w:val="000080"/>
          <w:sz w:val="28"/>
        </w:rPr>
        <w:t>аумақтық бөлімшелеріне кәмелетке толмаған балаларға мұраны</w:t>
      </w:r>
      <w:r>
        <w:br/>
      </w:r>
      <w:r>
        <w:rPr>
          <w:rFonts w:ascii="Times New Roman"/>
          <w:b w:val="false"/>
          <w:i w:val="false"/>
          <w:color w:val="000000"/>
          <w:sz w:val="28"/>
        </w:rPr>
        <w:t>
</w:t>
      </w:r>
      <w:r>
        <w:rPr>
          <w:rFonts w:ascii="Times New Roman"/>
          <w:b/>
          <w:i w:val="false"/>
          <w:color w:val="000080"/>
          <w:sz w:val="28"/>
        </w:rPr>
        <w:t xml:space="preserve">ресімдеу үшін анықтама беру»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зейнеткерлік қорларға, ІІМ Жол полициясы комитетінің аумақтық бөлімшелеріне кәмелетке толмаған балаларға мұраны ресімдеу үшін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Сайрам аудандық білім беру бөліміне мынадай құжаттарды тапсыруы қажет:</w:t>
      </w:r>
      <w:r>
        <w:br/>
      </w:r>
      <w:r>
        <w:rPr>
          <w:rFonts w:ascii="Times New Roman"/>
          <w:b w:val="false"/>
          <w:i w:val="false"/>
          <w:color w:val="000000"/>
          <w:sz w:val="28"/>
        </w:rPr>
        <w:t>
      1) зейнеткерлік қорларға, кәмелетке толмаған балаларға мұраны ресімдеу үшін анықтама алуға тілек білдіруші адамдардың жазбаша өтінішін;</w:t>
      </w:r>
      <w:r>
        <w:br/>
      </w:r>
      <w:r>
        <w:rPr>
          <w:rFonts w:ascii="Times New Roman"/>
          <w:b w:val="false"/>
          <w:i w:val="false"/>
          <w:color w:val="000000"/>
          <w:sz w:val="28"/>
        </w:rPr>
        <w:t>
      2) ата-анасының (ата-аналарының) қайтыс болғаны туралы куәлігінің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3) мұрагерлік құқықты дәлелдейтін құжат көшірмесін ОҚО, Сайрам ауданы, Ақсукент ауылы, Қыстаубаев көшесі н/з үйде орналасқан «Сайрам аудандық жер қатынастары бөлімі» мемлекеттік мекемесінде беріледі. Жұмыс уақыты: сағат 9.00-ден 18.00-ге дейін жүргізіледі; үзіліс 13.00-ден 14.00-ге дейін. Демалыс күндері: сенбі және жексенбі, тел:22-445;</w:t>
      </w:r>
      <w:r>
        <w:br/>
      </w:r>
      <w:r>
        <w:rPr>
          <w:rFonts w:ascii="Times New Roman"/>
          <w:b w:val="false"/>
          <w:i w:val="false"/>
          <w:color w:val="000000"/>
          <w:sz w:val="28"/>
        </w:rPr>
        <w:t>
      4) кәмелетке толмаған балалардың тууы туралы куәліктерінің көшірмелері,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Зейнеткерлік қорларға, ІІМ Жол полициясы комитетінің аумақтық бөлімшелеріне кәмелетке толмаған балаларға мұраны ресімдеу үшін анықтама беру Сайрам аудандық білім беру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Жібек-жолы көшесі н/з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 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"Зейнеткерлік қорларға, ІІМ Жол полициясы</w:t>
      </w:r>
      <w:r>
        <w:br/>
      </w:r>
      <w:r>
        <w:rPr>
          <w:rFonts w:ascii="Times New Roman"/>
          <w:b w:val="false"/>
          <w:i w:val="false"/>
          <w:color w:val="000000"/>
          <w:sz w:val="28"/>
        </w:rPr>
        <w:t>
комитетінің аумақтық бөлімшелеріне кәмелетке</w:t>
      </w:r>
      <w:r>
        <w:br/>
      </w:r>
      <w:r>
        <w:rPr>
          <w:rFonts w:ascii="Times New Roman"/>
          <w:b w:val="false"/>
          <w:i w:val="false"/>
          <w:color w:val="000000"/>
          <w:sz w:val="28"/>
        </w:rPr>
        <w:t>
толмаған балаларға мұраны ресімдеу үшін анықтама беру"</w:t>
      </w:r>
      <w:r>
        <w:br/>
      </w:r>
      <w:r>
        <w:rPr>
          <w:rFonts w:ascii="Times New Roman"/>
          <w:b w:val="false"/>
          <w:i w:val="false"/>
          <w:color w:val="000000"/>
          <w:sz w:val="28"/>
        </w:rPr>
        <w:t>
мемлекеттік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5"/>
        <w:gridCol w:w="2463"/>
        <w:gridCol w:w="2221"/>
        <w:gridCol w:w="2221"/>
      </w:tblGrid>
      <w:tr>
        <w:trPr>
          <w:trHeight w:val="915"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7 қосымша</w:t>
      </w:r>
    </w:p>
    <w:p>
      <w:pPr>
        <w:spacing w:after="0"/>
        <w:ind w:left="0"/>
        <w:jc w:val="both"/>
      </w:pPr>
      <w:r>
        <w:rPr>
          <w:rFonts w:ascii="Times New Roman"/>
          <w:b/>
          <w:i w:val="false"/>
          <w:color w:val="000000"/>
          <w:sz w:val="28"/>
        </w:rPr>
        <w:t>      </w:t>
      </w:r>
      <w:r>
        <w:rPr>
          <w:rFonts w:ascii="Times New Roman"/>
          <w:b/>
          <w:i w:val="false"/>
          <w:color w:val="000080"/>
          <w:sz w:val="28"/>
        </w:rPr>
        <w:t>«Жетім балаларды және ата-анасының қамқорлығынсыз қалған балаларды өңірлік есепке қою»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жетім балаларды және ата-анасының қамқорлығынсыз қалған балаларды өңірлік есепке қою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«Неке және отбасы туралы» 1998 жылғы 17 желтоқсандағы № 321-І Заңының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101 баптары;</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ата-анасының қамқорлығынсыз қалған балаларды өңірлік есепке қою кітабына тіркеу және мәліметтер қорына енгізу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Сайрам аудандық білім беру бөліміне тізбеге сәйкес мынадай құжаттарды тапсыру қажет:</w:t>
      </w:r>
      <w:r>
        <w:br/>
      </w:r>
      <w:r>
        <w:rPr>
          <w:rFonts w:ascii="Times New Roman"/>
          <w:b w:val="false"/>
          <w:i w:val="false"/>
          <w:color w:val="000000"/>
          <w:sz w:val="28"/>
        </w:rPr>
        <w:t>
      1) баладан бас тартуы туралы жазбаша өтініші немесе Сайрам аудандық ішкі істер бөлімінің баланы тастап кеткендігі (тастанды бала) туралы актісі Сайрам аудандық ішкі істер бөлімінің № 6 кабинетінде беріледі. Мекен-жайы: ОҚО, Сайрам ауданы, Ақсукент ауылы, Жібек-жолы көшесі н/з үй, жұмыс уақыты: сағат 9.00-ден 18.00-ге дейін жүргізіледі; үзіліс 13.00-ден 14.00-ге дейін. Демалыс күндері: сенбі және жексенбі, тел:22-866;</w:t>
      </w:r>
      <w:r>
        <w:br/>
      </w:r>
      <w:r>
        <w:rPr>
          <w:rFonts w:ascii="Times New Roman"/>
          <w:b w:val="false"/>
          <w:i w:val="false"/>
          <w:color w:val="000000"/>
          <w:sz w:val="28"/>
        </w:rPr>
        <w:t>
      2) баланың (балалардың) туу туралы куәлігінің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3) ата-анасының қайтыс болуы туралы куәлігінің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4) баланың (балалардың) денсаулық жағдайы туралы медициналық анықтама денсаулық сақтау ұйымдарында беріледі (Сайрам аудандық өкпе ауруларына қарсы диспансері, мекен-жайы: ОҚО, Сайрам ауданы, Ақсукент ауылы, Сураншы батыр көшесі, н/з үй, тел: 20-436; наркологтың арнайы қорытындысы, мекен-жайы: ОҚО, Шымкент қаласы, Ерімбетов көшесі, н/з үй, тел: 57-29-76; тері аурулары диспансері, мекен-жайы: ОҚО, Сайрам ауданы, Ақсукент ауылы, Мавланов көшесі, н/з үй; тел:38-592);</w:t>
      </w:r>
      <w:r>
        <w:br/>
      </w:r>
      <w:r>
        <w:rPr>
          <w:rFonts w:ascii="Times New Roman"/>
          <w:b w:val="false"/>
          <w:i w:val="false"/>
          <w:color w:val="000000"/>
          <w:sz w:val="28"/>
        </w:rPr>
        <w:t>
      Сайрам аудандық білім беру бөлімі ата-анасының қамқорлығынсыз қалған балалар туралы мәлімет алған күннен бастап, үш жұмыс күнінің ішінде сол жерлерге барып, баланың тұрмыс жағдайына зерттеу жүргізеді.</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өңірлік есепке қойылғандығы жөнінде берілетін түбіртек Сайрам аудандық білім беру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Жібек-жолы көшесі н/з үй болып табылады.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"Жетім балаларды және ата-анасының</w:t>
      </w:r>
      <w:r>
        <w:br/>
      </w:r>
      <w:r>
        <w:rPr>
          <w:rFonts w:ascii="Times New Roman"/>
          <w:b w:val="false"/>
          <w:i w:val="false"/>
          <w:color w:val="000000"/>
          <w:sz w:val="28"/>
        </w:rPr>
        <w:t>
қамқорлығынсыз қалған балаларды өңірлік есепке қою"</w:t>
      </w:r>
      <w:r>
        <w:br/>
      </w:r>
      <w:r>
        <w:rPr>
          <w:rFonts w:ascii="Times New Roman"/>
          <w:b w:val="false"/>
          <w:i w:val="false"/>
          <w:color w:val="000000"/>
          <w:sz w:val="28"/>
        </w:rPr>
        <w:t>
мемлекеттік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5"/>
        <w:gridCol w:w="2483"/>
        <w:gridCol w:w="2220"/>
        <w:gridCol w:w="2262"/>
      </w:tblGrid>
      <w:tr>
        <w:trPr>
          <w:trHeight w:val="915"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8 қосымша</w:t>
      </w:r>
    </w:p>
    <w:p>
      <w:pPr>
        <w:spacing w:after="0"/>
        <w:ind w:left="0"/>
        <w:jc w:val="both"/>
      </w:pPr>
      <w:r>
        <w:rPr>
          <w:rFonts w:ascii="Times New Roman"/>
          <w:b/>
          <w:i w:val="false"/>
          <w:color w:val="000000"/>
          <w:sz w:val="28"/>
        </w:rPr>
        <w:t>      </w:t>
      </w:r>
      <w:r>
        <w:rPr>
          <w:rFonts w:ascii="Times New Roman"/>
          <w:b/>
          <w:i w:val="false"/>
          <w:color w:val="000080"/>
          <w:sz w:val="28"/>
        </w:rPr>
        <w:t>"Жетім, ата-анасының қамқорлығынсыз қалған балаларды әлеуметтік қамсыздандыруға құжаттар рәсімдеу" (балаларды мемлекеттік мекемелерге орналастыру) мемлекеттік қызмет көрсетуінің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Жетім, ата-анасының қамқорлығынсыз қалған балаларды әлеуметтік қамсыздандыруға құжаттар рәсімдеу (балаларды мемлекеттік мекемелерге орналастыру) – ата-анасының қамқорлығынсыз қалған балаларды отбасына тәрбиелеуге беру мүмкіндігі болмаған кезде олар тәрбие, емдеу және осыған ұқсас мекемелерге (сәбилер үйі, мамандандырылған сәбилер үйі, білім берудің арнайы ұйымдары, интернаттық ұйымдар, жалпы орта білім беретін мектеп-интернаттар, интернат-үйі, отбасылық үлгідегі балалар ауылы, жасөспірімдер үйі, уақытша оқшауландыру орталығы) олардың этникалық шығу тегі, белгілі бір дінге және мәдениетке жататындығы, ана тілі ескеріліп орналастырылады.</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«Білім туралы» 2007 жылғы 27 шілдедегі № 319 Заңының </w:t>
      </w:r>
      <w:r>
        <w:rPr>
          <w:rFonts w:ascii="Times New Roman"/>
          <w:b w:val="false"/>
          <w:i w:val="false"/>
          <w:color w:val="000000"/>
          <w:sz w:val="28"/>
        </w:rPr>
        <w:t>6 бабының</w:t>
      </w:r>
      <w:r>
        <w:rPr>
          <w:rFonts w:ascii="Times New Roman"/>
          <w:b w:val="false"/>
          <w:i w:val="false"/>
          <w:color w:val="000000"/>
          <w:sz w:val="28"/>
        </w:rPr>
        <w:t xml:space="preserve"> 2 тармағының </w:t>
      </w:r>
      <w:r>
        <w:rPr>
          <w:rFonts w:ascii="Times New Roman"/>
          <w:b w:val="false"/>
          <w:i w:val="false"/>
          <w:color w:val="000000"/>
          <w:sz w:val="28"/>
        </w:rPr>
        <w:t>18 тармақшасы</w:t>
      </w:r>
      <w:r>
        <w:rPr>
          <w:rFonts w:ascii="Times New Roman"/>
          <w:b w:val="false"/>
          <w:i w:val="false"/>
          <w:color w:val="000000"/>
          <w:sz w:val="28"/>
        </w:rPr>
        <w:t xml:space="preserve">, 8 бабының </w:t>
      </w:r>
      <w:r>
        <w:rPr>
          <w:rFonts w:ascii="Times New Roman"/>
          <w:b w:val="false"/>
          <w:i w:val="false"/>
          <w:color w:val="000000"/>
          <w:sz w:val="28"/>
        </w:rPr>
        <w:t>4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«Қазақстан Республикасындағы баланың құқықтары туралы» 2002 жылғы 8 тамыздағы № 345 Заңының </w:t>
      </w:r>
      <w:r>
        <w:rPr>
          <w:rFonts w:ascii="Times New Roman"/>
          <w:b w:val="false"/>
          <w:i w:val="false"/>
          <w:color w:val="000000"/>
          <w:sz w:val="28"/>
        </w:rPr>
        <w:t xml:space="preserve">27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Республикасының «Неке және отбасы туралы» 1998 жылғы 17 желтоқсандағы № 321-І Заңының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108 баптары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xml:space="preserve">
      6) Қазақстан Республикасы Үкіметінің «Ата-анасының қамқорлығынсыз қалған балаларға арналған білім беру ұйымдарының қызметінің үлгі ережесін бекіту туралы» 2005 жылғы 25 қаңтардағы </w:t>
      </w:r>
      <w:r>
        <w:rPr>
          <w:rFonts w:ascii="Times New Roman"/>
          <w:b w:val="false"/>
          <w:i w:val="false"/>
          <w:color w:val="000000"/>
          <w:sz w:val="28"/>
        </w:rPr>
        <w:t>№ 59</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жетімдерді, ата-анасының қамқорлығынсыз қалған балаларды әлеуметтік қамсыздандыруға құжаттар ресімдеу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құжаттары толық тапсырғаннан кейін: 30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Сайрам аудандық білім беру бөліміне мынадай құжаттарды тапсыруы қажет:</w:t>
      </w:r>
      <w:r>
        <w:br/>
      </w:r>
      <w:r>
        <w:rPr>
          <w:rFonts w:ascii="Times New Roman"/>
          <w:b w:val="false"/>
          <w:i w:val="false"/>
          <w:color w:val="000000"/>
          <w:sz w:val="28"/>
        </w:rPr>
        <w:t>
      Қорғаншы (қамқоршы) болуға тілек білдіруші тұлғаның тапсыратын құжаттары:</w:t>
      </w:r>
      <w:r>
        <w:br/>
      </w:r>
      <w:r>
        <w:rPr>
          <w:rFonts w:ascii="Times New Roman"/>
          <w:b w:val="false"/>
          <w:i w:val="false"/>
          <w:color w:val="000000"/>
          <w:sz w:val="28"/>
        </w:rPr>
        <w:t>
      1) қорғаншы (қамқоршы) болуға тілек білдіруші тұлғаның жазбаша өтініші;</w:t>
      </w:r>
      <w:r>
        <w:br/>
      </w:r>
      <w:r>
        <w:rPr>
          <w:rFonts w:ascii="Times New Roman"/>
          <w:b w:val="false"/>
          <w:i w:val="false"/>
          <w:color w:val="000000"/>
          <w:sz w:val="28"/>
        </w:rPr>
        <w:t>
      2) кәмелетке толмаған балаға қорғаншы (қамқоршы) болуға тілек білдіруші адам, егер некеде тұрса, оның жұбайының жазбаша келісімі;</w:t>
      </w:r>
      <w:r>
        <w:br/>
      </w:r>
      <w:r>
        <w:rPr>
          <w:rFonts w:ascii="Times New Roman"/>
          <w:b w:val="false"/>
          <w:i w:val="false"/>
          <w:color w:val="000000"/>
          <w:sz w:val="28"/>
        </w:rPr>
        <w:t>
      3) қорғаншы немесе қамқоршы болуға тілек білдіруші тұлғаның денсаулық жағдайы туралы медициналық анықтама денсаулық сақтау ұйымдарынан беріледі (Сайрам аудандық өкпе ауруларына қарсы диспансері, мекен-жайы: Сайрам ауданы Ақсукент ауылы Сұраншы батыр көшесі, н/з үй, тел: 20-436; наркологтың арнайы қорытындысы, мекен-жайы:Шымкент қаласы Ерімбетов көшесі, н/з үй, тел: 57-29-76; тері аурулары диспансері, мекен-жайы: Сайрам ауданы Ақсукент аулы Мавланов көшесі, н/з үй; тел:38-592);</w:t>
      </w:r>
      <w:r>
        <w:br/>
      </w:r>
      <w:r>
        <w:rPr>
          <w:rFonts w:ascii="Times New Roman"/>
          <w:b w:val="false"/>
          <w:i w:val="false"/>
          <w:color w:val="000000"/>
          <w:sz w:val="28"/>
        </w:rPr>
        <w:t>
      4) балаға қорғаншы (қамқоршы) болуға тілек білдіруші тұлға, егер некеде тұрса, оның жұбайының денсаулық жағдайы туралы анықтама денсаулық сақтау ұйымдарынан беріледі (Сайрам аудандық өкпе ауруларына қарсы диспансері, мекен-жайы: Сайрам ауданы Ақсукент ауылы Сұраншы батыр көшесі, н/з үй, тел: 20-436; наркологтың арнайы қорытындысы, мекен-жайы:Шымкент қаласы Ерімбетов көшесі, н/з үй, тел: 57-29-76; тері аурулары диспансері, мекен-жайы: Сайрам ауданы Ақсукент аулы Мавланов көшесі, н/з үй; тел:38-592).</w:t>
      </w:r>
      <w:r>
        <w:br/>
      </w:r>
      <w:r>
        <w:rPr>
          <w:rFonts w:ascii="Times New Roman"/>
          <w:b w:val="false"/>
          <w:i w:val="false"/>
          <w:color w:val="000000"/>
          <w:sz w:val="28"/>
        </w:rPr>
        <w:t>
      Кәмелетке толмаған, жетім және ата-анасының қамқорлығынсыз қалған балаларды мемлекеттік мекемеге орналастыруға қажетті құжаттар:</w:t>
      </w:r>
      <w:r>
        <w:br/>
      </w:r>
      <w:r>
        <w:rPr>
          <w:rFonts w:ascii="Times New Roman"/>
          <w:b w:val="false"/>
          <w:i w:val="false"/>
          <w:color w:val="000000"/>
          <w:sz w:val="28"/>
        </w:rPr>
        <w:t>
      1) кәмелетке толмаған баланы балалар үйіне, мектеп-интернатқа орналастыру туралы өтініш;</w:t>
      </w:r>
      <w:r>
        <w:br/>
      </w:r>
      <w:r>
        <w:rPr>
          <w:rFonts w:ascii="Times New Roman"/>
          <w:b w:val="false"/>
          <w:i w:val="false"/>
          <w:color w:val="000000"/>
          <w:sz w:val="28"/>
        </w:rPr>
        <w:t>
      2) кәмелетке толмаған баланың туу туралы куәлігінің түпнұсқасы,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3) ата-анасының тұрғылықты жерінен анықтама (тұрғылықты жеріндегі ауыл округі ікімінің аппаратында беріледі);</w:t>
      </w:r>
      <w:r>
        <w:br/>
      </w:r>
      <w:r>
        <w:rPr>
          <w:rFonts w:ascii="Times New Roman"/>
          <w:b w:val="false"/>
          <w:i w:val="false"/>
          <w:color w:val="000000"/>
          <w:sz w:val="28"/>
        </w:rPr>
        <w:t>
      4) қаланың денсаулық сақтау ұйымдары беретін баланың денсаулық жағдайы туралы медициналық анықтама денсаулық сақтау ұйымдарынан беріледі (Сайрам аудандық өкпе ауруларына қарсы диспансері, мекен-жайы: Сайрам ауданы Ақсукент ауылы Сураншы батыр көшесі, н/з үй, тел: 20-436; наркологтың арнайы қорытындысы, мекен-жайы:Шымкент қаласы Ерімбетов көшесі, н/з үй, тел: 57-29-76; тері аурулары диспансері, мекен-жайы: Сайрам ауданы Ақсукент аулы Мавланов көшесі, н/з үй; тел:38-592);</w:t>
      </w:r>
      <w:r>
        <w:br/>
      </w:r>
      <w:r>
        <w:rPr>
          <w:rFonts w:ascii="Times New Roman"/>
          <w:b w:val="false"/>
          <w:i w:val="false"/>
          <w:color w:val="000000"/>
          <w:sz w:val="28"/>
        </w:rPr>
        <w:t>
      5) білімі туралы құжаттар (оқушының жеке іс қағаздары) «Сайрам аудандық білім беру бөлімі» мемлекеттік мекемесі береді. Мекен-жайы:ОҚО, Сайрам ауданы, Ақсукент ауылы, Жібек-жолы көшесі, н/з үй, жұмыс уақыты: сағат 9.00-ден 18.00-ге дейін жүргізіледі; үзіліс 13.00-ден 14.00-ге дейін. Демалыс күндері: сенбі және жексенбі, тел:22-904, факс:22-192;</w:t>
      </w:r>
      <w:r>
        <w:br/>
      </w:r>
      <w:r>
        <w:rPr>
          <w:rFonts w:ascii="Times New Roman"/>
          <w:b w:val="false"/>
          <w:i w:val="false"/>
          <w:color w:val="000000"/>
          <w:sz w:val="28"/>
        </w:rPr>
        <w:t>
      6) ата-анасының немесе олардың орнын алмастыратын тұлғаның қайтыс болғаны туралы куәліктің көшірмесі, ата-ана құқығынан айыру немесе шектеу туралы сот шешімінің көшірмесі, хабар-ошарсыз кеткен деп танығаны туралы, олардың өлгендігі туралы хабарлама жөнінде, олардың әрекетке қабілетсіз деп танылуы (әркетке қабілеті шектеулі), сырқаты туралы анықтама, іздеуде екендігі туралы анықтама, бас бостандығынан айыру орындарында жазасын өтеу туралы анықтама, ата-ананың (анасының) емдеу және тәрбие мекемелерінен баланы алудан бас тартуы туралы өтініші, емдеу мекемелерінде немесе басқа да орындарда баланы қалдырып кеткендігі туралы акті, сондай-ақ ата-анасының қамқорлығынан айырылуы туралы өзге де жағдайлар туралы құжаттар.</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Жетімдерді, ата-анасының қамқорлығынсыз қалған балаларды әлеуметтік қамсыздандыруға құжаттарды беру Сайрам аудандық білім беру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Жыбек-жолы көшесі н/з үй болып табылады.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 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"Жетім, ата-анасының қамқорлығынсыз</w:t>
      </w:r>
      <w:r>
        <w:br/>
      </w:r>
      <w:r>
        <w:rPr>
          <w:rFonts w:ascii="Times New Roman"/>
          <w:b w:val="false"/>
          <w:i w:val="false"/>
          <w:color w:val="000000"/>
          <w:sz w:val="28"/>
        </w:rPr>
        <w:t>
қалған балаларды әлеуметтік</w:t>
      </w:r>
      <w:r>
        <w:br/>
      </w:r>
      <w:r>
        <w:rPr>
          <w:rFonts w:ascii="Times New Roman"/>
          <w:b w:val="false"/>
          <w:i w:val="false"/>
          <w:color w:val="000000"/>
          <w:sz w:val="28"/>
        </w:rPr>
        <w:t>
қамсыздандыруға құжаттар рәсімдеу"</w:t>
      </w:r>
      <w:r>
        <w:br/>
      </w:r>
      <w:r>
        <w:rPr>
          <w:rFonts w:ascii="Times New Roman"/>
          <w:b w:val="false"/>
          <w:i w:val="false"/>
          <w:color w:val="000000"/>
          <w:sz w:val="28"/>
        </w:rPr>
        <w:t>
(балаларды мемлекеттік мекемелерге орналастыру</w:t>
      </w:r>
      <w:r>
        <w:br/>
      </w:r>
      <w:r>
        <w:rPr>
          <w:rFonts w:ascii="Times New Roman"/>
          <w:b w:val="false"/>
          <w:i w:val="false"/>
          <w:color w:val="000000"/>
          <w:sz w:val="28"/>
        </w:rPr>
        <w:t>
      мемлекеттік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4"/>
        <w:gridCol w:w="2483"/>
        <w:gridCol w:w="2221"/>
        <w:gridCol w:w="2282"/>
      </w:tblGrid>
      <w:tr>
        <w:trPr>
          <w:trHeight w:val="915"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9 қосымша</w:t>
      </w:r>
    </w:p>
    <w:p>
      <w:pPr>
        <w:spacing w:after="0"/>
        <w:ind w:left="0"/>
        <w:jc w:val="both"/>
      </w:pPr>
      <w:r>
        <w:rPr>
          <w:rFonts w:ascii="Times New Roman"/>
          <w:b/>
          <w:i w:val="false"/>
          <w:color w:val="000000"/>
          <w:sz w:val="28"/>
        </w:rPr>
        <w:t>      </w:t>
      </w:r>
      <w:r>
        <w:rPr>
          <w:rFonts w:ascii="Times New Roman"/>
          <w:b/>
          <w:i w:val="false"/>
          <w:color w:val="000080"/>
          <w:sz w:val="28"/>
        </w:rPr>
        <w:t>"Жетім, ата-анасының қамқорлығынсыз қалған балаларды әлеуметтік қамсыздандыруға құжаттар рәсімдеу" (Қазақстан Республикасының азаматтарына ұл (қыз) асырап алуға) мемлекеттік қызмет көрсетуінің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Жетім, ата-анасының қамқорлығынсыз қалған балаларды әлеуметтік қамсыздандыруға құжаттар рәсімдеу - ата-анасының қамқорлығынсыз қалған балаларды немесе жетім балаларды тәрбие, емдеу және осыған ұқсас мекемелердің барлық түрлеріне) беру мүмкіндігі болмаған кезде оларды балаларды отбасына тәрбиелеуге, бала (қыз)асырап алуға берілетін балалар болып табылады.</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w:t>
      </w:r>
      <w:r>
        <w:rPr>
          <w:rFonts w:ascii="Times New Roman"/>
          <w:b w:val="false"/>
          <w:i w:val="false"/>
          <w:color w:val="000000"/>
          <w:sz w:val="28"/>
        </w:rPr>
        <w:t>14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«Білім туралы» 2007 жылғы 27 шілдедегі № 319 Заңының </w:t>
      </w:r>
      <w:r>
        <w:rPr>
          <w:rFonts w:ascii="Times New Roman"/>
          <w:b w:val="false"/>
          <w:i w:val="false"/>
          <w:color w:val="000000"/>
          <w:sz w:val="28"/>
        </w:rPr>
        <w:t>6 бабының</w:t>
      </w:r>
      <w:r>
        <w:rPr>
          <w:rFonts w:ascii="Times New Roman"/>
          <w:b w:val="false"/>
          <w:i w:val="false"/>
          <w:color w:val="000000"/>
          <w:sz w:val="28"/>
        </w:rPr>
        <w:t xml:space="preserve"> 2 тармағының </w:t>
      </w:r>
      <w:r>
        <w:rPr>
          <w:rFonts w:ascii="Times New Roman"/>
          <w:b w:val="false"/>
          <w:i w:val="false"/>
          <w:color w:val="000000"/>
          <w:sz w:val="28"/>
        </w:rPr>
        <w:t>18 тармақшасы</w:t>
      </w:r>
      <w:r>
        <w:rPr>
          <w:rFonts w:ascii="Times New Roman"/>
          <w:b w:val="false"/>
          <w:i w:val="false"/>
          <w:color w:val="000000"/>
          <w:sz w:val="28"/>
        </w:rPr>
        <w:t xml:space="preserve">, 8 бабының </w:t>
      </w:r>
      <w:r>
        <w:rPr>
          <w:rFonts w:ascii="Times New Roman"/>
          <w:b w:val="false"/>
          <w:i w:val="false"/>
          <w:color w:val="000000"/>
          <w:sz w:val="28"/>
        </w:rPr>
        <w:t>4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«Қазақстан Республикасындағы баланың құқықтары туралы» 2002 жылғы 8 тамыздағы № 345 Заңының </w:t>
      </w:r>
      <w:r>
        <w:rPr>
          <w:rFonts w:ascii="Times New Roman"/>
          <w:b w:val="false"/>
          <w:i w:val="false"/>
          <w:color w:val="000000"/>
          <w:sz w:val="28"/>
        </w:rPr>
        <w:t xml:space="preserve">27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Республикасының «Неке және отбасы туралы» 1998 жылғы 17 желтоқсандағы № 321-І Заңының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108 баптары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жетімдерді, ата-анасының қамқорлығынсыз қалған балаларды әлеуметтік қамсыздандыруға құжаттар ресімдеу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құжаттары толық тапсырғаннан кейін: 30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Сайрам аудандық білім беру бөліміне мынадай құжаттарды тапсыруы қажет:</w:t>
      </w:r>
      <w:r>
        <w:br/>
      </w:r>
      <w:r>
        <w:rPr>
          <w:rFonts w:ascii="Times New Roman"/>
          <w:b w:val="false"/>
          <w:i w:val="false"/>
          <w:color w:val="000000"/>
          <w:sz w:val="28"/>
        </w:rPr>
        <w:t>
      1) бала (қыз) асырап алуға тілек білдірген адамдардың өтініші;</w:t>
      </w:r>
      <w:r>
        <w:br/>
      </w:r>
      <w:r>
        <w:rPr>
          <w:rFonts w:ascii="Times New Roman"/>
          <w:b w:val="false"/>
          <w:i w:val="false"/>
          <w:color w:val="000000"/>
          <w:sz w:val="28"/>
        </w:rPr>
        <w:t>
      2) бала (қыз) асырап алуға тілек білдірген Қазақстан Республикасы азаматтарының төлқұжатының (жеке куәлігінің) көшірмелері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3) бала (қыз) асырап алушылардың некеге тіркелгені туралы куәлігінің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4) егер баланы ерлі-зайыптылардың екеуі бірдей асырап алмаса, баланы ерлі-зайыптылардың біреуі асырап алған кезде бала (қыз) асырап алуға ерлі-зайыптылардың екіншісінің жазбаша келісімі;</w:t>
      </w:r>
      <w:r>
        <w:br/>
      </w:r>
      <w:r>
        <w:rPr>
          <w:rFonts w:ascii="Times New Roman"/>
          <w:b w:val="false"/>
          <w:i w:val="false"/>
          <w:color w:val="000000"/>
          <w:sz w:val="28"/>
        </w:rPr>
        <w:t>
      5) асырап алуға берілетін баланың (қыздың) туу туралы куәлігінің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6) бала (қыз) асырап алушылардың өмірбаяны–2 дана;</w:t>
      </w:r>
      <w:r>
        <w:br/>
      </w:r>
      <w:r>
        <w:rPr>
          <w:rFonts w:ascii="Times New Roman"/>
          <w:b w:val="false"/>
          <w:i w:val="false"/>
          <w:color w:val="000000"/>
          <w:sz w:val="28"/>
        </w:rPr>
        <w:t>
      7) бала (қыз) асырап алушыларға негізгі жұмыс орнынан берілетін мінездеме–2 дана;</w:t>
      </w:r>
      <w:r>
        <w:br/>
      </w:r>
      <w:r>
        <w:rPr>
          <w:rFonts w:ascii="Times New Roman"/>
          <w:b w:val="false"/>
          <w:i w:val="false"/>
          <w:color w:val="000000"/>
          <w:sz w:val="28"/>
        </w:rPr>
        <w:t>
      8) бала (қыз) асырап алушылардың жұмыс орнынан берілетін айлық жалақысы туралы анықтама – 2 дана;</w:t>
      </w:r>
      <w:r>
        <w:br/>
      </w:r>
      <w:r>
        <w:rPr>
          <w:rFonts w:ascii="Times New Roman"/>
          <w:b w:val="false"/>
          <w:i w:val="false"/>
          <w:color w:val="000000"/>
          <w:sz w:val="28"/>
        </w:rPr>
        <w:t>
      9) 10 жастан 18 жасқа дейінгі баланың жазбаша келісім;</w:t>
      </w:r>
      <w:r>
        <w:br/>
      </w:r>
      <w:r>
        <w:rPr>
          <w:rFonts w:ascii="Times New Roman"/>
          <w:b w:val="false"/>
          <w:i w:val="false"/>
          <w:color w:val="000000"/>
          <w:sz w:val="28"/>
        </w:rPr>
        <w:t>
      10) егер бар болса, бала (қыз) асырып алуға берілетін баланың ата-анасының нотариуспен немесе ата-анасының қарқорлығынан айырылған бала орналасқан мекеменің басшысы, болмаса қорғаншы және қамқоршы органы куәландырған жазбаша өтініші «Сайрам аудандық білім беру бөлімі» мемлекеттік мекемесі береді: Мекен-жайы:ОҚО, Сайрам ауданы, Ақсукент ауылы, Жібек-жолы көшесі, н/з үй, жұмыс уақыты: сағат 9.00-ден 18.00-ге дейін жүргізіледі; үзіліс 13.00-ден 14.00-ге дейін. Демалыс күндері: сенбі және жексенбі, тел:22-904, факс:22-192;</w:t>
      </w:r>
      <w:r>
        <w:br/>
      </w:r>
      <w:r>
        <w:rPr>
          <w:rFonts w:ascii="Times New Roman"/>
          <w:b w:val="false"/>
          <w:i w:val="false"/>
          <w:color w:val="000000"/>
          <w:sz w:val="28"/>
        </w:rPr>
        <w:t>
      11) бала (қыз) асырап алушы адамдардың денсаулық жағдайы туралы медициналық анықтама – 2 данадан; денсаулық сақтау ұйымдарынан беріледі: (Сайрам аудандық өкпе ауруларына қарсы диспансері, мекен-жайы: Сураншы батыра, н/з, тел.:20-438; жүйке ауруларының диспансері, мекен-жайы: Таштракт көшесі, 3 шақырым, тел.: 50-51-01; облыстық наркологиялық орталығы, мекен-жайы: 17 мөлтекауданы, Ерімбетов көшесі, н/з үй, тел.:57-29-76; тері аурулары диспансері, мекен-жайы: Жібек жолы даңғылы, н/з үй, тел.: 57-15-63; ЖҚТҚ-мен (СПИД-пен) күрес және оның алдын алу жөніндегі облыстық орталық, мекен-жайы: Кремлевкая көшесі, 11, тел.: 56-27-70; жұмыс уақыты: күнделікті сағат 9.00-ден 18.00-ге дейін, үзіліс сағат 13.00-ден 14.00-ге дейін). Сайрам аудандық поликлиника, Жібек жолы, н/з үй, тел.:жоқ;</w:t>
      </w:r>
      <w:r>
        <w:br/>
      </w:r>
      <w:r>
        <w:rPr>
          <w:rFonts w:ascii="Times New Roman"/>
          <w:b w:val="false"/>
          <w:i w:val="false"/>
          <w:color w:val="000000"/>
          <w:sz w:val="28"/>
        </w:rPr>
        <w:t>
      12) бала (қыз) асырап алушылардың тұрғылықты жері туралы анықтама-(2 дана), ХҚО-нан беріледі: жұмыс уақыты сағат 9.00-ден 18.00-ге дейін; қабылдау кестесі сағат 10.00-ден 12.00-ге дейін Жібек жолы көшесі, н/з үй, телефоны:21-517;</w:t>
      </w:r>
      <w:r>
        <w:br/>
      </w:r>
      <w:r>
        <w:rPr>
          <w:rFonts w:ascii="Times New Roman"/>
          <w:b w:val="false"/>
          <w:i w:val="false"/>
          <w:color w:val="000000"/>
          <w:sz w:val="28"/>
        </w:rPr>
        <w:t>
      13) ауданның денсаулық сақтау ұйымдары беретін баланың денсаулығы туралы медициналық анықтама - 2 дана.</w:t>
      </w:r>
      <w:r>
        <w:br/>
      </w:r>
      <w:r>
        <w:rPr>
          <w:rFonts w:ascii="Times New Roman"/>
          <w:b w:val="false"/>
          <w:i w:val="false"/>
          <w:color w:val="000000"/>
          <w:sz w:val="28"/>
        </w:rPr>
        <w:t>
      Қорғаншылық немесе қамқоршылыққа берілген баланы (қызды) асырап алу үшін қорғаншы немесе қамқоршының жазбаша түрдеші келісімі қажет.</w:t>
      </w:r>
      <w:r>
        <w:br/>
      </w:r>
      <w:r>
        <w:rPr>
          <w:rFonts w:ascii="Times New Roman"/>
          <w:b w:val="false"/>
          <w:i w:val="false"/>
          <w:color w:val="000000"/>
          <w:sz w:val="28"/>
        </w:rPr>
        <w:t>
      Тәрбие, емдеу және осыған ұқсас мекемелердегі ата-анасының қамқорлығынсыз қалған баланы (қызды) асырап алу үшін сол мекемелер басшыларының жазбаша түрдегі келісімі қажет.</w:t>
      </w:r>
      <w:r>
        <w:br/>
      </w:r>
      <w:r>
        <w:rPr>
          <w:rFonts w:ascii="Times New Roman"/>
          <w:b w:val="false"/>
          <w:i w:val="false"/>
          <w:color w:val="000000"/>
          <w:sz w:val="28"/>
        </w:rPr>
        <w:t xml:space="preserve">
      Сайрам аудандық білім беру бөлімінің қорғаншы, қамқоршы маманы күнтізбелік жеті күн ішінде сол жерге барып мынадай қажетті құжаттарды түзу үшін тексеруді жүзеге асырады: </w:t>
      </w:r>
      <w:r>
        <w:br/>
      </w:r>
      <w:r>
        <w:rPr>
          <w:rFonts w:ascii="Times New Roman"/>
          <w:b w:val="false"/>
          <w:i w:val="false"/>
          <w:color w:val="000000"/>
          <w:sz w:val="28"/>
        </w:rPr>
        <w:t>
      1) бала (қыз) асырап алуға тілек білдіруші адамның тұрмыс жағдайы туралы зерттеу актісі;</w:t>
      </w:r>
      <w:r>
        <w:br/>
      </w:r>
      <w:r>
        <w:rPr>
          <w:rFonts w:ascii="Times New Roman"/>
          <w:b w:val="false"/>
          <w:i w:val="false"/>
          <w:color w:val="000000"/>
          <w:sz w:val="28"/>
        </w:rPr>
        <w:t>
      2) асырап алуға берілетін баланың (қыздың) тұрмыс жағдайын тексеру актісі.</w:t>
      </w:r>
      <w:r>
        <w:br/>
      </w:r>
      <w:r>
        <w:rPr>
          <w:rFonts w:ascii="Times New Roman"/>
          <w:b w:val="false"/>
          <w:i w:val="false"/>
          <w:color w:val="000000"/>
          <w:sz w:val="28"/>
        </w:rPr>
        <w:t>
      Бала (қыз) асырап алушы адам бала өмір сүрген отбасында болып және оны бала өзінің ата-анасы ретінде санаса, осы мемлекеттік қызметті алу үшін ерекше құқықтар бойынша жеңілдіктер қарастырылады.</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Жетімдерді, ата-анасының қамқорлығынсыз қалған балаларды әлеуметтік қамсыздандыруға құжаттарды беру Сайрам аудандық білім беру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Жыбек-жолы көшесі н/з үй болып табылады.</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сот шешімімен әркетке қабілетсіз және әркет қабілеттілігі шектеулі деп таныған адамдар;</w:t>
      </w:r>
      <w:r>
        <w:br/>
      </w:r>
      <w:r>
        <w:rPr>
          <w:rFonts w:ascii="Times New Roman"/>
          <w:b w:val="false"/>
          <w:i w:val="false"/>
          <w:color w:val="000000"/>
          <w:sz w:val="28"/>
        </w:rPr>
        <w:t>
      2) сот шешімімен ата-ана құқығынан айырылған немесе ата-ана құқығы шектелген адамдар;</w:t>
      </w:r>
      <w:r>
        <w:br/>
      </w:r>
      <w:r>
        <w:rPr>
          <w:rFonts w:ascii="Times New Roman"/>
          <w:b w:val="false"/>
          <w:i w:val="false"/>
          <w:color w:val="000000"/>
          <w:sz w:val="28"/>
        </w:rPr>
        <w:t>
      3) қорғаншының немесе қамқоршының оларға заңмен жүктелген міндеттерін орындамағандықтан өз міндеттерінен шеттетілгені;</w:t>
      </w:r>
      <w:r>
        <w:br/>
      </w:r>
      <w:r>
        <w:rPr>
          <w:rFonts w:ascii="Times New Roman"/>
          <w:b w:val="false"/>
          <w:i w:val="false"/>
          <w:color w:val="000000"/>
          <w:sz w:val="28"/>
        </w:rPr>
        <w:t>
      4) бұрынғы бала (қыз) асырап алушылар, егер бала (қыз) асырап алу олардың кінәсінен сот шешімімен тоқтатылса;</w:t>
      </w:r>
      <w:r>
        <w:br/>
      </w:r>
      <w:r>
        <w:rPr>
          <w:rFonts w:ascii="Times New Roman"/>
          <w:b w:val="false"/>
          <w:i w:val="false"/>
          <w:color w:val="000000"/>
          <w:sz w:val="28"/>
        </w:rPr>
        <w:t>
      5) мынадай сырқаттарымен бала тәрбиесіне байланысты міндеттерді денсаулық жағдайына байланысты іске асыра алмайтын тұлғалар: жүре пайда болатын адамның қорғаныш тапшылығының белгілері (ЖҚТБ) және адамның қорғыныш тапшылығының қоздырғыштары; психикалық аурулар; маскүнемдік, нашақорлық, токсикомания; өкпе аурулары (созылмалы бактерия бөлінетін, бірінші рет анықталған бактерия бөлінетін (бацилла бөлінгенге дейінгі); жыныс жолдары арқылы берілетін аурулар (жазылмайтын сифилис, жазылмайтын гонорея, жазылмайтын урогенитальдық хламидиоз); алапес; дәнекер болып тұратын тканнің шыр бұзатын ауыр сырқаттары (жүйелі қызыл жиегі, жүйелі склеродермия, дерматомиозит); қабыршақтанған ауыр дерматоздар (ихтиоздардың ауыр түрлері, ихтиозоформдық эритродермия, артропатиялық псориаз); ауыр созылмалы буллез дерматоздары (акантолитикалық көпіршіктену, пемфигонд, терінің ихтиозоформдық бүлінуі, буллез эпидермолиз); І, ІІ топтағы мүгедектік (қорғаншы және қамқоршы органдарының шешімдері бойынша жеке-жеке) негіздер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"Жетім, ата-анасының қамқорлығынсыз қалған</w:t>
      </w:r>
      <w:r>
        <w:br/>
      </w:r>
      <w:r>
        <w:rPr>
          <w:rFonts w:ascii="Times New Roman"/>
          <w:b w:val="false"/>
          <w:i w:val="false"/>
          <w:color w:val="000000"/>
          <w:sz w:val="28"/>
        </w:rPr>
        <w:t>
балаларды әлеуметтік қамсыздандыруға құжаттар рәсімдеу"</w:t>
      </w:r>
      <w:r>
        <w:br/>
      </w:r>
      <w:r>
        <w:rPr>
          <w:rFonts w:ascii="Times New Roman"/>
          <w:b w:val="false"/>
          <w:i w:val="false"/>
          <w:color w:val="000000"/>
          <w:sz w:val="28"/>
        </w:rPr>
        <w:t>
(Қазақстан Республикасының азаматтарына</w:t>
      </w:r>
      <w:r>
        <w:br/>
      </w:r>
      <w:r>
        <w:rPr>
          <w:rFonts w:ascii="Times New Roman"/>
          <w:b w:val="false"/>
          <w:i w:val="false"/>
          <w:color w:val="000000"/>
          <w:sz w:val="28"/>
        </w:rPr>
        <w:t>
ұл (қыз) асырап алуға)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2443"/>
        <w:gridCol w:w="2240"/>
        <w:gridCol w:w="2242"/>
      </w:tblGrid>
      <w:tr>
        <w:trPr>
          <w:trHeight w:val="915"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Сайрам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10 қосымша</w:t>
      </w:r>
    </w:p>
    <w:p>
      <w:pPr>
        <w:spacing w:after="0"/>
        <w:ind w:left="0"/>
        <w:jc w:val="both"/>
      </w:pPr>
      <w:r>
        <w:rPr>
          <w:rFonts w:ascii="Times New Roman"/>
          <w:b/>
          <w:i w:val="false"/>
          <w:color w:val="000000"/>
          <w:sz w:val="28"/>
        </w:rPr>
        <w:t>      </w:t>
      </w:r>
      <w:r>
        <w:rPr>
          <w:rFonts w:ascii="Times New Roman"/>
          <w:b/>
          <w:i w:val="false"/>
          <w:color w:val="000080"/>
          <w:sz w:val="28"/>
        </w:rPr>
        <w:t xml:space="preserve">"Кәмелетке толмаған балаларға тиесілі тұрғын үй алаңын ауыстыруға немесе сатуға рұқсат беру үшін нотариалды кеңсеге анықтама беру"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«Неке және отбасы туралы» 1998 жылғы 17 желтоқсандағы № 321-І Заңының </w:t>
      </w:r>
      <w:r>
        <w:rPr>
          <w:rFonts w:ascii="Times New Roman"/>
          <w:b w:val="false"/>
          <w:i w:val="false"/>
          <w:color w:val="000000"/>
          <w:sz w:val="28"/>
        </w:rPr>
        <w:t xml:space="preserve">58 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«Тұрғын үй қатынастары туралы» 1997 жылғы 16 сәуірдегі № 94 Заңының </w:t>
      </w:r>
      <w:r>
        <w:rPr>
          <w:rFonts w:ascii="Times New Roman"/>
          <w:b w:val="false"/>
          <w:i w:val="false"/>
          <w:color w:val="000000"/>
          <w:sz w:val="28"/>
        </w:rPr>
        <w:t xml:space="preserve">13 бабының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кәмелетке толмаған балаға (балаларға) тиесілі тұрғын үй алаңын ауыстыруға немесе сатуға рұқсат беру үшін нотариалды кеңсеге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Сайрам аудандық білім беру бөліміне мынадай құжаттарды тапсыруы қажет:</w:t>
      </w:r>
      <w:r>
        <w:br/>
      </w:r>
      <w:r>
        <w:rPr>
          <w:rFonts w:ascii="Times New Roman"/>
          <w:b w:val="false"/>
          <w:i w:val="false"/>
          <w:color w:val="000000"/>
          <w:sz w:val="28"/>
        </w:rPr>
        <w:t>
      1) кәмелетке толмаған балаларға тиесілі тұрғын үй алаңын сатуға немесе ауыстыруға тілек білдіруші адамдардың жазбаша өтініші;</w:t>
      </w:r>
      <w:r>
        <w:br/>
      </w:r>
      <w:r>
        <w:rPr>
          <w:rFonts w:ascii="Times New Roman"/>
          <w:b w:val="false"/>
          <w:i w:val="false"/>
          <w:color w:val="000000"/>
          <w:sz w:val="28"/>
        </w:rPr>
        <w:t>
      2) жеке куәліктерінің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3) неке қию куәлігінің көшірмесі,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4) кәмелетке толмаған балалардың тууы туралы куәліктерінің көшірмелері,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5) тұрғын үйге құқығы бар екендігін белгілейтін құжаттардың көшірмесі ОҚО, Сайрам ауданы, Ақсукент ауылы, Қыстаубаев көшесі н/з үйде орналасқан «Сайрам аудандық жер қатынастары бөлімі» мемлекеттік мекемесінде беріледі. Жұмыс уақыты: сағат 9.00-ден 18.00-ге дейін жүргізіледі; үзіліс 13.00-ден 14.00-ге дейін. Демалыс күндері: сенбі және жексенбі, тел:22-445;</w:t>
      </w:r>
      <w:r>
        <w:br/>
      </w:r>
      <w:r>
        <w:rPr>
          <w:rFonts w:ascii="Times New Roman"/>
          <w:b w:val="false"/>
          <w:i w:val="false"/>
          <w:color w:val="000000"/>
          <w:sz w:val="28"/>
        </w:rPr>
        <w:t>
      6) ата-ананың, қорғаншының (қамқоршының) кәмелетке толмаған баланы тұрғын үймен қамтамасыз ететіндігі туралы кепілдеме хаты;</w:t>
      </w:r>
      <w:r>
        <w:br/>
      </w:r>
      <w:r>
        <w:rPr>
          <w:rFonts w:ascii="Times New Roman"/>
          <w:b w:val="false"/>
          <w:i w:val="false"/>
          <w:color w:val="000000"/>
          <w:sz w:val="28"/>
        </w:rPr>
        <w:t>
      7)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Кәмелетке толмаған балаларға тиесілі тұрғын үй алаңын ауыстыруға немесе сатуға рұқсат беру Сайрам аудандық білім беру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Жібек-жолы көшесі н/з үй болып табылады.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 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"Кәмелетке толмаған балаларға тиесілі тұрғын</w:t>
      </w:r>
      <w:r>
        <w:br/>
      </w:r>
      <w:r>
        <w:rPr>
          <w:rFonts w:ascii="Times New Roman"/>
          <w:b w:val="false"/>
          <w:i w:val="false"/>
          <w:color w:val="000000"/>
          <w:sz w:val="28"/>
        </w:rPr>
        <w:t>
үй алаңын ауыстыруға немесе сатуға рұқсат беру</w:t>
      </w:r>
      <w:r>
        <w:br/>
      </w:r>
      <w:r>
        <w:rPr>
          <w:rFonts w:ascii="Times New Roman"/>
          <w:b w:val="false"/>
          <w:i w:val="false"/>
          <w:color w:val="000000"/>
          <w:sz w:val="28"/>
        </w:rPr>
        <w:t>
үшін нотариалды кеңсеге анықтама беру"</w:t>
      </w:r>
      <w:r>
        <w:br/>
      </w:r>
      <w:r>
        <w:rPr>
          <w:rFonts w:ascii="Times New Roman"/>
          <w:b w:val="false"/>
          <w:i w:val="false"/>
          <w:color w:val="000000"/>
          <w:sz w:val="28"/>
        </w:rPr>
        <w:t>
мемлекеттік қызмет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2443"/>
        <w:gridCol w:w="2261"/>
        <w:gridCol w:w="2221"/>
      </w:tblGrid>
      <w:tr>
        <w:trPr>
          <w:trHeight w:val="915"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есепті жылдағы ағымдағы мәні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11 қосымша</w:t>
      </w:r>
    </w:p>
    <w:p>
      <w:pPr>
        <w:spacing w:after="0"/>
        <w:ind w:left="0"/>
        <w:jc w:val="both"/>
      </w:pPr>
      <w:r>
        <w:rPr>
          <w:rFonts w:ascii="Times New Roman"/>
          <w:b/>
          <w:i w:val="false"/>
          <w:color w:val="000000"/>
          <w:sz w:val="28"/>
        </w:rPr>
        <w:t>      </w:t>
      </w:r>
      <w:r>
        <w:rPr>
          <w:rFonts w:ascii="Times New Roman"/>
          <w:b/>
          <w:i w:val="false"/>
          <w:color w:val="000080"/>
          <w:sz w:val="28"/>
        </w:rPr>
        <w:t>"Кәмелетке толмағандарға тиесілі тұрғын үйді банкке несие</w:t>
      </w:r>
      <w:r>
        <w:br/>
      </w:r>
      <w:r>
        <w:rPr>
          <w:rFonts w:ascii="Times New Roman"/>
          <w:b w:val="false"/>
          <w:i w:val="false"/>
          <w:color w:val="000000"/>
          <w:sz w:val="28"/>
        </w:rPr>
        <w:t>
</w:t>
      </w:r>
      <w:r>
        <w:rPr>
          <w:rFonts w:ascii="Times New Roman"/>
          <w:b/>
          <w:i w:val="false"/>
          <w:color w:val="000080"/>
          <w:sz w:val="28"/>
        </w:rPr>
        <w:t>ресімдеу үшін кепілге қоюға рұқсат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кәмелетке толмағандарға тиесілі тұрғын үйді банкке несие ресімдеу үшін кепілге қоюға рұқсат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баланың құқықтары туралы» 2002 жылғы 8 тамыздағы № 345-ІІ Заңының </w:t>
      </w:r>
      <w:r>
        <w:rPr>
          <w:rFonts w:ascii="Times New Roman"/>
          <w:b w:val="false"/>
          <w:i w:val="false"/>
          <w:color w:val="000000"/>
          <w:sz w:val="28"/>
        </w:rPr>
        <w:t>14 бабының</w:t>
      </w:r>
      <w:r>
        <w:rPr>
          <w:rFonts w:ascii="Times New Roman"/>
          <w:b w:val="false"/>
          <w:i w:val="false"/>
          <w:color w:val="000000"/>
          <w:sz w:val="28"/>
        </w:rPr>
        <w:t xml:space="preserve"> 1 тармағы;</w:t>
      </w:r>
      <w:r>
        <w:br/>
      </w:r>
      <w:r>
        <w:rPr>
          <w:rFonts w:ascii="Times New Roman"/>
          <w:b w:val="false"/>
          <w:i w:val="false"/>
          <w:color w:val="000000"/>
          <w:sz w:val="28"/>
        </w:rPr>
        <w:t xml:space="preserve">
      2) Қазақстан Республикасының «Неке және отбасы туралы» 1998 жылғы 17 желтоқсандағы № 321-І Заңының </w:t>
      </w:r>
      <w:r>
        <w:rPr>
          <w:rFonts w:ascii="Times New Roman"/>
          <w:b w:val="false"/>
          <w:i w:val="false"/>
          <w:color w:val="000000"/>
          <w:sz w:val="28"/>
        </w:rPr>
        <w:t xml:space="preserve">58 бабының </w:t>
      </w:r>
      <w:r>
        <w:rPr>
          <w:rFonts w:ascii="Times New Roman"/>
          <w:b w:val="false"/>
          <w:i w:val="false"/>
          <w:color w:val="000000"/>
          <w:sz w:val="28"/>
        </w:rPr>
        <w:t>3 тармағы</w:t>
      </w:r>
      <w:r>
        <w:rPr>
          <w:rFonts w:ascii="Times New Roman"/>
          <w:b w:val="false"/>
          <w:i w:val="false"/>
          <w:color w:val="000000"/>
          <w:sz w:val="28"/>
        </w:rPr>
        <w:t xml:space="preserve">, </w:t>
      </w:r>
      <w:r>
        <w:rPr>
          <w:rFonts w:ascii="Times New Roman"/>
          <w:b w:val="false"/>
          <w:i w:val="false"/>
          <w:color w:val="000000"/>
          <w:sz w:val="28"/>
        </w:rPr>
        <w:t>114 бабының</w:t>
      </w:r>
      <w:r>
        <w:rPr>
          <w:rFonts w:ascii="Times New Roman"/>
          <w:b w:val="false"/>
          <w:i w:val="false"/>
          <w:color w:val="000000"/>
          <w:sz w:val="28"/>
        </w:rPr>
        <w:t xml:space="preserve"> 2 тармағы;</w:t>
      </w:r>
      <w:r>
        <w:br/>
      </w:r>
      <w:r>
        <w:rPr>
          <w:rFonts w:ascii="Times New Roman"/>
          <w:b w:val="false"/>
          <w:i w:val="false"/>
          <w:color w:val="000000"/>
          <w:sz w:val="28"/>
        </w:rPr>
        <w:t xml:space="preserve">
      3) Қазақстан Республикасының «Тұрғын үй қатынастары туралы» 1997 жылғы 16 сәуірдегі № 94 Заңының </w:t>
      </w:r>
      <w:r>
        <w:rPr>
          <w:rFonts w:ascii="Times New Roman"/>
          <w:b w:val="false"/>
          <w:i w:val="false"/>
          <w:color w:val="000000"/>
          <w:sz w:val="28"/>
        </w:rPr>
        <w:t xml:space="preserve">13 бабының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Сайрам аудандық білім беру бөлімінің кәмелетке толмағандарға тиесілі тұрғын үйді банкке несие ресімдеу үшін кепілге қоюға рұқсат беру хатын беру болып табылады.</w:t>
      </w:r>
      <w:r>
        <w:br/>
      </w:r>
      <w:r>
        <w:rPr>
          <w:rFonts w:ascii="Times New Roman"/>
          <w:b w:val="false"/>
          <w:i w:val="false"/>
          <w:color w:val="000000"/>
          <w:sz w:val="28"/>
        </w:rPr>
        <w:t>
      6. Мемлекеттік қызмет кәмелетке толған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 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Сайрам аудандық білім беру бөліміне мынадай құжаттарды тапсыру қажет:</w:t>
      </w:r>
      <w:r>
        <w:br/>
      </w:r>
      <w:r>
        <w:rPr>
          <w:rFonts w:ascii="Times New Roman"/>
          <w:b w:val="false"/>
          <w:i w:val="false"/>
          <w:color w:val="000000"/>
          <w:sz w:val="28"/>
        </w:rPr>
        <w:t>
      1) тұлғаның кәмелетке толмағандарға тиесілі тұрғын үйді банкке несие ресімдеу үшін кепілге қоюға рұқсат беру хатын беру туралы жазбаша өтінішін;</w:t>
      </w:r>
      <w:r>
        <w:br/>
      </w:r>
      <w:r>
        <w:rPr>
          <w:rFonts w:ascii="Times New Roman"/>
          <w:b w:val="false"/>
          <w:i w:val="false"/>
          <w:color w:val="000000"/>
          <w:sz w:val="28"/>
        </w:rPr>
        <w:t>
      2) жеке куәліктерінің көшірмесін,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3) кәмелетке толмаған балалардың тууы туралы куәліктерінің көшірмелерін,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4) тұрғын үйге құқық белгілейтін құжаттардың көшірмесін ОҚО, Сайрам ауданы, Ақсукент ауылы, Қыстаубаев көшесі н/з үйде орналасқан «Сайрам аудандық жер қатынастары бөлімі» мемлекеттік мекемесінде беріледі. Жұмыс уақыты: сағат 9.00-ден 18.00-ге дейін жүргізіледі; үзіліс 13.00-ден 14.00-ге дейін. Демалыс күндері: сенбі және жексенбі, тел:22-445;</w:t>
      </w:r>
      <w:r>
        <w:br/>
      </w:r>
      <w:r>
        <w:rPr>
          <w:rFonts w:ascii="Times New Roman"/>
          <w:b w:val="false"/>
          <w:i w:val="false"/>
          <w:color w:val="000000"/>
          <w:sz w:val="28"/>
        </w:rPr>
        <w:t>
      5) банктен анықтаманы (түпнұсқасы) (тиісті банктен беріледі);</w:t>
      </w:r>
      <w:r>
        <w:br/>
      </w:r>
      <w:r>
        <w:rPr>
          <w:rFonts w:ascii="Times New Roman"/>
          <w:b w:val="false"/>
          <w:i w:val="false"/>
          <w:color w:val="000000"/>
          <w:sz w:val="28"/>
        </w:rPr>
        <w:t>
      6) 10 жастан 18 жасқа дейінгі баланың жазбаша келісімін.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Кәмелетке толмағандарға тиесілі тұрғын үйді банкке несие ресімдеу үшін кепілге қоюға рұқсат беру хаты Сайрам аудандық білім беру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Жібек-жолы көшесі н/з үй болып табылады.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"Кәмелетке толмағандарға тиесілі тұрғын</w:t>
      </w:r>
      <w:r>
        <w:br/>
      </w:r>
      <w:r>
        <w:rPr>
          <w:rFonts w:ascii="Times New Roman"/>
          <w:b w:val="false"/>
          <w:i w:val="false"/>
          <w:color w:val="000000"/>
          <w:sz w:val="28"/>
        </w:rPr>
        <w:t>
үйді банкке несие ресімдеу үшін кепілге</w:t>
      </w:r>
      <w:r>
        <w:br/>
      </w:r>
      <w:r>
        <w:rPr>
          <w:rFonts w:ascii="Times New Roman"/>
          <w:b w:val="false"/>
          <w:i w:val="false"/>
          <w:color w:val="000000"/>
          <w:sz w:val="28"/>
        </w:rPr>
        <w:t>
қоюға рұқсат беру"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6"/>
        <w:gridCol w:w="2402"/>
        <w:gridCol w:w="2220"/>
        <w:gridCol w:w="2242"/>
      </w:tblGrid>
      <w:tr>
        <w:trPr>
          <w:trHeight w:val="915"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2514 қаулысымен бекітілген</w:t>
      </w:r>
      <w:r>
        <w:br/>
      </w:r>
      <w:r>
        <w:rPr>
          <w:rFonts w:ascii="Times New Roman"/>
          <w:b w:val="false"/>
          <w:i w:val="false"/>
          <w:color w:val="000000"/>
          <w:sz w:val="28"/>
        </w:rPr>
        <w:t>
12 қосымша</w:t>
      </w:r>
    </w:p>
    <w:p>
      <w:pPr>
        <w:spacing w:after="0"/>
        <w:ind w:left="0"/>
        <w:jc w:val="both"/>
      </w:pPr>
      <w:r>
        <w:rPr>
          <w:rFonts w:ascii="Times New Roman"/>
          <w:b/>
          <w:i w:val="false"/>
          <w:color w:val="000000"/>
          <w:sz w:val="28"/>
        </w:rPr>
        <w:t>      </w:t>
      </w:r>
      <w:r>
        <w:rPr>
          <w:rFonts w:ascii="Times New Roman"/>
          <w:b/>
          <w:i w:val="false"/>
          <w:color w:val="000080"/>
          <w:sz w:val="28"/>
        </w:rPr>
        <w:t>"Мектепке дейінгі балалар мекемелеріне жіберу үшін мектепке дейінгі жастағы (7 жасқа дейін) балаларды тіркеу"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мектепке дейінгі балалар мекемелеріне жіберу үшін мектепке дейінгі жастағы (7 жасқа дейін) балаларды тіркеу жөніндегі мемлекеттік қызмет көрсету тәртібін белгілейді (бұдан әрі-мемлекеттік қызмет).</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«Білім туралы» 2007 жылғы 27 шілдедегі № 319 Заңының </w:t>
      </w:r>
      <w:r>
        <w:rPr>
          <w:rFonts w:ascii="Times New Roman"/>
          <w:b w:val="false"/>
          <w:i w:val="false"/>
          <w:color w:val="000000"/>
          <w:sz w:val="28"/>
        </w:rPr>
        <w:t>6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«Мектепке дейінгі білім беру ұйымдары қызметінің үлгі ережесін бекіту туралы» 2004 жылғы 21 желтоқсандағы </w:t>
      </w:r>
      <w:r>
        <w:rPr>
          <w:rFonts w:ascii="Times New Roman"/>
          <w:b w:val="false"/>
          <w:i w:val="false"/>
          <w:color w:val="000000"/>
          <w:sz w:val="28"/>
        </w:rPr>
        <w:t>№ 1353</w:t>
      </w:r>
      <w:r>
        <w:rPr>
          <w:rFonts w:ascii="Times New Roman"/>
          <w:b w:val="false"/>
          <w:i w:val="false"/>
          <w:color w:val="000000"/>
          <w:sz w:val="28"/>
        </w:rPr>
        <w:t xml:space="preserve"> қаулысымен бекітілген Мектепке дейiнгi бiлiм беру ұйымдары қызметiнiң үлгі ережесi негізінде көрсетіледі.</w:t>
      </w:r>
      <w:r>
        <w:br/>
      </w:r>
      <w:r>
        <w:rPr>
          <w:rFonts w:ascii="Times New Roman"/>
          <w:b w:val="false"/>
          <w:i w:val="false"/>
          <w:color w:val="000000"/>
          <w:sz w:val="28"/>
        </w:rPr>
        <w:t>
      4. Осы мемлекеттік қызметті «Сайрам аудандық білім беру бөлімі» мемлекеттік мекемесі ұсынады. Мекен-жайы: ОҚО, Сайрам ауданы, Ақсукент ауылы, Жібек-жолы көшесі, н/з үй, тел:22-904, факс:22-192.</w:t>
      </w:r>
      <w:r>
        <w:br/>
      </w:r>
      <w:r>
        <w:rPr>
          <w:rFonts w:ascii="Times New Roman"/>
          <w:b w:val="false"/>
          <w:i w:val="false"/>
          <w:color w:val="000000"/>
          <w:sz w:val="28"/>
        </w:rPr>
        <w:t>
      5. Мемлекеттік қызмет көрсетуді аяқтау нысаны мектепке дейінгі балалар мекемелеріне жіберу үшін мектепке дейінгі жастағы (7 жасқа дейін) балаларды тіркеу болып табылады.</w:t>
      </w:r>
      <w:r>
        <w:br/>
      </w:r>
      <w:r>
        <w:rPr>
          <w:rFonts w:ascii="Times New Roman"/>
          <w:b w:val="false"/>
          <w:i w:val="false"/>
          <w:color w:val="000000"/>
          <w:sz w:val="28"/>
        </w:rPr>
        <w:t>
      6. Осы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40 минуттан аспауы тиіс;</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Осы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н/з үйде орналасқан «Сайрам аудандық білім беру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өтінішін;</w:t>
      </w:r>
      <w:r>
        <w:br/>
      </w:r>
      <w:r>
        <w:rPr>
          <w:rFonts w:ascii="Times New Roman"/>
          <w:b w:val="false"/>
          <w:i w:val="false"/>
          <w:color w:val="000000"/>
          <w:sz w:val="28"/>
        </w:rPr>
        <w:t>
      2) баланың туу туралы куәлігінің көшірмесін, (Халыққа қызмет көрсету орталығында беріледі. Мекен-жайы: ОҚО, Сайрам ауданы, Ақсукент ауылы, Қыстаубаев көшесі н/з үй, жұмыс уақыты: сағат 9.00-ден 18.00-ге дейін жүргізіледі; үзіліс 13.00-ден 14.00-ге дейін. Демалыс күндері: сенбі және жексенбі, тел:22-700);</w:t>
      </w:r>
      <w:r>
        <w:br/>
      </w:r>
      <w:r>
        <w:rPr>
          <w:rFonts w:ascii="Times New Roman"/>
          <w:b w:val="false"/>
          <w:i w:val="false"/>
          <w:color w:val="000000"/>
          <w:sz w:val="28"/>
        </w:rPr>
        <w:t>
      3) жеңілдік беретін құжаттар көшірмесін, «Сайрам аудандық жұмыспен қамту және әлеуметтік бағдарламалар бөлімі» мемлекеттік мекемесі көрсетеді. Мекен-жайы: ОҚО, Сайрам ауданы, Ақсукент ауылы, Абылайхан көшесі, № 66 үй, жұмыс уақыты: сағат 9.00-ден 18.00-ге дейін жүргізіледі; үзіліс 13.00-ден 14.00-ге дейін. Демалыс күндері: сенбі және жексенбі, телефон: 21-090.</w:t>
      </w:r>
      <w:r>
        <w:br/>
      </w:r>
      <w:r>
        <w:rPr>
          <w:rFonts w:ascii="Times New Roman"/>
          <w:b w:val="false"/>
          <w:i w:val="false"/>
          <w:color w:val="000000"/>
          <w:sz w:val="28"/>
        </w:rPr>
        <w:t>
      13. Жібек жолы көшесі н/ж үй мекен-жайы бойынша өтініш үлгілері Сайрам аудандық білім беру бөлімінің ақпараттық тақтайларда орналастырылған.</w:t>
      </w:r>
      <w:r>
        <w:br/>
      </w:r>
      <w:r>
        <w:rPr>
          <w:rFonts w:ascii="Times New Roman"/>
          <w:b w:val="false"/>
          <w:i w:val="false"/>
          <w:color w:val="000000"/>
          <w:sz w:val="28"/>
        </w:rPr>
        <w:t>
      14. Тұтынушы өтінішті қажетті қосымша құжаттарымен бірге «Сайрам аудандық білім беру бөлімі» мемлекеттік мекемесіне, № 4 кабинетте бас маманына өткізеді. Мекен жайы: ОҚО, Сайрам ауданы, Ақсукент ауылы, Жібек-жолы көшесі, н/з үй, тел:22-904, факс:22-192.</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Мектепке дейінгі балалар мекемелеріне жіберу үшін мектепке дейінгі жастағы (7 жасқа дейін) балаларды тіркеу құжаты Сайрам аудандық білім беру бөлімінде тұтынушының жеке өзінің қатысуымен немесе қолданыстағы заңмен көзделген тәртіппен жүзеге асырылады. Мекен-жайы: Сайрам ауданы Ақсукент ауылы Жібек-жолы көшесі н/з үй болып табылады.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білім беру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білім беру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білім беру бөлімі» мемлекеттік мекемесі мамандарының әрекетіне (әрекетсіздігіне) шағымдану тәртібін Сайрам аудан әкімінің аппараты басшысы (тел:22-244) түсіндіреді. Осы мемлекеттік қызметті көрсету жөнінде сот тәртібімен шағымдануға болады.</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(мекен-жайы: ОҚО, Сайрам ауданы, Ақсукент ауылы, Жібек жолы көшесі, № 95 үй) және/немесе «Сайрам аудандық білім беру бөлімі» мемлекеттік мекемесінің кеңселерінде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н/з үй, тел:22-904, факс:22-192.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білім беру бөлімі» мемлекеттік мекемесінің ақпараттық мәліметтері: ОҚО, Сайрам ауданы, Ақсукент ауылы, Жібек-жолы көшесі, н/з үй,тел:22-904, факс:22-192. «Сайрам аудандық білім беру бөлімі» мемлекеттік мекемесінің мамандарының байланыс телефоны: 22-904.</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 жолы көшесі, № 95 үй, телефон: 20-350. Электрондық пошта: Sairam-adm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«Сайрам аудандық білім беру бөлімі» мемлекеттік мекемесіне хабарласу қажет. Мекен–жайы: ОҚО, Сайрам ауданы, Ақсукент ауылы, Жібек-жолы көшесі, н/з үй, тел:22-904, факс:22-192.</w:t>
      </w:r>
    </w:p>
    <w:p>
      <w:pPr>
        <w:spacing w:after="0"/>
        <w:ind w:left="0"/>
        <w:jc w:val="both"/>
      </w:pPr>
      <w:r>
        <w:rPr>
          <w:rFonts w:ascii="Times New Roman"/>
          <w:b w:val="false"/>
          <w:i w:val="false"/>
          <w:color w:val="000000"/>
          <w:sz w:val="28"/>
        </w:rPr>
        <w:t>
</w:t>
      </w:r>
      <w:r>
        <w:rPr>
          <w:rFonts w:ascii="Times New Roman"/>
          <w:b w:val="false"/>
          <w:i w:val="false"/>
          <w:color w:val="000000"/>
          <w:sz w:val="28"/>
        </w:rPr>
        <w:t>
"Мектепке дейінгі балалар мекемелеріне жіберу</w:t>
      </w:r>
      <w:r>
        <w:br/>
      </w:r>
      <w:r>
        <w:rPr>
          <w:rFonts w:ascii="Times New Roman"/>
          <w:b w:val="false"/>
          <w:i w:val="false"/>
          <w:color w:val="000000"/>
          <w:sz w:val="28"/>
        </w:rPr>
        <w:t>
үшін мектепке дейінгі жастағы (7 жасқа дейін)</w:t>
      </w:r>
      <w:r>
        <w:br/>
      </w:r>
      <w:r>
        <w:rPr>
          <w:rFonts w:ascii="Times New Roman"/>
          <w:b w:val="false"/>
          <w:i w:val="false"/>
          <w:color w:val="000000"/>
          <w:sz w:val="28"/>
        </w:rPr>
        <w:t>
балаларды тіркеу"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2504"/>
        <w:gridCol w:w="2200"/>
        <w:gridCol w:w="2221"/>
      </w:tblGrid>
      <w:tr>
        <w:trPr>
          <w:trHeight w:val="915"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