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1b79" w14:textId="2c41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бөлімімен мемлекеттік қызмет көрсетулердің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2007 жылғы 10 желтоқсандағы N 2516 қаулысы. Оңтүстік Қазақстан облысы Сайрам ауданының Әділет басқармасында 2008 жылғы 22 қаңтарда N 14-10-78 тіркелді. Күші жойылды - Оңтүстік Қазақстан облысы Сайрам ауданы әкімдігінің 2009 жылғы 19 қарашадағы N 1139 қаулысымен</w:t>
      </w:r>
    </w:p>
    <w:p>
      <w:pPr>
        <w:spacing w:after="0"/>
        <w:ind w:left="0"/>
        <w:jc w:val="both"/>
      </w:pPr>
      <w:r>
        <w:rPr>
          <w:rFonts w:ascii="Times New Roman"/>
          <w:b w:val="false"/>
          <w:i/>
          <w:color w:val="800000"/>
          <w:sz w:val="28"/>
        </w:rPr>
        <w:t xml:space="preserve">      Ескерту. Күші жойылды - Оңтүстік Қазақстан облысы Сайрам ауданы әкімдігінің 2009.11.19 N 1139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аудандық әкімдік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Сайрам аудандық жұмыспен қамту және әлеуметтік бағдарламалар бөлімінің мемлекеттік қызмет көрсетудің стандарттары 1-14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 Сапарбаевқа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 "Жұмыссыз азаматтарға анықтама беру"</w:t>
      </w:r>
      <w:r>
        <w:br/>
      </w:r>
      <w:r>
        <w:rPr>
          <w:rFonts w:ascii="Times New Roman"/>
          <w:b w:val="false"/>
          <w:i w:val="false"/>
          <w:color w:val="000000"/>
          <w:sz w:val="28"/>
        </w:rPr>
        <w:t>
</w:t>
      </w:r>
      <w:r>
        <w:rPr>
          <w:rFonts w:ascii="Times New Roman"/>
          <w:b/>
          <w:i w:val="false"/>
          <w:color w:val="000080"/>
          <w:sz w:val="28"/>
        </w:rPr>
        <w:t>мемлекеттік қызметінің стандарты</w:t>
      </w:r>
      <w:r>
        <w:br/>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xml:space="preserve">
      3. Мемлекеттік қызмет Қазақстан Республикасының "Халықты жұмыспен қамту туралы" 2001 жылғы 23 қаңтардағы № 149 Заңының </w:t>
      </w:r>
      <w:r>
        <w:rPr>
          <w:rFonts w:ascii="Times New Roman"/>
          <w:b w:val="false"/>
          <w:i w:val="false"/>
          <w:color w:val="000000"/>
          <w:sz w:val="28"/>
        </w:rPr>
        <w:t>8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«Сайрам аудандық жұмыспен қамту және әлеуметтік бағдарламалар бөлімі» мемлекеттік мекемесінде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төлқұжат немесе жеке куәлік (түп нұсқасы)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2) еңбек кітапшасы немесе еңбек қызметін растайтын басқа құжат (Тұтынушының жұмыс орнынан беріледі);</w:t>
      </w:r>
      <w:r>
        <w:br/>
      </w:r>
      <w:r>
        <w:rPr>
          <w:rFonts w:ascii="Times New Roman"/>
          <w:b w:val="false"/>
          <w:i w:val="false"/>
          <w:color w:val="000000"/>
          <w:sz w:val="28"/>
        </w:rPr>
        <w:t>
      3) жұмыссыздың дербес есеп карточкасы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13. Мемлекеттік қызмет көрсетілуі үшін уәкілетті органның бланкісі талап етілмейді.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жұмыссыздығы туралы анықтама беру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және «Сайрам аудандық жұмыспен қамту және әлеуметтік бағдарламалар бөлімі» мемлекеттік мекемесінде жұмыссыз ретінде тіркелмеген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 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қызметінің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2435"/>
        <w:gridCol w:w="2293"/>
        <w:gridCol w:w="2214"/>
      </w:tblGrid>
      <w:tr>
        <w:trPr>
          <w:trHeight w:val="915"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i w:val="false"/>
          <w:color w:val="000000"/>
          <w:sz w:val="28"/>
        </w:rPr>
        <w:t>      </w:t>
      </w:r>
      <w:r>
        <w:rPr>
          <w:rFonts w:ascii="Times New Roman"/>
          <w:b/>
          <w:i w:val="false"/>
          <w:color w:val="00008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 жөніндегі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1992 жылдың 18 желтоқсанындағы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 110</w:t>
      </w:r>
      <w:r>
        <w:rPr>
          <w:rFonts w:ascii="Times New Roman"/>
          <w:b w:val="false"/>
          <w:i w:val="false"/>
          <w:color w:val="000000"/>
          <w:sz w:val="28"/>
        </w:rPr>
        <w:t xml:space="preserve"> Қаулысымен бекітілген Ереженің 3, 15 тармақтары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 болып табылады.</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(оның ішінде мерзімді)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1) тұтынушы қажетті құжаттарды тапсырған сәттен бастап 20 күн ішінде;</w:t>
      </w:r>
      <w:r>
        <w:br/>
      </w:r>
      <w:r>
        <w:rPr>
          <w:rFonts w:ascii="Times New Roman"/>
          <w:b w:val="false"/>
          <w:i w:val="false"/>
          <w:color w:val="000000"/>
          <w:sz w:val="28"/>
        </w:rPr>
        <w:t>
      2)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"Сайрам аудандық жұмыспен қамту және әлеуметтік бағдарламалар бөлімі" мемлекеттік мекемесі беретін бланкіні толтырған өтініші;</w:t>
      </w:r>
      <w:r>
        <w:br/>
      </w:r>
      <w:r>
        <w:rPr>
          <w:rFonts w:ascii="Times New Roman"/>
          <w:b w:val="false"/>
          <w:i w:val="false"/>
          <w:color w:val="000000"/>
          <w:sz w:val="28"/>
        </w:rPr>
        <w:t>
      2) төлқұжат немесе жеке куәлігі (түбірі және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3) ауыл округі әкімі беретін мекен-жайы туралы анықтама немесе азаматтарды тіркеу кітабы (түпнұсқасы және көшірмесі), (Тұрғылықты жердегі ауыл округі аппараты береді);</w:t>
      </w:r>
      <w:r>
        <w:br/>
      </w:r>
      <w:r>
        <w:rPr>
          <w:rFonts w:ascii="Times New Roman"/>
          <w:b w:val="false"/>
          <w:i w:val="false"/>
          <w:color w:val="000000"/>
          <w:sz w:val="28"/>
        </w:rPr>
        <w:t>
      4) салық төлеушінің тіркеу нөмірі (СТН) (түпнұсқасы және көшірмесі) ОҚО, Сайрам ауданы, Ақсукент ауылы, Жандарбеков көшесі н/з үйде орналасқан Сайрам ауданы бойынша салық комитетінде беріледі, жұмыс уақыты: сағат 9.00-ден 18.00-ге дейін жүргізіледі; үзіліс 13.00-ден 14.00-ге дейін. Демалыс күндері: сенбі және жексенбі тел: 20-200;</w:t>
      </w:r>
      <w:r>
        <w:br/>
      </w:r>
      <w:r>
        <w:rPr>
          <w:rFonts w:ascii="Times New Roman"/>
          <w:b w:val="false"/>
          <w:i w:val="false"/>
          <w:color w:val="000000"/>
          <w:sz w:val="28"/>
        </w:rPr>
        <w:t>
      5) әлеуметтік жеке коды (ӘЖК) (түпнұсқасы және көшірмесі) ОҚО, Сайрам ауданы, Ақсукент ауылы, Жібек-жолы көшесі н/з үйде орналасқан Сайрам аудандық зейнетақы төлеу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тел:21-799;</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 (Тұтынушының жұмыс орнынан беріледі);</w:t>
      </w:r>
      <w:r>
        <w:br/>
      </w:r>
      <w:r>
        <w:rPr>
          <w:rFonts w:ascii="Times New Roman"/>
          <w:b w:val="false"/>
          <w:i w:val="false"/>
          <w:color w:val="000000"/>
          <w:sz w:val="28"/>
        </w:rPr>
        <w:t>
      10) туу туралы куәлік (көшірмесі және түпнұсқасы),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4.00-ге дейін. Демалыс күндері: сенбі және жексенбі, тел: 22-700);</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 ОҚО, Сайрам ауданы, Ақсукент ауылы, Жібек-жолы көшесі н/з үйде орналасқан Сайрам аудандық қорғаныс істері жөніндегі бөлімінде беріледі, жұмыс уақыты: сағат 9.00-ден 18.00-ге дейін жүргізіледі; үзіліс 13.00-ден 14.00-ге дейін. Демалыс күндері: сенбі және жексенбі тел: 20-295;</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Іс қағаздарының макеттері арнайы комиссиямен 20 күн ішінде қаралып, соңынан 5 күн ішінде азаматтар тізімі мен іс қағаздарының макеттері республикалық қазыналық зейнетақы төлеу мекемесіне жолданады.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Мемлекеттік қызметті көрсетуден осы стандарттың 12 тармағында көрсетілген құжаттар толық ұсынылмаған жағдайда және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 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xml:space="preserve">
шеккен азаматтарды тіркеу және есепке алу" </w:t>
      </w:r>
      <w:r>
        <w:br/>
      </w:r>
      <w:r>
        <w:rPr>
          <w:rFonts w:ascii="Times New Roman"/>
          <w:b w:val="false"/>
          <w:i w:val="false"/>
          <w:color w:val="000000"/>
          <w:sz w:val="28"/>
        </w:rPr>
        <w:t>
мемлекеттік қызмет көрсету жөніндегі</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8"/>
        <w:gridCol w:w="2370"/>
        <w:gridCol w:w="2331"/>
        <w:gridCol w:w="2291"/>
      </w:tblGrid>
      <w:tr>
        <w:trPr>
          <w:trHeight w:val="915"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т.б.) % (үлесі)     </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t>
      </w:r>
      <w:r>
        <w:rPr>
          <w:rFonts w:ascii="Times New Roman"/>
          <w:b w:val="false"/>
          <w:i w:val="false"/>
          <w:color w:val="000000"/>
          <w:sz w:val="28"/>
        </w:rPr>
        <w:t>www.kyzmet.kz</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3 қосымша</w:t>
      </w:r>
    </w:p>
    <w:p>
      <w:pPr>
        <w:spacing w:after="0"/>
        <w:ind w:left="0"/>
        <w:jc w:val="both"/>
      </w:pPr>
      <w:r>
        <w:rPr>
          <w:rFonts w:ascii="Times New Roman"/>
          <w:b/>
          <w:i w:val="false"/>
          <w:color w:val="000000"/>
          <w:sz w:val="28"/>
        </w:rPr>
        <w:t>      </w:t>
      </w:r>
      <w:r>
        <w:rPr>
          <w:rFonts w:ascii="Times New Roman"/>
          <w:b/>
          <w:i w:val="false"/>
          <w:color w:val="000080"/>
          <w:sz w:val="28"/>
        </w:rPr>
        <w:t>"Мүгедектерге протездік - ортопедиялық көмек ұсыну үшін</w:t>
      </w:r>
      <w:r>
        <w:br/>
      </w:r>
      <w:r>
        <w:rPr>
          <w:rFonts w:ascii="Times New Roman"/>
          <w:b w:val="false"/>
          <w:i w:val="false"/>
          <w:color w:val="000000"/>
          <w:sz w:val="28"/>
        </w:rPr>
        <w:t>
</w:t>
      </w:r>
      <w:r>
        <w:rPr>
          <w:rFonts w:ascii="Times New Roman"/>
          <w:b/>
          <w:i w:val="false"/>
          <w:color w:val="000080"/>
          <w:sz w:val="28"/>
        </w:rPr>
        <w:t>құжаттарды ресімдеу" мемлекеттік қызмет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протездік - 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2005 жылғы 13 сәуірдегі "Қазақстан Республикасында мүгедектерді әлеуметтік қорғау туралы" № 39 Заңының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 754</w:t>
      </w:r>
      <w:r>
        <w:rPr>
          <w:rFonts w:ascii="Times New Roman"/>
          <w:b w:val="false"/>
          <w:i w:val="false"/>
          <w:color w:val="000000"/>
          <w:sz w:val="28"/>
        </w:rPr>
        <w:t xml:space="preserve"> қаулысымен бекітілген Мүгедектердi протездiк-ортопедиялық көмекпен және техникалық көмекшi (орнын толтырушы) құралдармен қамтамасыз ету ережесi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 көрсетуді аяқтау нысаны – 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br/>
      </w:r>
      <w:r>
        <w:rPr>
          <w:rFonts w:ascii="Times New Roman"/>
          <w:b w:val="false"/>
          <w:i w:val="false"/>
          <w:color w:val="000000"/>
          <w:sz w:val="28"/>
        </w:rPr>
        <w:t>
      1) Ұлы Отан соғысының қатысушылары - төлқұжаты немесе жеке куәлігінің, Ұлы Отан соғысына қатысушының куәлігінің және ОҚО, Шымкент қаласы, Диваев көшесі № 148 үйде орналасқан Оңтүстік Қазақстан облысы бойынша бойынша Еңбек және халықты әлеуметтік қорғау департаментінің медициналық әлеуметтік сараптама бөлімі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Мүгедектерге протездік-ортопедиялық көмек ұсыну үшін құжаттарды ресімдеу құжаты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және өз қызметін тоқтатпаған жұмыс берушінің кінәсінен жұмыста мертігуге ұшыраған немесе кәсіптік ауруға шалдыққандарға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2422"/>
        <w:gridCol w:w="2241"/>
        <w:gridCol w:w="2221"/>
      </w:tblGrid>
      <w:tr>
        <w:trPr>
          <w:trHeight w:val="915"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4 қосымша</w:t>
      </w:r>
    </w:p>
    <w:p>
      <w:pPr>
        <w:spacing w:after="0"/>
        <w:ind w:left="0"/>
        <w:jc w:val="both"/>
      </w:pPr>
      <w:r>
        <w:rPr>
          <w:rFonts w:ascii="Times New Roman"/>
          <w:b/>
          <w:i w:val="false"/>
          <w:color w:val="000000"/>
          <w:sz w:val="28"/>
        </w:rPr>
        <w:t>      </w:t>
      </w:r>
      <w:r>
        <w:rPr>
          <w:rFonts w:ascii="Times New Roman"/>
          <w:b/>
          <w:i w:val="false"/>
          <w:color w:val="000080"/>
          <w:sz w:val="28"/>
        </w:rPr>
        <w:t>"Мүгедектерді сурдо-тифлоқұралдармен және міндетті гигиеналық құралдармен қамсыздандыру үшін оларға құжаттар ресімдеу" мемлекеттік қызметтің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сурдо-тифлоқұралдармен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 39 Заңының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«Мүгедектерді оңалтудың кейбір мәселелері туралы»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Мүгедектердi протездiк-ортопедиялық көмекпен және техникалық көмекшi (орнын толтырушы) құралдармен қамтамасыз ету ережесi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 көрсетуді аяқтау нысаны – мүгедектерді сурдо, 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 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қажетті құжаттарды тапсырған сәттен бастап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w:t>
      </w:r>
      <w:r>
        <w:br/>
      </w:r>
      <w:r>
        <w:rPr>
          <w:rFonts w:ascii="Times New Roman"/>
          <w:b w:val="false"/>
          <w:i w:val="false"/>
          <w:color w:val="000000"/>
          <w:sz w:val="28"/>
        </w:rPr>
        <w:t>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 Ұлы Отан соғысының мүгедектері - төлқұжаты немесе жеке куәлігінің, Ұлы Отан соғысы мүгедектігінің куәлігінің және мүгедекті жеке оңалту бағдарламасының көшірмелері(«Халыққа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 - төлқұжаты немесе жеке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4) 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Мүгедектерді сурдо-тифлоқұралдармен және міндетті гигиеналық құралдармен қамсыздандыру үшін оларға құжаттарды ресімдеу құжаты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және өз қызметін тоқтатпаған жұмыс берушінің кінәсінен жұмыста мертігуге ұшыраған немесе кәсіптік ауруға шалдыған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 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w:t>
      </w:r>
      <w:r>
        <w:br/>
      </w:r>
      <w:r>
        <w:rPr>
          <w:rFonts w:ascii="Times New Roman"/>
          <w:b w:val="false"/>
          <w:i w:val="false"/>
          <w:color w:val="000000"/>
          <w:sz w:val="28"/>
        </w:rPr>
        <w:t>
ресімдеу» мемлекеттік қызметтің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2422"/>
        <w:gridCol w:w="2220"/>
        <w:gridCol w:w="2242"/>
      </w:tblGrid>
      <w:tr>
        <w:trPr>
          <w:trHeight w:val="915"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5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"18 жасқа дейінгі балалары бар отбасыларға мемлекеттік жәрдемақылар тағайындау"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Он сегіз жасқа дейінгі балалары бар отбасыларға мемлекеттік жәрдемақылар тағайындау – бұл орта есеппен жан басына шаққандағы табысы азық-түлік себетінің құнынан төмен, он сегіз жасқа дейінгі балалары бар отбасыларға ай сайын ақшалай берілетін мемлекеттік жәрдемақы.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2005 жылғы 28 маусымдағы № 63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«Балалы отбасыларға берілетін мемлекеттік жәрдемақылар туралы» 2005 жылғы 2 қарашадағы </w:t>
      </w:r>
      <w:r>
        <w:rPr>
          <w:rFonts w:ascii="Times New Roman"/>
          <w:b w:val="false"/>
          <w:i w:val="false"/>
          <w:color w:val="000000"/>
          <w:sz w:val="28"/>
        </w:rPr>
        <w:t>№ 1092</w:t>
      </w:r>
      <w:r>
        <w:rPr>
          <w:rFonts w:ascii="Times New Roman"/>
          <w:b w:val="false"/>
          <w:i w:val="false"/>
          <w:color w:val="000000"/>
          <w:sz w:val="28"/>
        </w:rPr>
        <w:t xml:space="preserve"> Заңын іске асыру жөніндегі кейбір шаралар туралы» қаулысымен бекітілген Балалы отбасыларға берiлетiн мемлекеттiк жәрдемақыларды тағайындау және төлеу ережесi;</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Сайрам ауданы әкімінің шешімімен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2) салық төлеушінің тіркелу нөмірі (түпнұсқасы мен көшірмесі) ОҚО, Сайрам ауданы, Ақсукент ауылы, Жандарбеков көшесі н/з үйде орналасқан Сайрам аудандық салық комитетінде беріледі, тел: 20-200;</w:t>
      </w:r>
      <w:r>
        <w:br/>
      </w:r>
      <w:r>
        <w:rPr>
          <w:rFonts w:ascii="Times New Roman"/>
          <w:b w:val="false"/>
          <w:i w:val="false"/>
          <w:color w:val="000000"/>
          <w:sz w:val="28"/>
        </w:rPr>
        <w:t>
      3) әлеуметтік жеке коды (түпнұсқасы мен көшірмесі) ОҚО, Сайрам ауданы, Ақсукент ауылы, Жібек-жолы көшесі н/з үйде орналасқан Сайрам аудандық зейнетақы толеу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6) азаматтарды тіркеу кітабы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7) мемлекеттік қызметті тұтынушының және оның отбасы мүшелерінің алдыңғы тоқсанда алған зейнетақылар, мемлекеттік арнайы жәрдемақылар, арнайы мемлекеттік жәрдемақылар мөлшері туралы анықтамалар ОҚО, Сайрам ауданы, Ақсукент ауылы, Жібек-жолы көшесі н/з үйде орналасқан Сайрам аудандық зейнетақы толеу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8) мемлекеттік қызметті тұтынушының және оның отбасы мүшелерінің жұмыссыздық статусын растайтын анықтамалар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Мемлекеттік қызметті ұсыну көрсетуден:</w:t>
      </w:r>
      <w:r>
        <w:br/>
      </w:r>
      <w:r>
        <w:rPr>
          <w:rFonts w:ascii="Times New Roman"/>
          <w:b w:val="false"/>
          <w:i w:val="false"/>
          <w:color w:val="000000"/>
          <w:sz w:val="28"/>
        </w:rPr>
        <w:t>
      1) осы стандарттың 12 тармағында көрсетілген құжаттар толық ұсынылмаған;</w:t>
      </w:r>
      <w:r>
        <w:br/>
      </w:r>
      <w:r>
        <w:rPr>
          <w:rFonts w:ascii="Times New Roman"/>
          <w:b w:val="false"/>
          <w:i w:val="false"/>
          <w:color w:val="000000"/>
          <w:sz w:val="28"/>
        </w:rPr>
        <w:t>
      2) Сайрам ауданы әкімінің шешімімен құрылған учаскелік комиссиялардың жәрдемақы беруден бас тарту туралы қорытындысы болса;</w:t>
      </w:r>
      <w:r>
        <w:br/>
      </w:r>
      <w:r>
        <w:rPr>
          <w:rFonts w:ascii="Times New Roman"/>
          <w:b w:val="false"/>
          <w:i w:val="false"/>
          <w:color w:val="000000"/>
          <w:sz w:val="28"/>
        </w:rPr>
        <w:t>
      3)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4)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 жағдайда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463"/>
        <w:gridCol w:w="2261"/>
        <w:gridCol w:w="2221"/>
      </w:tblGrid>
      <w:tr>
        <w:trPr>
          <w:trHeight w:val="138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Уақтылығы</w:t>
            </w:r>
          </w:p>
        </w:tc>
      </w:tr>
      <w:tr>
        <w:trPr>
          <w:trHeight w:val="7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көрсетуді ұсыну оқиғаларының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Қол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Сыпайылық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6 қосымша</w:t>
      </w:r>
    </w:p>
    <w:p>
      <w:pPr>
        <w:spacing w:after="0"/>
        <w:ind w:left="0"/>
        <w:jc w:val="both"/>
      </w:pPr>
      <w:r>
        <w:rPr>
          <w:rFonts w:ascii="Times New Roman"/>
          <w:b/>
          <w:i w:val="false"/>
          <w:color w:val="000000"/>
          <w:sz w:val="28"/>
        </w:rPr>
        <w:t>      </w:t>
      </w:r>
      <w:r>
        <w:rPr>
          <w:rFonts w:ascii="Times New Roman"/>
          <w:b/>
          <w:i w:val="false"/>
          <w:color w:val="000080"/>
          <w:sz w:val="28"/>
        </w:rPr>
        <w:t>"Тұрғын үй көмегін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«Тұрғын үй қатынастары туралы» 1997 жылғы 16 сәуірдегі № 94 Заңының </w:t>
      </w:r>
      <w:r>
        <w:rPr>
          <w:rFonts w:ascii="Times New Roman"/>
          <w:b w:val="false"/>
          <w:i w:val="false"/>
          <w:color w:val="000000"/>
          <w:sz w:val="28"/>
        </w:rPr>
        <w:t>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«Телефон үшін абоненттік ақы тарифінің арттырылуына өтемақы төлеудің кейбір мәселелері туралы» 2004 жылғы 9 қыркүйектегі </w:t>
      </w:r>
      <w:r>
        <w:rPr>
          <w:rFonts w:ascii="Times New Roman"/>
          <w:b w:val="false"/>
          <w:i w:val="false"/>
          <w:color w:val="000000"/>
          <w:sz w:val="28"/>
        </w:rPr>
        <w:t>№ 949</w:t>
      </w:r>
      <w:r>
        <w:rPr>
          <w:rFonts w:ascii="Times New Roman"/>
          <w:b w:val="false"/>
          <w:i w:val="false"/>
          <w:color w:val="000000"/>
          <w:sz w:val="28"/>
        </w:rPr>
        <w:t xml:space="preserve"> қаулысымен бекітілген Қалалық телекоммуникация желілерінің абоненттерi болып табылатын, әлеуметтiк қорғалатын азаматтарға телефон үшін абоненттік ақы тарифтерiнiң арттырылуына өтемақы төлеу ережесi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 көрсетуінің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жеке тұлғалардың жазбаша өтініштері тіркелген уақыттан бастап 15 күн ішінде;</w:t>
      </w:r>
      <w:r>
        <w:br/>
      </w:r>
      <w:r>
        <w:rPr>
          <w:rFonts w:ascii="Times New Roman"/>
          <w:b w:val="false"/>
          <w:i w:val="false"/>
          <w:color w:val="000000"/>
          <w:sz w:val="28"/>
        </w:rPr>
        <w:t>
      2) қажетті құжаттар тапсыру кезегінде ең ұзақ кезек күту уақыты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төлқұжат немесе жеке куәлігі (түпнұсқасы,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2) тұрғын үйге құқығын белгілейтін құжаттың көшірмесі (жекешелендіру туралы шарт, сыйға тарту шарты, сатып алу-сату шарты, пәтердің жоспары) «Сайрам аудандық жер қатынастары бөлімі» мемлекеттік мекемесі беріледі.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Қыстаубаев көшесі н/з үй, телефон: 22-445;</w:t>
      </w:r>
      <w:r>
        <w:br/>
      </w:r>
      <w:r>
        <w:rPr>
          <w:rFonts w:ascii="Times New Roman"/>
          <w:b w:val="false"/>
          <w:i w:val="false"/>
          <w:color w:val="000000"/>
          <w:sz w:val="28"/>
        </w:rPr>
        <w:t>
      3) әлеуметтік жеке коды (түпнұсқасы, көшірмесі) ОҚО, Сайрам ауданы, Ақсукент ауылы, Жібек-жолы көшесі н/з үйде орналасқан Сайрам аудандық зейнетақы төлеу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4) салық төлеушінің тіркеу нөмірі (түпнұсқасы, көшірмесі) ОҚО, Сайрам ауданы, Ақсукент ауылы, Жандарбеков көшесі н/з үйде орналасқан Сайрам аудандық салық комитетінде беріледі, тел: 20-200;</w:t>
      </w:r>
      <w:r>
        <w:br/>
      </w:r>
      <w:r>
        <w:rPr>
          <w:rFonts w:ascii="Times New Roman"/>
          <w:b w:val="false"/>
          <w:i w:val="false"/>
          <w:color w:val="000000"/>
          <w:sz w:val="28"/>
        </w:rPr>
        <w:t>
      5) отбасы құрамы туралы анықтама, немесе азаматтарды тіркеу кітабы (жаңа үлгідегі, түпнұсқасы, көшірмесі) (тұрғылықты жеріндегі ауыл округі әкімі аппараты береді);</w:t>
      </w:r>
      <w:r>
        <w:br/>
      </w:r>
      <w:r>
        <w:rPr>
          <w:rFonts w:ascii="Times New Roman"/>
          <w:b w:val="false"/>
          <w:i w:val="false"/>
          <w:color w:val="000000"/>
          <w:sz w:val="28"/>
        </w:rPr>
        <w:t>
      6) екінші деңгейдегі банкіндегі жеке есеп шотының номері.</w:t>
      </w:r>
      <w:r>
        <w:br/>
      </w:r>
      <w:r>
        <w:rPr>
          <w:rFonts w:ascii="Times New Roman"/>
          <w:b w:val="false"/>
          <w:i w:val="false"/>
          <w:color w:val="000000"/>
          <w:sz w:val="28"/>
        </w:rPr>
        <w:t>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жылжымайтын мүлкі бары немесе жоқтығы туралы анықтама(«Халыққа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 ОҚО, Сайрам ауданы, Ақсукент ауылы, Жібек-жолы көшесі н/з үйде орналасқан Сайрам аудандық зейнетақы төлеу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3) мемлекеттік қызметті тұтынушының және оның отбасы мүшелерінің жұмыссыз статусын растайтын анықтама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баланың тууы туралы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7) неке қию туралы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8) әкелікті тану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9) № 4 үлгі анықтамасы (түпнұсқасы, көшірмесі)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10) алдыңғы тоқсандағы коммуналдық қызметтердің барлық түрлеріне төлем туралы түбіртіктер.</w:t>
      </w:r>
      <w:r>
        <w:br/>
      </w:r>
      <w:r>
        <w:rPr>
          <w:rFonts w:ascii="Times New Roman"/>
          <w:b w:val="false"/>
          <w:i w:val="false"/>
          <w:color w:val="000000"/>
          <w:sz w:val="28"/>
        </w:rPr>
        <w:t>
      Байланыс қызмет төлемі бойынша тұрғын үй көмегін тағайындау үшін:</w:t>
      </w:r>
      <w:r>
        <w:br/>
      </w:r>
      <w:r>
        <w:rPr>
          <w:rFonts w:ascii="Times New Roman"/>
          <w:b w:val="false"/>
          <w:i w:val="false"/>
          <w:color w:val="000000"/>
          <w:sz w:val="28"/>
        </w:rPr>
        <w:t>
      1) «Қазақтелеком» акционерлік қоғамның телекоммуникация жүйесі абонентінің шарты ««Қазақтелеком» акционерлік қоғамның телекоммуникация жүйесінде беріледі, Мекен–жайы: ОҚО, Сайрам ауданы, Ақсукент ауылы, Абылайхан көшесі, б/н үй, жұмыс уақыты: сағат 9.00-ден 18.00-ге дейін жүргізіледі; үзіліс 13.00-ден 14.00-ге дейін. Демалыс күндері: сенбі және жексенбі, тел: 21-280.</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кондоминиум объектісінің басқарушысы мен күрделі жөндеу жұмыстарын жүргізетін мекеменің арасында жасасқан шартының көшірмесі;</w:t>
      </w:r>
      <w:r>
        <w:br/>
      </w:r>
      <w:r>
        <w:rPr>
          <w:rFonts w:ascii="Times New Roman"/>
          <w:b w:val="false"/>
          <w:i w:val="false"/>
          <w:color w:val="000000"/>
          <w:sz w:val="28"/>
        </w:rPr>
        <w:t xml:space="preserve">
      4) кондоминиум мүшесінің үлес мөлшері көрсетілген заңдылықтарға сәйкес тіркеуден өткен кондоминиум объектісінің техникалық төлқұжаты; </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өтеу қажеттілігі туралы кондоминиум объектісінің басқарушысынан ұсыныс-анықтама.</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Тұтынушыға тұрғын үй көмегін тағайындау қорытындысы туралы хабарлама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Мемлекеттік қызметті ұсыну көрсетуден:</w:t>
      </w:r>
      <w:r>
        <w:br/>
      </w:r>
      <w:r>
        <w:rPr>
          <w:rFonts w:ascii="Times New Roman"/>
          <w:b w:val="false"/>
          <w:i w:val="false"/>
          <w:color w:val="000000"/>
          <w:sz w:val="28"/>
        </w:rPr>
        <w:t>
      1) осы стандарттың 12 тармағында көрсетілген құжаттар толық ұсынылмаған жағдайда;</w:t>
      </w:r>
      <w:r>
        <w:br/>
      </w:r>
      <w:r>
        <w:rPr>
          <w:rFonts w:ascii="Times New Roman"/>
          <w:b w:val="false"/>
          <w:i w:val="false"/>
          <w:color w:val="000000"/>
          <w:sz w:val="28"/>
        </w:rPr>
        <w:t>
      2)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3)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2402"/>
        <w:gridCol w:w="2200"/>
        <w:gridCol w:w="2242"/>
      </w:tblGrid>
      <w:tr>
        <w:trPr>
          <w:trHeight w:val="915"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7 қосымша</w:t>
      </w:r>
    </w:p>
    <w:p>
      <w:pPr>
        <w:spacing w:after="0"/>
        <w:ind w:left="0"/>
        <w:jc w:val="both"/>
      </w:pPr>
      <w:r>
        <w:rPr>
          <w:rFonts w:ascii="Times New Roman"/>
          <w:b/>
          <w:i w:val="false"/>
          <w:color w:val="000000"/>
          <w:sz w:val="28"/>
        </w:rPr>
        <w:t>      </w:t>
      </w: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Мемлекеттік қызмет Қазақстан Республикасының «Қазақстан Республикасында мүгедектерді әлеуметтік қорғау туралы» 2005 жылғы 13 сәуірдегі № 39 Заңының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төлқұжат немесе жеке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3) мүгедектік туралы анықтаманың көшірмесі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4) мүгедекті оңалтудың жеке бағдарламасының көшірмесі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5) медициналық картасының көшірмесін «Сайрам аудандық орталық аурухана» мемлекеттік мекемесі беріледі, Мекен–жайы: ОҚО, Сайрам ауданы, Ақсукент ауылы, Қыстаубаева көшесі, н/с үй, жұмыс уақыты: сағат 9.00-ден 18.00-ге дейін жүргізіледі; үзіліс 13.00-ден 14.00-ге дейін. Демалыс күндері: сенбі және жексенбі, тел: 20-170;</w:t>
      </w:r>
      <w:r>
        <w:br/>
      </w:r>
      <w:r>
        <w:rPr>
          <w:rFonts w:ascii="Times New Roman"/>
          <w:b w:val="false"/>
          <w:i w:val="false"/>
          <w:color w:val="000000"/>
          <w:sz w:val="28"/>
        </w:rPr>
        <w:t>
      6) мекен-жайы туралы анықтама(тұрғылықты жеріндегі ауыл округі әкімі аппараты береді).</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әлеуметтік қызмет көрсетуге арналған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2402"/>
        <w:gridCol w:w="2241"/>
        <w:gridCol w:w="2221"/>
      </w:tblGrid>
      <w:tr>
        <w:trPr>
          <w:trHeight w:val="915"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8 қосымша</w:t>
      </w:r>
    </w:p>
    <w:p>
      <w:pPr>
        <w:spacing w:after="0"/>
        <w:ind w:left="0"/>
        <w:jc w:val="both"/>
      </w:pPr>
      <w:r>
        <w:rPr>
          <w:rFonts w:ascii="Times New Roman"/>
          <w:b/>
          <w:i w:val="false"/>
          <w:color w:val="000000"/>
          <w:sz w:val="28"/>
        </w:rPr>
        <w:t>      </w:t>
      </w:r>
      <w:r>
        <w:rPr>
          <w:rFonts w:ascii="Times New Roman"/>
          <w:b/>
          <w:i w:val="false"/>
          <w:color w:val="000080"/>
          <w:sz w:val="28"/>
        </w:rPr>
        <w:t>"Үйде тәрбиеленетін және оқитын мүгедек балаларды</w:t>
      </w:r>
      <w:r>
        <w:br/>
      </w:r>
      <w:r>
        <w:rPr>
          <w:rFonts w:ascii="Times New Roman"/>
          <w:b w:val="false"/>
          <w:i w:val="false"/>
          <w:color w:val="000000"/>
          <w:sz w:val="28"/>
        </w:rPr>
        <w:t>
</w:t>
      </w:r>
      <w:r>
        <w:rPr>
          <w:rFonts w:ascii="Times New Roman"/>
          <w:b/>
          <w:i w:val="false"/>
          <w:color w:val="000080"/>
          <w:sz w:val="28"/>
        </w:rPr>
        <w:t>материалдық қамтамасыз ету үшін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Заңының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39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«Мүмкіндіктері шектеулі мүгедек балаларды әлеуметтік және медициналық-педагогикалық және коррекциялық қорғау туралы» 2002 жылғы 11 шілдедегі Заңының </w:t>
      </w:r>
      <w:r>
        <w:rPr>
          <w:rFonts w:ascii="Times New Roman"/>
          <w:b w:val="false"/>
          <w:i w:val="false"/>
          <w:color w:val="000000"/>
          <w:sz w:val="28"/>
        </w:rPr>
        <w:t>9-11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төлқұжаты немесе жеке куәлігі (түпнұсқасы және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3) салық төлеушінің тіркеу нөмірі (түп нұсқасы және көшірмесі) ОҚО, Сайрам ауданы, Ақсукент ауылы, Жандарбеков көшесі н/з үйде орналасқан Сайрам аудандық салық комитетінде беріледі, тел: 20-200;</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 нұсқасы және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6) мүгедек баланың үйде тәрбиеленіп және оқитыны қажет екендігін растайтын тәрбиелену және оқу мерзімі көрсетілген жолдамасы (түп нұсқасы) «Сайрам аудандық білім беру бөлімі» мемлекеттік мекемесіне қарасты «психологиялық-дәрігерлік-педагогикалық консультация» мемлекеттік мекемесі береді, мекен - жайы: ОҚО, Сайрам ауданы, Ақсукент ауылы, Жандарбекова көшесі, н/з, жұмыс уақыты: сағат 9.00-ден 18.00-ге дейін жүргізіледі; үзіліс 13.00-ден 14.00-ге дейін. Демалыс күндері: сенбі және жексенбі, тел: 22-550;</w:t>
      </w:r>
      <w:r>
        <w:br/>
      </w:r>
      <w:r>
        <w:rPr>
          <w:rFonts w:ascii="Times New Roman"/>
          <w:b w:val="false"/>
          <w:i w:val="false"/>
          <w:color w:val="000000"/>
          <w:sz w:val="28"/>
        </w:rPr>
        <w:t>
      7) мектептен анықтама (тоқсан сайын);</w:t>
      </w:r>
      <w:r>
        <w:br/>
      </w:r>
      <w:r>
        <w:rPr>
          <w:rFonts w:ascii="Times New Roman"/>
          <w:b w:val="false"/>
          <w:i w:val="false"/>
          <w:color w:val="000000"/>
          <w:sz w:val="28"/>
        </w:rPr>
        <w:t>
      8) азаматтарды тіркеу кітабы (түп нұсқасы және көшірмесі);</w:t>
      </w:r>
      <w:r>
        <w:br/>
      </w:r>
      <w:r>
        <w:rPr>
          <w:rFonts w:ascii="Times New Roman"/>
          <w:b w:val="false"/>
          <w:i w:val="false"/>
          <w:color w:val="000000"/>
          <w:sz w:val="28"/>
        </w:rPr>
        <w:t>
      9) Сайрам аудандық білім беру бөлімі» мемлекеттік мекемесінің бұйрығы (көшірмесі) «Сайрам аудандық білім беру бөлімі» мемлекеттік мекемесі береді. Мекен–жайы: 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 22-904, факс: 22-192;</w:t>
      </w:r>
      <w:r>
        <w:br/>
      </w:r>
      <w:r>
        <w:rPr>
          <w:rFonts w:ascii="Times New Roman"/>
          <w:b w:val="false"/>
          <w:i w:val="false"/>
          <w:color w:val="000000"/>
          <w:sz w:val="28"/>
        </w:rPr>
        <w:t>
      10) мектеп директорының бұйрығы (түп нұсқасы және көшірмесі).</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тәрбиеленетін және оқитын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үшін құжаттар ресімдеу»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23"/>
        <w:gridCol w:w="2240"/>
        <w:gridCol w:w="2262"/>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9 қосымша</w:t>
      </w:r>
    </w:p>
    <w:p>
      <w:pPr>
        <w:spacing w:after="0"/>
        <w:ind w:left="0"/>
        <w:jc w:val="both"/>
      </w:pPr>
      <w:r>
        <w:rPr>
          <w:rFonts w:ascii="Times New Roman"/>
          <w:b/>
          <w:i w:val="false"/>
          <w:color w:val="000000"/>
          <w:sz w:val="28"/>
        </w:rPr>
        <w:t>      </w:t>
      </w:r>
      <w:r>
        <w:rPr>
          <w:rFonts w:ascii="Times New Roman"/>
          <w:b/>
          <w:i w:val="false"/>
          <w:color w:val="00008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"Қазақстан Республикасындағы мүгедектерді әлеуметтік қорғау туралы " 2005 жылғы 13 сәуірдегі № 39 Заңының </w:t>
      </w:r>
      <w:r>
        <w:rPr>
          <w:rFonts w:ascii="Times New Roman"/>
          <w:b w:val="false"/>
          <w:i w:val="false"/>
          <w:color w:val="000000"/>
          <w:sz w:val="28"/>
        </w:rPr>
        <w:t>23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тиісті құжаттарды тапсырған сәттен бастап 30 жұмыс күнінің ішінде;</w:t>
      </w:r>
      <w:r>
        <w:br/>
      </w:r>
      <w:r>
        <w:rPr>
          <w:rFonts w:ascii="Times New Roman"/>
          <w:b w:val="false"/>
          <w:i w:val="false"/>
          <w:color w:val="000000"/>
          <w:sz w:val="28"/>
        </w:rPr>
        <w:t>
      2) тиісті құжаттарды тапсыру үшін, кезек күту уақыты 40 минуттан аспауы тиіс;</w:t>
      </w:r>
      <w:r>
        <w:br/>
      </w:r>
      <w:r>
        <w:rPr>
          <w:rFonts w:ascii="Times New Roman"/>
          <w:b w:val="false"/>
          <w:i w:val="false"/>
          <w:color w:val="000000"/>
          <w:sz w:val="28"/>
        </w:rPr>
        <w:t>
      3) құжаттарды қайта алу үшін кезек күту уақыты 40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өтініш;</w:t>
      </w:r>
      <w:r>
        <w:br/>
      </w:r>
      <w:r>
        <w:rPr>
          <w:rFonts w:ascii="Times New Roman"/>
          <w:b w:val="false"/>
          <w:i w:val="false"/>
          <w:color w:val="000000"/>
          <w:sz w:val="28"/>
        </w:rPr>
        <w:t>
      2) «Сайрам аудандық жұмыспен қамту және әлеуметтік бағдарламалар бөлімі» мемлекеттік мекемесі мамандарымен жасалған материалдық-тұрмыстық жағдайларын зерттеу актісі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3) төлқұжат немесе жеке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4) мүгедектігі жөнінде анықтаманың көшірмесі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5) тұратын мекен-жайы жөніндегі анықтамасы (тұрғылықты жердегі ауыл округі әкімі аппараты береді);</w:t>
      </w:r>
      <w:r>
        <w:br/>
      </w:r>
      <w:r>
        <w:rPr>
          <w:rFonts w:ascii="Times New Roman"/>
          <w:b w:val="false"/>
          <w:i w:val="false"/>
          <w:color w:val="000000"/>
          <w:sz w:val="28"/>
        </w:rPr>
        <w:t>
      6) тұратын жеріндегі алдын-ала емдеу мекемелерінің толтырылуымен, денсаулық жағдайы туралы медициналық карта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 38-592);</w:t>
      </w:r>
      <w:r>
        <w:br/>
      </w:r>
      <w:r>
        <w:rPr>
          <w:rFonts w:ascii="Times New Roman"/>
          <w:b w:val="false"/>
          <w:i w:val="false"/>
          <w:color w:val="000000"/>
          <w:sz w:val="28"/>
        </w:rPr>
        <w:t>
      7) ПМПК-ің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Тұтынушыға анықтама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адамның күтіміне және жәрдеміне мұқтаж</w:t>
      </w:r>
      <w:r>
        <w:br/>
      </w:r>
      <w:r>
        <w:rPr>
          <w:rFonts w:ascii="Times New Roman"/>
          <w:b w:val="false"/>
          <w:i w:val="false"/>
          <w:color w:val="000000"/>
          <w:sz w:val="28"/>
        </w:rPr>
        <w:t>
мүгедек балаларға әлеуметтік қызмет</w:t>
      </w:r>
      <w:r>
        <w:br/>
      </w:r>
      <w:r>
        <w:rPr>
          <w:rFonts w:ascii="Times New Roman"/>
          <w:b w:val="false"/>
          <w:i w:val="false"/>
          <w:color w:val="000000"/>
          <w:sz w:val="28"/>
        </w:rPr>
        <w:t>
көрсетуге арналған құжаттарды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5"/>
        <w:gridCol w:w="2443"/>
        <w:gridCol w:w="2321"/>
        <w:gridCol w:w="2201"/>
      </w:tblGrid>
      <w:tr>
        <w:trPr>
          <w:trHeight w:val="915"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10 қосымша</w:t>
      </w:r>
    </w:p>
    <w:p>
      <w:pPr>
        <w:spacing w:after="0"/>
        <w:ind w:left="0"/>
        <w:jc w:val="both"/>
      </w:pPr>
      <w:r>
        <w:rPr>
          <w:rFonts w:ascii="Times New Roman"/>
          <w:b/>
          <w:i w:val="false"/>
          <w:color w:val="000000"/>
          <w:sz w:val="28"/>
        </w:rPr>
        <w:t>      </w:t>
      </w:r>
      <w:r>
        <w:rPr>
          <w:rFonts w:ascii="Times New Roman"/>
          <w:b/>
          <w:i w:val="false"/>
          <w:color w:val="000080"/>
          <w:sz w:val="28"/>
        </w:rPr>
        <w:t>"Жұмыссыз азаматтарды есепке қою және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«Сайрам аудандық жұмыспен қамту және әлеуметтік бағдарламалар бөлімі» мемлекеттік мекемесімен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 149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бабтары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қызметтің аяқтау нысаны жұмыссыз азаматқа дербес есепке алу карточкасын беру болып табылады.</w:t>
      </w:r>
      <w:r>
        <w:br/>
      </w:r>
      <w:r>
        <w:rPr>
          <w:rFonts w:ascii="Times New Roman"/>
          <w:b w:val="false"/>
          <w:i w:val="false"/>
          <w:color w:val="000000"/>
          <w:sz w:val="28"/>
        </w:rPr>
        <w:t>
      6. Мемлекеттік қызмет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күнтізбелік он күн ішінде;</w:t>
      </w:r>
      <w:r>
        <w:br/>
      </w:r>
      <w:r>
        <w:rPr>
          <w:rFonts w:ascii="Times New Roman"/>
          <w:b w:val="false"/>
          <w:i w:val="false"/>
          <w:color w:val="000000"/>
          <w:sz w:val="28"/>
        </w:rPr>
        <w:t>
      2) тиісті құжаттарды тапсыру үшін, кезек күту уақыты 40 минуттан аспауы тиіс;</w:t>
      </w:r>
      <w:r>
        <w:br/>
      </w:r>
      <w:r>
        <w:rPr>
          <w:rFonts w:ascii="Times New Roman"/>
          <w:b w:val="false"/>
          <w:i w:val="false"/>
          <w:color w:val="000000"/>
          <w:sz w:val="28"/>
        </w:rPr>
        <w:t>
      3) дербес есеп карточкасын алу үшін кезекте күту уақыты 15 минуттан аспауы тиіс.</w:t>
      </w:r>
      <w:r>
        <w:br/>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9. Мемлекеттік қызмет көрсету стандарты ОҚО, Сайрам ауданы, Ақсукент ауылы, Абылайхан көшесі, № 66 үйдегі «Сайрам аудандық жұмыспен қамту және әлеуметтік бағдарламалар бөлімі» мемлекеттік мекемесінің фойесіндегі ақпарат көзінде (тағанда) орналасқан.</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төлқұжат немесе жеке куәлігі (түп нұсқасы және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2) еңбек кітапшасы немесе еңбек қызметін растайтын құжат (түп нұсқасы мен көшірмесі);</w:t>
      </w:r>
      <w:r>
        <w:br/>
      </w:r>
      <w:r>
        <w:rPr>
          <w:rFonts w:ascii="Times New Roman"/>
          <w:b w:val="false"/>
          <w:i w:val="false"/>
          <w:color w:val="000000"/>
          <w:sz w:val="28"/>
        </w:rPr>
        <w:t>
      3) салық төлеушінің тіркеу нөмірі (СТТН) (түп нұсқасы және көшірмесі) ОҚО, Сайрам ауданы, Ақсукент ауылы, Жандарбеков көшесі н/з үйде орналасқан Сайрам аудандық салық комитетінде беріледі, жұмыс уақыты: сағат 9.00-ден 18.00-ге дейін жүргізіледі; үзіліс 13.00-ден 14.00-ге дейін. Демалыс күндері: сенбі және жексенбі, тел: 20-200;</w:t>
      </w:r>
      <w:r>
        <w:br/>
      </w:r>
      <w:r>
        <w:rPr>
          <w:rFonts w:ascii="Times New Roman"/>
          <w:b w:val="false"/>
          <w:i w:val="false"/>
          <w:color w:val="000000"/>
          <w:sz w:val="28"/>
        </w:rPr>
        <w:t>
      4) әлеуметтік жеке коды (ЖӘК) (түп нұсқасы, көшірмесі), ОҚО, Сайрам ауданы, Ақсукент ауылы, Жібек-жолы көшесі н/з үйде орналасқан Сайрам аудандық зейнетақы толеу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тел:21-799;</w:t>
      </w:r>
      <w:r>
        <w:br/>
      </w:r>
      <w:r>
        <w:rPr>
          <w:rFonts w:ascii="Times New Roman"/>
          <w:b w:val="false"/>
          <w:i w:val="false"/>
          <w:color w:val="000000"/>
          <w:sz w:val="28"/>
        </w:rPr>
        <w:t>
      5) табысы туралы мәлімет (мәлімдеу сипатында), (жұмыс орнынан беріледі);</w:t>
      </w:r>
      <w:r>
        <w:br/>
      </w:r>
      <w:r>
        <w:rPr>
          <w:rFonts w:ascii="Times New Roman"/>
          <w:b w:val="false"/>
          <w:i w:val="false"/>
          <w:color w:val="000000"/>
          <w:sz w:val="28"/>
        </w:rPr>
        <w:t>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 нұсқасы және көшірме) ОҚО, Сайрам ауданы, Ақсукент ауылы, Жібек-жолы көшесі н/з үйде орналасқан Сайрам аудандық қошы-қон полициясында мемлекеттік мекемесінде беріледі, жұмыс уақыты: сағат 9.00-ден 18.00-ге дейін жүргізіледі; үзіліс 13.00-ден 14.00-ге дейін. Демалыс күндері: сенбі және жексенбі тел: 21-863;</w:t>
      </w:r>
      <w:r>
        <w:br/>
      </w:r>
      <w:r>
        <w:rPr>
          <w:rFonts w:ascii="Times New Roman"/>
          <w:b w:val="false"/>
          <w:i w:val="false"/>
          <w:color w:val="000000"/>
          <w:sz w:val="28"/>
        </w:rPr>
        <w:t>
      7) оралмандар, оралман куәлігін (түп нұсқасы және көшірмесі) ОҚО, Сайрам ауданы, Ақсукент ауылы, Жібек-жолы көшесі н/з үйде орналасқан Сайрам аудандық полициясында мемлекеттік мекемесінде беріледі, жұмыс уақыты: сағат 9.00-ден 18.00-ге дейін жүргізіледі; үзіліс 13.00-ден 14.00-ге дейін. Демалыс күндері: сенбі және жексенбі тел: 21-863.</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беру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Мемлекеттік қызметті ұсыну көрсетуден:</w:t>
      </w:r>
      <w:r>
        <w:br/>
      </w:r>
      <w:r>
        <w:rPr>
          <w:rFonts w:ascii="Times New Roman"/>
          <w:b w:val="false"/>
          <w:i w:val="false"/>
          <w:color w:val="000000"/>
          <w:sz w:val="28"/>
        </w:rPr>
        <w:t>
      1) осы стандарттың 12 тармағында көрсетілген құжаттар толық ұсынылмаған жағдайда;</w:t>
      </w:r>
      <w:r>
        <w:br/>
      </w:r>
      <w:r>
        <w:rPr>
          <w:rFonts w:ascii="Times New Roman"/>
          <w:b w:val="false"/>
          <w:i w:val="false"/>
          <w:color w:val="000000"/>
          <w:sz w:val="28"/>
        </w:rPr>
        <w:t>
      2) лайықты жұмыстың ұсынылған екі түрінен жазбаша түрінде бас тарту;</w:t>
      </w:r>
      <w:r>
        <w:br/>
      </w:r>
      <w:r>
        <w:rPr>
          <w:rFonts w:ascii="Times New Roman"/>
          <w:b w:val="false"/>
          <w:i w:val="false"/>
          <w:color w:val="000000"/>
          <w:sz w:val="28"/>
        </w:rPr>
        <w:t>
      3)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4) тұрғылықты жері өзгеруі;</w:t>
      </w:r>
      <w:r>
        <w:br/>
      </w:r>
      <w:r>
        <w:rPr>
          <w:rFonts w:ascii="Times New Roman"/>
          <w:b w:val="false"/>
          <w:i w:val="false"/>
          <w:color w:val="000000"/>
          <w:sz w:val="28"/>
        </w:rPr>
        <w:t>
      5) жұмыспен қамтылғандар санатына жатқызылуы;</w:t>
      </w:r>
      <w:r>
        <w:br/>
      </w:r>
      <w:r>
        <w:rPr>
          <w:rFonts w:ascii="Times New Roman"/>
          <w:b w:val="false"/>
          <w:i w:val="false"/>
          <w:color w:val="000000"/>
          <w:sz w:val="28"/>
        </w:rPr>
        <w:t>
      6)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7) Қазақстан Республикасының заңдарына сәйкес зейнетақы тағайындалғанда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 есепке қою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2382"/>
        <w:gridCol w:w="2240"/>
        <w:gridCol w:w="2262"/>
      </w:tblGrid>
      <w:tr>
        <w:trPr>
          <w:trHeight w:val="915"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11 қосымша</w:t>
      </w:r>
    </w:p>
    <w:p>
      <w:pPr>
        <w:spacing w:after="0"/>
        <w:ind w:left="0"/>
        <w:jc w:val="both"/>
      </w:pPr>
      <w:r>
        <w:rPr>
          <w:rFonts w:ascii="Times New Roman"/>
          <w:b/>
          <w:i w:val="false"/>
          <w:color w:val="000000"/>
          <w:sz w:val="28"/>
        </w:rPr>
        <w:t>      </w:t>
      </w:r>
      <w:r>
        <w:rPr>
          <w:rFonts w:ascii="Times New Roman"/>
          <w:b/>
          <w:i w:val="false"/>
          <w:color w:val="000080"/>
          <w:sz w:val="28"/>
        </w:rPr>
        <w:t>"Мемлекеттік атаулы әлеуметтік көмек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мемлекеттік атаулы әлеуметтік көмек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Мемлекеттік атаулы әлеуметтік көмек тағайындау – бұл жан басына шаққандағы орташа айлық табысы облыстарда (аудандарда),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xml:space="preserve">
      1) Қазақстан Республикасының  «Мемлекеттік атаулы әлеуметтік көмек туралы» 2001 жылғы 17 шілде айындағы № 246-ІІ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«Мемлекеттік атаулы әлеуметтік көмек туралы» 2001 жылғы 24 желтоқсандағы </w:t>
      </w:r>
      <w:r>
        <w:rPr>
          <w:rFonts w:ascii="Times New Roman"/>
          <w:b w:val="false"/>
          <w:i w:val="false"/>
          <w:color w:val="000000"/>
          <w:sz w:val="28"/>
        </w:rPr>
        <w:t>№ 1685</w:t>
      </w:r>
      <w:r>
        <w:rPr>
          <w:rFonts w:ascii="Times New Roman"/>
          <w:b w:val="false"/>
          <w:i w:val="false"/>
          <w:color w:val="000000"/>
          <w:sz w:val="28"/>
        </w:rPr>
        <w:t xml:space="preserve"> Заңын іске асыру жөніндегі шаралар туралы» қаулысымен бекітілген Мемлекеттiк атаулы әлеуметтiк көмектi тағайындау және төлеу ережесi;</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w:t>
      </w:r>
      <w:r>
        <w:rPr>
          <w:rFonts w:ascii="Times New Roman"/>
          <w:b w:val="false"/>
          <w:i w:val="false"/>
          <w:color w:val="000000"/>
          <w:sz w:val="28"/>
        </w:rPr>
        <w:t xml:space="preserve"> қаулысының негізінде тағайындалады.</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тиісті ауыл округі әкімінің шешімімен құрылған учаскелік комиссиялардың жәрдемақы алу мұқтаждығы туралы оң қорытындысын алған Қазақстан Республикасы азаматтарына, оралмандарға, босқын статусына ие адамдарға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10 жұмыс күннің ішінде;</w:t>
      </w:r>
      <w:r>
        <w:br/>
      </w:r>
      <w:r>
        <w:rPr>
          <w:rFonts w:ascii="Times New Roman"/>
          <w:b w:val="false"/>
          <w:i w:val="false"/>
          <w:color w:val="000000"/>
          <w:sz w:val="28"/>
        </w:rPr>
        <w:t>
      2) қажетті құжаттарды тапсыру кезінде кезек күту уақыты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кезек күту уақыты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төлқұжат немесе жеке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2) салық төлеушінің тіркелу нөмірі (түпнұсқасы мен көшірмесі) ОҚО, Сайрам ауданы, Ақсукент ауылы, Жандарбеков көшесі н/з үйде орналасқан Сайрам аудандық салық комитетінде беріледі, жұмыс уақыты: сағат 9.00-ден 18.00-ге дейін жүргізіледі; үзіліс 13.00-ден 14.00-ге дейін. Демалыс күндері: сенбі және жексенбі, тел: 20-200;</w:t>
      </w:r>
      <w:r>
        <w:br/>
      </w:r>
      <w:r>
        <w:rPr>
          <w:rFonts w:ascii="Times New Roman"/>
          <w:b w:val="false"/>
          <w:i w:val="false"/>
          <w:color w:val="000000"/>
          <w:sz w:val="28"/>
        </w:rPr>
        <w:t>
      3) әлеуметтік жеке коды (түпнұсқасы мен көшірмесі), ОҚО, Сайрам ауданы, Ақсукент ауылы, Жібек-жолы көшесі н/з үйде орналасқан Сайрам аудандық зейнетақы төлеу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 (тұрғылықты жердегі ауыл округі әкімі аппараты береді);</w:t>
      </w:r>
      <w:r>
        <w:br/>
      </w:r>
      <w:r>
        <w:rPr>
          <w:rFonts w:ascii="Times New Roman"/>
          <w:b w:val="false"/>
          <w:i w:val="false"/>
          <w:color w:val="000000"/>
          <w:sz w:val="28"/>
        </w:rPr>
        <w:t>
      6) тұтынушының және оның отбасы мүшелерінің алдыңғы тоқсанда алған зейнетақылар, мемлекеттік арнайы жәрдемақылар, арнайы мемлекеттік жәрдемақылар мөлшері туралы анықтамалар, ОҚО, Сайрам ауданы, Ақсукент ауылы, Жібек-жолы көшесі н/з үйде орналасқан Сайрам аудандық зейнетақы төлеу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7) тұтынушының және оның отбасы мүшелерінің жұмыссыздық статусын растайтын анықтамалар, «Сайрам аудандық жұмыспен қамту және әлеуметтік бағдарламалар бөлімі» мемлекеттік мекемесі беріледі,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 21-090;</w:t>
      </w:r>
      <w:r>
        <w:br/>
      </w:r>
      <w:r>
        <w:rPr>
          <w:rFonts w:ascii="Times New Roman"/>
          <w:b w:val="false"/>
          <w:i w:val="false"/>
          <w:color w:val="000000"/>
          <w:sz w:val="28"/>
        </w:rPr>
        <w:t>
      8)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тұтынушының және оның отбасы мүшелерінің оқу орнынан стипендиясы туралы анықтамалар.</w:t>
      </w:r>
      <w:r>
        <w:br/>
      </w:r>
      <w:r>
        <w:rPr>
          <w:rFonts w:ascii="Times New Roman"/>
          <w:b w:val="false"/>
          <w:i w:val="false"/>
          <w:color w:val="000000"/>
          <w:sz w:val="28"/>
        </w:rPr>
        <w:t>
      13. ОҚО,Сайрам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және тиісті ауыл округі әкімінің шешімімен құрылған учаскелік комиссиялардың көмекті беруден бас тарту туралы қорытындысы болған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2391"/>
        <w:gridCol w:w="2252"/>
        <w:gridCol w:w="2351"/>
      </w:tblGrid>
      <w:tr>
        <w:trPr>
          <w:trHeight w:val="915"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12 қосымша</w:t>
      </w:r>
    </w:p>
    <w:p>
      <w:pPr>
        <w:spacing w:after="0"/>
        <w:ind w:left="0"/>
        <w:jc w:val="both"/>
      </w:pPr>
      <w:r>
        <w:rPr>
          <w:rFonts w:ascii="Times New Roman"/>
          <w:b/>
          <w:i w:val="false"/>
          <w:color w:val="000000"/>
          <w:sz w:val="28"/>
        </w:rPr>
        <w:t>      </w:t>
      </w:r>
      <w:r>
        <w:rPr>
          <w:rFonts w:ascii="Times New Roman"/>
          <w:b/>
          <w:i w:val="false"/>
          <w:color w:val="000080"/>
          <w:sz w:val="28"/>
        </w:rPr>
        <w:t>"Отын сатып алу бойынша ауылдық жерде тұратын әлеуметтік сала мамандарына әлеуметтік көмек тағайындау"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Мемлекеттік қызмет анықтамасы: Ауылдық жерлерде тұратын әлеуметтік сала мамандарына отын алуға әлеуметтік көмек тағайындау.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Қазақстан Республикасының 2005 жылғы 8 шілдедегі № 66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 бабының </w:t>
      </w:r>
      <w:r>
        <w:rPr>
          <w:rFonts w:ascii="Times New Roman"/>
          <w:b w:val="false"/>
          <w:i w:val="false"/>
          <w:color w:val="000000"/>
          <w:sz w:val="28"/>
        </w:rPr>
        <w:t>5 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Көрсетілетін мемлекеттік қызметті көрсетуді аяқтау нысаны: Ауылдық жерлерде тұратын денсаулық сақтау, әлеуметтік қамсыздандыру, спорт және мәдениет, білім беру мамандарына отын алуға әлеуметтік көмек төлеу.</w:t>
      </w:r>
      <w:r>
        <w:br/>
      </w:r>
      <w:r>
        <w:rPr>
          <w:rFonts w:ascii="Times New Roman"/>
          <w:b w:val="false"/>
          <w:i w:val="false"/>
          <w:color w:val="000000"/>
          <w:sz w:val="28"/>
        </w:rPr>
        <w:t>
      6. Мемлекеттік қызмет ауылдық жерлерде тұратын денсаулық сақтау, әлеуметтік қамсыздандыру, спорт және мәдениет, білім беру мамандарына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30 жұмыс күні ішінде;</w:t>
      </w:r>
      <w:r>
        <w:br/>
      </w:r>
      <w:r>
        <w:rPr>
          <w:rFonts w:ascii="Times New Roman"/>
          <w:b w:val="false"/>
          <w:i w:val="false"/>
          <w:color w:val="000000"/>
          <w:sz w:val="28"/>
        </w:rPr>
        <w:t>
      2) қажетті құжаттарды тапсырған кезде кезекте күту 40 минуттан аспауы тиіс;</w:t>
      </w:r>
      <w:r>
        <w:br/>
      </w:r>
      <w:r>
        <w:rPr>
          <w:rFonts w:ascii="Times New Roman"/>
          <w:b w:val="false"/>
          <w:i w:val="false"/>
          <w:color w:val="000000"/>
          <w:sz w:val="28"/>
        </w:rPr>
        <w:t>
      3) анықтаманы алған кезде кезекте күту 10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жеңілдік берілетін азаматтардың тізімін тиісті аудандық медицина бірлестігі, әлеуметтік қамсыздандыру органдары, мәдениет және спорт, білім беру мекемелері толтырады және «Сайрам аудандық жұмыспен қамту және әлеуметтік бағдарламалар бөлімі» мемлекеттік мекемесіне тапсырады. Мекен-жайы: ОҚО, Сайрам ауданы, Ақсукент ауылы, Абылайхан көшесі, № 66 үй, телефон: 21-090.</w:t>
      </w:r>
      <w:r>
        <w:br/>
      </w:r>
      <w:r>
        <w:rPr>
          <w:rFonts w:ascii="Times New Roman"/>
          <w:b w:val="false"/>
          <w:i w:val="false"/>
          <w:color w:val="000000"/>
          <w:sz w:val="28"/>
        </w:rPr>
        <w:t>
      Тізімде әлеуметік көмек алушының аты, жөні, атқаратын лауазымы, банктегі есеп шотының нөмірі, әлеуметтік көмек алушының мекен жайы көрсетіледі.</w:t>
      </w:r>
      <w:r>
        <w:br/>
      </w:r>
      <w:r>
        <w:rPr>
          <w:rFonts w:ascii="Times New Roman"/>
          <w:b w:val="false"/>
          <w:i w:val="false"/>
          <w:color w:val="000000"/>
          <w:sz w:val="28"/>
        </w:rPr>
        <w:t>
      13. Мемлекеттік қызметті алу үшін тұтынушы өз жұмыс істейтін мекеме басшыларына өтініштер тапсырады. Өтініш еркін түрде жазылады.</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Қызмет көрсету нәтижесі тұтынушының жеке есеп шотына әлеуметтік көмек төлемдерін аудару болып табылады.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Мемлекеттік қызмет белгіленген нысанда ұсынылған тізімдердегі азаматтарға ғана көрсетіледі. Ұсынылған тізімде жоқ азаматтарға қызмет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 </w:t>
      </w:r>
    </w:p>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 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2352"/>
        <w:gridCol w:w="2188"/>
        <w:gridCol w:w="2043"/>
      </w:tblGrid>
      <w:tr>
        <w:trPr>
          <w:trHeight w:val="915"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13 қосымша</w:t>
      </w:r>
    </w:p>
    <w:p>
      <w:pPr>
        <w:spacing w:after="0"/>
        <w:ind w:left="0"/>
        <w:jc w:val="both"/>
      </w:pPr>
      <w:r>
        <w:rPr>
          <w:rFonts w:ascii="Times New Roman"/>
          <w:b/>
          <w:i w:val="false"/>
          <w:color w:val="000000"/>
          <w:sz w:val="28"/>
        </w:rPr>
        <w:t>      </w:t>
      </w:r>
      <w:r>
        <w:rPr>
          <w:rFonts w:ascii="Times New Roman"/>
          <w:b/>
          <w:i w:val="false"/>
          <w:color w:val="000080"/>
          <w:sz w:val="28"/>
        </w:rPr>
        <w:t>"АҚТҚ(ВИЧ)-инфекциясын жұқтырған балалардың жанұясына ай сайын төленетін ақшалай өтемақы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АҚТҚ(ВИЧ) - инфекциясын жұқтырған балалардың жанұясына ай сайын төленетін ақшалай өтемақы - АҚТҚ(ВИЧ)-инфекциясымен ауыратын балаларды күтуге бағытталған шығындарын өтеуге жанұяларға ай сайын төленетін ақшалай төлем.</w:t>
      </w:r>
      <w:r>
        <w:br/>
      </w:r>
      <w:r>
        <w:rPr>
          <w:rFonts w:ascii="Times New Roman"/>
          <w:b w:val="false"/>
          <w:i w:val="false"/>
          <w:color w:val="000000"/>
          <w:sz w:val="28"/>
        </w:rPr>
        <w:t>
      2. Көрсетілетін мемлекеттік қызметтің түрі – автоматтандырылмаған.</w:t>
      </w:r>
      <w:r>
        <w:br/>
      </w:r>
      <w:r>
        <w:rPr>
          <w:rFonts w:ascii="Times New Roman"/>
          <w:b w:val="false"/>
          <w:i w:val="false"/>
          <w:color w:val="000000"/>
          <w:sz w:val="28"/>
        </w:rPr>
        <w:t xml:space="preserve">
      3. Мемлекеттік қызмет Қазақстан Республикасының 1994 жылғы 5 қазандағы «АҚТҚ инфекциясының және ЖҚТБ-ның алдын алу мен емдеу туралы» Заңының </w:t>
      </w:r>
      <w:r>
        <w:rPr>
          <w:rFonts w:ascii="Times New Roman"/>
          <w:b w:val="false"/>
          <w:i w:val="false"/>
          <w:color w:val="000000"/>
          <w:sz w:val="28"/>
        </w:rPr>
        <w:t>7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ОҚО, Сайрам ауданы, Ақсукент ауылы, Абылайхан көшесі, № 66 үй, телефон: 21-090.</w:t>
      </w:r>
      <w:r>
        <w:br/>
      </w:r>
      <w:r>
        <w:rPr>
          <w:rFonts w:ascii="Times New Roman"/>
          <w:b w:val="false"/>
          <w:i w:val="false"/>
          <w:color w:val="000000"/>
          <w:sz w:val="28"/>
        </w:rPr>
        <w:t>
      5. Көрсетілетін мемлекеттік қызметтің нәтижесі – ай сайын тұтынушының тұратын жерінде орналасқан Халық банкісінің филиалындағы есеп шотына жіберілетін ақшалай түрдегі көмек.</w:t>
      </w:r>
      <w:r>
        <w:br/>
      </w:r>
      <w:r>
        <w:rPr>
          <w:rFonts w:ascii="Times New Roman"/>
          <w:b w:val="false"/>
          <w:i w:val="false"/>
          <w:color w:val="000000"/>
          <w:sz w:val="28"/>
        </w:rPr>
        <w:t>
      6. Осы мемлекеттік қызмет кәмелетке толған жеке тұлғаларға көрсетіледі.</w:t>
      </w:r>
      <w:r>
        <w:br/>
      </w:r>
      <w:r>
        <w:rPr>
          <w:rFonts w:ascii="Times New Roman"/>
          <w:b w:val="false"/>
          <w:i w:val="false"/>
          <w:color w:val="000000"/>
          <w:sz w:val="28"/>
        </w:rPr>
        <w:t>
      7. Мемлекеттік қызмет көрсету кезінде уақыт бойынша шектеу мерзімі:</w:t>
      </w:r>
      <w:r>
        <w:br/>
      </w:r>
      <w:r>
        <w:rPr>
          <w:rFonts w:ascii="Times New Roman"/>
          <w:b w:val="false"/>
          <w:i w:val="false"/>
          <w:color w:val="000000"/>
          <w:sz w:val="28"/>
        </w:rPr>
        <w:t>
      1) жеке тұлғалардың жазбаша өтініштері тіркелген уақыттан бастап 5 күнтізбелік күн ішінде;</w:t>
      </w:r>
      <w:r>
        <w:br/>
      </w:r>
      <w:r>
        <w:rPr>
          <w:rFonts w:ascii="Times New Roman"/>
          <w:b w:val="false"/>
          <w:i w:val="false"/>
          <w:color w:val="000000"/>
          <w:sz w:val="28"/>
        </w:rPr>
        <w:t>
      2) құжаттар тапсыру кезінде кезекте күту 40 минуттан аспауы тиіс;</w:t>
      </w:r>
      <w:r>
        <w:br/>
      </w:r>
      <w:r>
        <w:rPr>
          <w:rFonts w:ascii="Times New Roman"/>
          <w:b w:val="false"/>
          <w:i w:val="false"/>
          <w:color w:val="000000"/>
          <w:sz w:val="28"/>
        </w:rPr>
        <w:t>
      3) мемлекеттік қызметті төлеу мерзімі - бюджеттік қаржының шамасына қарай бір ай ішінде.</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төлқұжат немесе жеке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2) салық төлеушінің тіркелу нөмірі (түпнұсқасы мен көшірмесі) ОҚО, Сайрам ауданы, Ақсукент ауылы, Жандарбеков көшесі н/з үйде орналасқан Сайрам аудандық салық комитетінде беріледі, жұмыс уақыты: сағат 9.00-ден 18.00-ге дейін жүргізіледі; үзіліс 13.00-ден 14.00-ге дейін. Демалыс күндері: сенбі және жексенбі, тел: 20-200;</w:t>
      </w:r>
      <w:r>
        <w:br/>
      </w:r>
      <w:r>
        <w:rPr>
          <w:rFonts w:ascii="Times New Roman"/>
          <w:b w:val="false"/>
          <w:i w:val="false"/>
          <w:color w:val="000000"/>
          <w:sz w:val="28"/>
        </w:rPr>
        <w:t>
      3) әлеуметтік жеке коды (түпнұсқасы мен көшірмесі), ОҚО, Сайрам ауданы, Ақсукент ауылы, Жібек-жолы көшесі н/з үйде орналасқан Сайрам аудандық зейнетақы толеу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4) мекен-жайы және отбасы құрамы туралы анықтама,(тұрғылықты жердегі ауыл округі әкімі аппараты береді);</w:t>
      </w:r>
      <w:r>
        <w:br/>
      </w:r>
      <w:r>
        <w:rPr>
          <w:rFonts w:ascii="Times New Roman"/>
          <w:b w:val="false"/>
          <w:i w:val="false"/>
          <w:color w:val="000000"/>
          <w:sz w:val="28"/>
        </w:rPr>
        <w:t>
      5) Халық банкісінің филиалында берілетін есеп шотының нөмірі;</w:t>
      </w:r>
      <w:r>
        <w:br/>
      </w:r>
      <w:r>
        <w:rPr>
          <w:rFonts w:ascii="Times New Roman"/>
          <w:b w:val="false"/>
          <w:i w:val="false"/>
          <w:color w:val="000000"/>
          <w:sz w:val="28"/>
        </w:rPr>
        <w:t>
      6) АҚТҚ – инфекциясымен ауыратындығын растайтын анықтама;</w:t>
      </w:r>
      <w:r>
        <w:br/>
      </w:r>
      <w:r>
        <w:rPr>
          <w:rFonts w:ascii="Times New Roman"/>
          <w:b w:val="false"/>
          <w:i w:val="false"/>
          <w:color w:val="000000"/>
          <w:sz w:val="28"/>
        </w:rPr>
        <w:t>
      13. ОҚО, Сайрам ауданы, Ақсукент ауылы, Абылайхан көшесі, № 66 үйде орналасқан «Сайрам аудандық жұмыспен қамту және әлеуметтік бағдарламалар бөлімі» мемлекеттік мекемесінің мамандары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Тағайындалған ақшалай өтемақы көмегі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мемлекеттік қызмет жеке тұлғаларға АҚТҚ (ВИЧ) инфекциясын жұқтырған балалардың қайтыс болған немесе олардың толық мемлекеттік қамтылуына өткен жағдайда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«АҚТҚ (ВИЧ)-инфекциясын жұқтырған</w:t>
      </w:r>
      <w:r>
        <w:br/>
      </w:r>
      <w:r>
        <w:rPr>
          <w:rFonts w:ascii="Times New Roman"/>
          <w:b w:val="false"/>
          <w:i w:val="false"/>
          <w:color w:val="000000"/>
          <w:sz w:val="28"/>
        </w:rPr>
        <w:t>
балалардың жанұясына ай сайын төленетін</w:t>
      </w:r>
      <w:r>
        <w:br/>
      </w:r>
      <w:r>
        <w:rPr>
          <w:rFonts w:ascii="Times New Roman"/>
          <w:b w:val="false"/>
          <w:i w:val="false"/>
          <w:color w:val="000000"/>
          <w:sz w:val="28"/>
        </w:rPr>
        <w:t>
ақшалай өтемақы тағайындау»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5"/>
        <w:gridCol w:w="2443"/>
        <w:gridCol w:w="2260"/>
        <w:gridCol w:w="2262"/>
      </w:tblGrid>
      <w:tr>
        <w:trPr>
          <w:trHeight w:val="915"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2516 қаулысымен бекітілген</w:t>
      </w:r>
      <w:r>
        <w:br/>
      </w:r>
      <w:r>
        <w:rPr>
          <w:rFonts w:ascii="Times New Roman"/>
          <w:b w:val="false"/>
          <w:i w:val="false"/>
          <w:color w:val="000000"/>
          <w:sz w:val="28"/>
        </w:rPr>
        <w:t>
14 қосымша</w:t>
      </w:r>
    </w:p>
    <w:p>
      <w:pPr>
        <w:spacing w:after="0"/>
        <w:ind w:left="0"/>
        <w:jc w:val="both"/>
      </w:pPr>
      <w:r>
        <w:rPr>
          <w:rFonts w:ascii="Times New Roman"/>
          <w:b/>
          <w:i w:val="false"/>
          <w:color w:val="000000"/>
          <w:sz w:val="28"/>
        </w:rPr>
        <w:t>      </w:t>
      </w: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Мемлекеттік қызмет Қазақстан Республикасының «Қазақстан Республикасындағы жергілікті мемлекеттік басқару туралы» 2001 жылғы 23 қаңтардағы № 148 Заңы </w:t>
      </w:r>
      <w:r>
        <w:rPr>
          <w:rFonts w:ascii="Times New Roman"/>
          <w:b w:val="false"/>
          <w:i w:val="false"/>
          <w:color w:val="000000"/>
          <w:sz w:val="28"/>
        </w:rPr>
        <w:t>31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телефон: 21-090.</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кезек күту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«Сайрам аудандық жұмыспен қамту және әлеуметтік бағдарламалар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аптаның бес күнінде қабылдау, алдын-ала жазылусыз және тездетілген қызмет көрсетусіз, кезек тәртібімен көрсетіледі. Жұмыс кестесі: қабылдау – дүйсенбі -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жұмыспен қамту және әлеуметтік бағдарламалар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көрсетілген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төлқұжат немесе жеке куәлігі (түпнұсқасы мен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 22-700);</w:t>
      </w:r>
      <w:r>
        <w:br/>
      </w:r>
      <w:r>
        <w:rPr>
          <w:rFonts w:ascii="Times New Roman"/>
          <w:b w:val="false"/>
          <w:i w:val="false"/>
          <w:color w:val="000000"/>
          <w:sz w:val="28"/>
        </w:rPr>
        <w:t>
      3) салық төлеушінің тіркелу нөмірі (түпнұсқасы мен көшірмесі) ОҚО, Сайрам ауданы, Ақсукент ауылы, Жандарбеков көшесі н/з үйде орналасқан Сайрам аудандық салық комитетінде беріледі, жұмыс уақыты: сағат 9.00-ден 18.00-ге дейін жүргізіледі; үзіліс 13.00-ден 14.00-ге дейін. Демалыс күндері: сенбі және жексенбі, тел: 20-200;</w:t>
      </w:r>
      <w:r>
        <w:br/>
      </w:r>
      <w:r>
        <w:rPr>
          <w:rFonts w:ascii="Times New Roman"/>
          <w:b w:val="false"/>
          <w:i w:val="false"/>
          <w:color w:val="000000"/>
          <w:sz w:val="28"/>
        </w:rPr>
        <w:t>
      4) әлеуметтік жеке коды (түпнұсқасы мен көшірмесі), ОҚО, Сайрам ауданы, Ақсукент ауылы, Жібек-жолы көшесі н/з үйде орналасқан Сайрам аудандық зейнетақы толеу жөніндегі мемлекеттік орталығында беріледі, жұмыс уақыты: сағат 9.00-ден 18.00-ге дейін жүргізіледі; үзіліс 13.00-ден 14.00-ге дейін. Демалыс күндері: сенбі және жексенбі, тел: 21-799;</w:t>
      </w:r>
      <w:r>
        <w:br/>
      </w:r>
      <w:r>
        <w:rPr>
          <w:rFonts w:ascii="Times New Roman"/>
          <w:b w:val="false"/>
          <w:i w:val="false"/>
          <w:color w:val="000000"/>
          <w:sz w:val="28"/>
        </w:rPr>
        <w:t>
      5) мекен-жайы және отбасы құрамы туралы анықтама (тұрғылықты жердегі ауыл округі әкімі аппараты береді).</w:t>
      </w:r>
      <w:r>
        <w:br/>
      </w:r>
      <w:r>
        <w:rPr>
          <w:rFonts w:ascii="Times New Roman"/>
          <w:b w:val="false"/>
          <w:i w:val="false"/>
          <w:color w:val="000000"/>
          <w:sz w:val="28"/>
        </w:rPr>
        <w:t>
      13. Абылайхан көшесі, № 66 үй мекен-жайы бойынша орналасқан «Сайрам аудандық жұмыспен қамту және әлеуметтік бағдарламалар бөлімі» мемлекеттік мекемесінің қызметкері бланкілерді береді.</w:t>
      </w:r>
      <w:r>
        <w:br/>
      </w:r>
      <w:r>
        <w:rPr>
          <w:rFonts w:ascii="Times New Roman"/>
          <w:b w:val="false"/>
          <w:i w:val="false"/>
          <w:color w:val="000000"/>
          <w:sz w:val="28"/>
        </w:rPr>
        <w:t>
      14. Тұтынушы өтінішті қажетті қосымша құжаттарымен бірге «Сайрам аудандық жұмыспен қамту және әлеуметтік бағдарламалар бөлімі» мемлекеттік мекемесіне, № 6 кабинетте бас маманына өткізеді. Мекен жайы: ОҚО, Сайрам ауданы, Ақсукент ауылы, Абылайхан көшесі, № 66 үй, Тел: 21-090.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Сайрам аудандық жұмыспен қамту және әлеуметтік бағдарламалар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Абылайхан көшесі, № 66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r>
        <w:br/>
      </w:r>
      <w:r>
        <w:rPr>
          <w:rFonts w:ascii="Times New Roman"/>
          <w:b w:val="false"/>
          <w:i w:val="false"/>
          <w:color w:val="000000"/>
          <w:sz w:val="28"/>
        </w:rPr>
        <w:t>
      Баланың қаза болуы немесе толық мемлекеттің қарамағына өтуі мемлекеттік қызметтің тоқтатылуына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мекемесінің мамандарының әрекеттеріне шағымдану тәртібін Сайрам ауданы әкімі аппаратының басшысы түсіндіреді. Мекен-жайы: ОҚО,Сайрам ауданы, Ақсукент ауылы, Жібек-жолы көшесі, № 95 үй, тел: 22-244.</w:t>
      </w:r>
      <w:r>
        <w:br/>
      </w:r>
      <w:r>
        <w:rPr>
          <w:rFonts w:ascii="Times New Roman"/>
          <w:b w:val="false"/>
          <w:i w:val="false"/>
          <w:color w:val="000000"/>
          <w:sz w:val="28"/>
        </w:rPr>
        <w:t>
      22. Шағым Сайрам аудан әкімінің аппараты басшысының атына жазылып, жалпы бөлімге тіркеуге беріледі, мекен-жайы: ОҚО, Сайрам ауданы, Ақсукент ауылы, Жібек-жолы көшесі, 95 үй, тел: 20-350, 21-448, факс: 20-332, Электрондық пошта: Sairam-adm@mail.ru.</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аудан әкімі аппаратының жалпы бөлімінде беріледі. Шағымның қаралуы туралы 21-448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мекемесінің байланыс мәліметтері: ОҚО, Сайрам ауданы, Ақсукент ауылы, Абылайхан көшесі, № 66 үй, телефон: 21-090.</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жұмыспен қамту және әлеуметтік бағдарламалар бөлімі» мемлекеттік мекемесіне, бөлім меңгерушісінің орынбасарына хабарласу қажет. Мекен–жайы: ОҚО, Сайрам ауданы, Ақсукент ауылы, Абылайхан көшесі, № 66 үй, телефон: 21-090.</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 және төлеу»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2402"/>
        <w:gridCol w:w="2241"/>
        <w:gridCol w:w="2221"/>
      </w:tblGrid>
      <w:tr>
        <w:trPr>
          <w:trHeight w:val="915"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